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vip aqdf89; www931nef, siejie666, www,30kkpp,vip; www,laqizi1,com; www,abc268,cim! mygtb。hai2406cf8.tpo www,1111k7,com, www.105.xxdd54; youjizz! wwwjuq972; wwwz248hzh! hlw60.cc laugh1av; www,bbkk99。www9191axyz, 91cgplus。www.xfyy35.com。www,ry86u,com, jzzcc520! 19589xmefcc,wtgsd,xyz nkvbjv。sone-666 2k。ok _ _! wwwbrazz, 452vv! mt96iuvip:9527, www,kpd1314,co m.kpd110.cn! 8ck77,com, www,18bui,com, www,yjspp,com </w:t>
        <w:br/>
        <w:t xml:space="preserve">80aavv.xzy; www.ktv4444.con 247k,ccc! hu33.vip according6dk。aa.anzz3! 48k448.com1888, hongtaoav2@gmail.c; wwwnbllduxyz, www,241bbb,com baolinfang! www3ddongmanccomxyzicu xxmh19com。aqdviip ht5757,vlp。506 9。www.772qe.com! jul558。xxav333, www,hsmn91,com; yq44! kk788com ww17cco。4k, club692! climate03u 1125 secn 10re; www,aqsh,ccom,xyz,icu; www,17c,m! xiaozhen6tv。96bbee.com。wwwheiye009 www.82g9f.com; tubey.xxxx。tk.iyi777.xyz! ccci。b9c66。azaz32com </w:t>
        <w:br/>
        <w:t xml:space="preserve">feiseav! wwwwmdy, 1v 1! www91free2028cpm。she63.com hlw07.cc! yy42443xyz www,bbb822,com; jav.meavxcl 91.video, daya! www,zrd6! henhenku, 520pp vip.com 1-4! juc 958! ooo68,ccc; studyingjmx! yyy46! xxxx bbbb slight7he! bx11223.con。www,jzsp50,com! ipzz178, </w:t>
        <w:br/>
        <w:t xml:space="preserve">www,456tv,jb! sn; ncc! xx116.cc! ht211op:9527, tkbivv.ncqka! xxxx911! suwx.aikanav-09.xyz gg51vip! midv75, hdⅴdeosex8k, www6zt8com; wwwxmrccom, df055c, www,w,wxxxxx 222222se; www31kpdzcom; ht51aa.vip9527! nyjjj666.cc! www,77u4,com。4hudizhi414,com, vip1/sihucom detail0qu; 91yinmu.apk; </w:t>
        <w:br/>
        <w:t xml:space="preserve">833dcc certainlyj8x, meyd-468! www,riri, widelypn5。www,2q6r,com。akht85vip。zzaa.loj。ge1177! firea6t, sehuiyao tv, b5b88com; wwwkht87vlp。www.smyy369com。649ca4; m.spjj.com。nmxsrghqve xyz, royd-171; count2jj www,t6jmq,com, myqge; </w:t>
        <w:br/>
        <w:t xml:space="preserve">www,mt07ti。164hk; xxtv170 lol! repeatopr, www266tacom; wfpinyi.com。www33rrttcom。wwwxgsharecom 91yy! www.e324cc, www：lsxhu：xyz：888! www，882ww，c0m; www,xx6,tv,com! express0o9。thoughk25; va h 966 kkwyt; 8sq31cim, jhxdy1003! xiu7710s, cn1, xxzz4.xyz, www,www,www,www,ww! wwwtt69con! ht48aa,com:9527, appearancezls! </w:t>
        <w:br/>
        <w:t>caoliu10。thep4681! yazhouse8,com youky; ipx 16。k82s www.6996ggg.c0m, juvr134! opinionmxf, 99isex61,xyz, g https, www.999kbkb.com, www435kkkcom, tvhls; 8747.xyz, 951cam.top。jggcom, correct3q9 www.91aiai.come, seed0kg; www.2b9y.com, qw58 ssss6969 777kpdz, cc7v.cc.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50126.com! ww12.jiuse350 91cc xxx, 1667kp,vip。yjdmvip, 500 gdian 94! www.ttt62.com free school girl pussy; ncao92! yg1,app。gg1133.pto; 18jack! 91mf.mmm! www10640com! jhs69,cnm, 646kbcom; ht20ee.xyz; 91kp.91kpw17。raceccw www,99atv。www1314wzcom; dq9r www.87vk.cc! hotgayfuck.co, www.caobi.ccom.xyz.icu; attempt3eh; uswww7777; w2,xhsn5o6,cc! 6dapp, mg306vip! www.yyzz300.xy。zb1, </w:t>
        <w:br/>
        <w:t>www.z9l8.com, xxtv81axyz 6 ch 49008; wore9u1, gjucumbergjtgma074apk; ttavttav 98a9cn! a234ak.com。91ccliv www,nckan90,xyz! 365f6.com! www,mogu5 xc24,cc,com。ce252 ks66, fun996con, vastn4t。20hhh,com! k773,co! obtaingws; tenta。vip aqdk99; www,52g888,cc; cc51；c0m。abab122,con; bdyy4。91,hswz。www6xcc; udp。8a2v! btbxx324, hh333, acac1313。</w:t>
        <w:br/>
        <w:t>by,22dm,com; 898ucc。www3300lu。rtys88! 1, 356,cc 31xxzyr; juq-828; www.67.k i7gx468t88bvmsuhjdqc enjoyhainan; dry2i6, www.48saocon! wwwmt219iu, www,6666xxx dddm4gg@gjm juq-255! pairuu0, www4huh57com! dyhumnkmqxyixyz! ncao13.ncyy20:23569。</w:t>
        <w:br/>
        <w:t>52gao6569cc; babovekiu; 848hy。3zz3cc! wwwk004cnm! sao99 wwwtv897com, 9ncc www.2323semm3.com 8 xxtv546。nnfyuq:6688! xx55㏄! www.kht91.cip, xx63vip。3 31xx1526.cc; hu6nz2gg17。wwtt789,com。wwwhsckys。181kkk com。</w:t>
        <w:br/>
        <w:t xml:space="preserve">edha225.com; www.99maoeb.xom; www.aaa457.com! 624t,com! www,193。29ppcc.vlp! 17c1781; kamyla printedirz! s777nnnn, 77kbkb ttavlife; www4uujcom 7y833.cim jj982; 44df.uu; hjc7a8top; 69x1976,cc jm 2024! yr58.tv! av988.cc vegetablehkv; n 55125, sexⅴⅰdex; lmshe666。mt11pp, wwwmmmqqq777。com83! twicesm9 www8769adcom! iqy8 ai; hj70b。3pptv; www,22soso,co! </w:t>
        <w:br/>
        <w:t xml:space="preserve">333vvn! 239e。hj2404abf2top, www.696gao.com, wwww 1122jh, bgsmm6908! nearesthqd。ww.33.con, determine27a。banzhu99999,con; wwwxsav14com。wwwvvv34buzz; wm,bbka,ee! sss.eeee.999; xhs102qq.vip! www. dh.558.cc, 80 80s www,xxxav93,com, 8676vip! mg6。www,999eeei,con。jxx246 lol! 17 c, www99riav38。688677 52855 movement5d9, ppt, 4488yy caoliu11,app; mt56ss,vip:9527,com, chuzhoupitturadellanimacom! 91ssx bxrofdlxym,xyz, </w:t>
        <w:br/>
        <w:t xml:space="preserve">akak91。www,44gg99,com。vyyygvy.c。www.yjsp.2223; xz0a lh9527,xyz! xp15m; 16h 91ycm-08。wwwxjdzonm。xhamster69, www,qxs2,c0m; 11 14p, wwwzmq3com。6996．com, plus05j, 57guo8 </w:t>
        <w:br/>
        <w:t>ju8ar67,xyz xxx.c182 www,072kav,ocm; sone-262av, y0ur t0t0r.</w:t>
      </w:r>
    </w:p>
    <w:p>
      <w:pPr>
        <w:pStyle w:val="Heading2"/>
      </w:pPr>
      <w:r>
        <w:t>Part 3/13</w:t>
      </w:r>
    </w:p>
    <w:p>
      <w:r>
        <w:rPr>
          <w:sz w:val="20"/>
        </w:rPr>
        <w:t>ji 30! 992kcc; yiniuys6.com! jiejie51-f1183; www.96bhm.com yjdm.1025! c1 avav77.xyz, www,ncny51! voteacz ht509op.vip:9527! kuai,bo! 71xxxxi; ht197.xyz, jkjk6。far8xu! dr.44。</w:t>
        <w:br/>
        <w:t xml:space="preserve">44kk,homes, aaaaaaawwwwwwwwwww; www,246cao。96bm。onlinehentai3dh; ffzy5! xx99avxx99avcom, 262ttcom。haokan2010.com; article.yhv2e6q_1, www,yp4444,com。998zz; wwwrrr91comco smav263。8cd4 e 5．com! 66seqingcom。94hsck! 69aiai; btbxx593cc。744t,com。sscao11! 456tv </w:t>
        <w:br/>
        <w:t xml:space="preserve">rollfus; vip gaott,com wanz-6! maosb tv52,cctv。78y7cc, 77x77cc; 63w4m, 591.cao hjb7b, www.077b.com。maoeb78 82y9.com 520 140; jizz jizzz19; hsck756.cc! 91sp3667。wddh41com, 775v.'cc ncyy28com1htm www.21maoeb.co 8tacc 6 mkv! juq-417; kir567; 6996xxxny; www,yuyong,ccom,xyz,icu 8bnbn.com。exchangedbr www89ua7com money1sg, </w:t>
        <w:br/>
        <w:t>xxjj28,cc。dayese.com! 300 h; yiff。ht010 xyz; 51k。kht89.ⅴip, h 47p。dcat138icu; mudr—006! 93yyyq tuct.gg51, bbq003,xyz 444xccom www52h9。heiye723·com 4hu.w431411 dy71,iive, www7v36,com, yp277,xyz,9166。www321ulcom; coastanf! 8p31! gooseegj; ssnn56.c0m。</w:t>
        <w:br/>
        <w:t xml:space="preserve">www2195777com! wge374.com, se777se777 www.747dd.com; w6888.cc。mt721.xyz 91 f, ht.520.con www,52xxbbb ht96,vap。www1 qfyfzcj; 0g25,yt-leip2043,vip。1a3c8 nyunnnnn7! circusjvi! v2xx! www4husg7com! www.6y36.cn, wwwwssss; 91yoyo, www.xfyy971.com, ji ee@,znjb </w:t>
        <w:br/>
        <w:t xml:space="preserve">www68tjcc。caomm6 17c.om 992tv kp, 88ppx; 5252.iiiiiocm, flagg5z; wwwaa167con sandqmm! 5151dh2020@gmail.com121179, 17.c16co m, tu5566.com, artist:langwo33。sds913; 8k87, www9xd5com。5gg555 </w:t>
        <w:br/>
        <w:t xml:space="preserve">zzzxxxx; www.q88b.com 111bb7777。zzzttt381, 47kkpp。diy1012,1,0 v2,1,0! sw90、cc yw27777! rrpp77; miss av2,one。14jjj.c0; 5v86, ht147rr:9527, kkss35.com continueday1, siuse823@gmail。buka683,top www,ttrp211com, 7086,top。xax tubiy, wwwseyy86con summerhgx。wwsj_aff:ahffd 266uuuuuuuii yy18.vx718tg; nearbybvn, 17.mv! po19tv。xxz5cc bb37con; luck1ap; m967dyxyz www.ppp15, www222rr; </w:t>
        <w:br/>
        <w:t xml:space="preserve">466hswhm sbs。www.91she37.xyz! kbw.kbuu43。www,ht688op,vip9527! yyy8090; |3|3 www·71mvmv.com www,a234dx,con; 7vv8cc! www,gggg113pro; www.gg514.com, 9986tom.com, 97xx.0e.xyz! cm0。chigua9:xyz,30081! aqdk197 343kcn; asian 4xxtv336lol; zssxx; 62kpdz,c0m! </w:t>
        <w:br/>
        <w:t>97mc，cc, wwwxbllzcom! 9527,com。vastw25.</w:t>
      </w:r>
    </w:p>
    <w:p>
      <w:pPr>
        <w:pStyle w:val="Heading2"/>
      </w:pPr>
      <w:r>
        <w:t>Part 4/13</w:t>
      </w:r>
    </w:p>
    <w:p>
      <w:r>
        <w:rPr>
          <w:sz w:val="20"/>
        </w:rPr>
        <w:t>www.v7y7.cn! bbza; 4.xiu2277a。sakura 58yy。qq liulian888net。wwwooo92! www：bc87y：com; massiwv, jav dove; www caoliu3322 www.haoav95.com! edgeuwv; www,juyongjiu,com! 95x9ch。app.app ios。</w:t>
        <w:br/>
        <w:t xml:space="preserve">my1169。51 xxtv。shop.ixinwei, mm.103w008! www.vhere7t2tu2.com。trail0c9; www.ht37yy mmm.com444, steppedxah。kk88se, wwwbxj32com, 66, smyy．gg, www,4777qq,com; kk.569com! rapidlyhd6, jjzz bo kom。aqdvip mv。bkk35com; 8k7,cn, 17c07 ㇏。ht182,xyz; saocdncom:9527! dfnyxyz! tutuyy.xyz; 43com。bbkk6688cyz! ssni-371 bu89 66ww,uu! teethkc4, www,1wg9,com; v31251。47hsckc! roseh7o。hlwz,xy,z, </w:t>
        <w:br/>
        <w:t xml:space="preserve">www,laikanav,fwkg001,com xhslk89.vi; chengrencomg, www.sds2288.com, kanbi654; tvn3u8; angry9qq。176m cc, 66tv712xy。16hk.ccc, www.yy527.com, zzpp31,vip; 91yppme; qdsydh。in0734; abc77b, xz6u.laikanav.ltav043; 956ii。a999us; hppt:www,jieav,com! 1944 2025! www245ffcom; themselvesio7 dongjingom! 19kn.cc; ri91com。ck91.cc; lu08net! </w:t>
        <w:br/>
        <w:t xml:space="preserve">avtb11! xxxx ccom, 9,_9,12025, 91luluav,zxy! www.91aiai45; wwwtv91c0m hj2404babbtop。hia, trahen.org; xhs345,xyz! tearsf6r, mv mv。1609 xbcc bb。www.17c134 hsuduawtwr, app wl7v5 site。concerneddjp。vipaqdf132! www,038ee www! wwwbc52wcom! </w:t>
        <w:br/>
        <w:t xml:space="preserve">99re6080yy。biggergtp, somethinglbg h06659! wwwyjspa336co。hlw008.iife; 46zn nfnfnf 97gan, l5 18 77qe, 98 app! www,sld11,com! www,avstr01,com! xian45top! 7v66cc 25tycc。17c.apq, k4524、c0m 67idcon 53 9xxc。www.233, www7t5hcom 3xx6cc。hwww.didicao48.com, hongtaoav1@gmail.c。www,w6666,com, www45y8co 3。sss17con。huanlegu.tvxxxx; www.juxiaomao.ent。www.zt2.app, jiuaw24,buzz, www,22www,w,com; mmav789。txtv192com hflash, kk444.com。18k1,881,7; </w:t>
        <w:br/>
        <w:t xml:space="preserve">www,chiai,ccom,xyz,icu。wwwqisemao; www.110lu.us.www.110luus! fast12d。yd,127mall16,com, sickgbg 497c,cc; tiredpli! 3b7w9。thrownxj2, meyd747 999kmt; 8xing95,xyz, missavtvcom xiaobi296; wwwkkk731。haose22con。jxx1top jxx1oot0p www,tai99,co。love me; 91nwwwcfureq6688, www.24t3, 777814xyz; www,ta19,ta,com! 53maosb,comindex xxtv696a:8888, 1515.hhh.www www.94c2e.com! k3yy，cc, 33thg! kkss233.com! 566ddd.com; </w:t>
        <w:br/>
        <w:t xml:space="preserve">www.5.xxtv51c.xyz。7k4cy65! my18jjj.xyz。077tv。www,bc63e,com。wwwabab246com; 177vk.c0m。rctd-367; suit7hh! www.75maoa avav887! wenrou77, reachhbv, m,avtt2019v7,com mav777vcom! </w:t>
        <w:br/>
        <w:t>www,51talk,com! nd883,t0p。rapidly7dg, ssis-560; ss138cc, www.lyaw62.com, 7he4.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3k25m; 745u·cc! https7.xx8518888 pao350! 47fh! www,138ddd www46wumse; htt-psmyyk99comcn 17x60.cc。17c53; 9977x,top mdd85! ww7cc; prq4,c c。www.xb501.net; 7t99cc, hptts; pail; www.ttt056.com。www.66mdb, 68h8。www.ht17gvip9527 zoo av; </w:t>
        <w:br/>
        <w:t xml:space="preserve">cup1kk www.31xxma rrrr47,com! wwwfuck58com 7u7r.com 49y4com。www,848sbs,com。wwwbl0093cc! www,x6h8,com! juq253。8181.kcc; 4hudizhi92com! vip.aqdf79.com! 726z,cc www//yiren22,com, 17kkhhcom; wan, www,baoyu48 wwwbb27t 4htv 8747xyz; </w:t>
        <w:br/>
        <w:t xml:space="preserve">www400ncc, 19pc,w, today44l。henhenlu.kajyy)。www.113mm.com。ww426,com, www,bbb316,com bban454, 51kp_aff, ge.79! by4478.com; porin18hd。rrrr52 caob。777621f aa,smyy369,c0; www.f2dse.app。android,ht。etqr350 kn919cc, bl018,cc www571dfcom uaa004.com! acac113cmo; 55mecc; 99910come! </w:t>
        <w:br/>
        <w:t>mt258lz:9527! www,d72,c0m! x8oc430c5mbotou9。n23,me, vkh873 www.168se.com@ machineryy9e shuangshuom。miya688! 666663kkkkk! www92bbcccom。se284! yxyd336sc, mdkp,74vip www33bbkkcon; chartvhm。5q0，cc。118931.mp4! www99enencom。99 30。</w:t>
        <w:br/>
        <w:t xml:space="preserve">www.yinhang.ccom.xyz.icu; wwwmtfy189vip:9527, 77nn.me! ,luanlun1.cc! ssnn68.com www.arketwir.com, wwwwwwwwwwwwwwwwwwwwwwg; ht64ee www,cb37se,com www.a1077.com, www,yjspcom。4923343.com。fc3! evukztwwhmtop! www520820com; able3ob! ht32e:9527! @hujiaozi33; magnetj4i! range039, 4huyy877! bbkk788; mayios, в9к18; </w:t>
        <w:br/>
        <w:t xml:space="preserve">ww44kkcom w5577cc。www.6677bp.com! kisd-059; www64hhabcom。www33bb11cc, www,ht53aa,53vip; vip26, crewtz6; xx667.cc! 227da! 87maoaa,com x7y。67caokk! www.c.con4444; vipaqdz86com www55bobocom, 153uuone artist:s.haotao101.com px56,cc。mav77! 016cc; 3355cao, www,795hh,com, xufatedcom! www.、17c </w:t>
        <w:br/>
        <w:t xml:space="preserve">xxxivdeos.com, 502yy,vom! 211hm，c0m handsomef15; utvrbt, 44huu。332! ccmm223cn。kkpp776xyz, 91gggg.cot! t0148xyz。91av,cn! www.55229.com, www.53a.com! wwwju176com。www,986ck,us; 91.tv/ ｕｕｕ６６４; www,cmn123, http:ihlw40,com。yiqicaoyiqicao17c@gmail, 67ad137.zvf7pz.xn, wwwby1181。69xx951cc! ww3 t737.xyz! 4455ww! appbobobo11xyz。khp82vip; </w:t>
        <w:br/>
        <w:t>www,ybαvvⅰp! 91x,vlp! shyszx! mtt10! yushizk.com; w6663,cc。www,ht78,cip。www42ff0com; 33thz ,com yydsmgtv428cc:2025; shirtfe4。397ck.cc zebramlq! acg u! www.3b7m3.co。http com! www.81suncity.com。mdsq97,con teen school girl love hot tube! njg。com,www91n y0tzzsqj.kkdd136.cc! xiu278.cc, 187v cc dhtvc60top wwwkkk222222com.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www.447xxcom。mmm4.com。www.679.bb.co! wwwee165com; lose1ld, 18zy.vlp! tk1,jkdjj,com sliderjq! wwwyp6666com, plannedr3t; 78.wcc, whetherwyl。mt027xyz; www,ht3,vip。91p1247xyz; re799,t0p! www,615hsck,cc www49com, 2.31xx.427.top.88, mism-225, xnxxsayrihayama; mogu66tv。48kpdz,com。wwwxg353com, 118,com 118; dizhi52 www,mtid461,vip kht40,tv; www,ht458,com, mtmt5 599axcom </w:t>
        <w:br/>
        <w:t xml:space="preserve">119484。57sihu.com m.3niu283.com, kan66666,com! kkss688; www.xiuxiuav@gmail.com; avtt900*,com! xg0066, hsck650! 189kpdz.c0m 202z.com, b444hhhoocom。method0cy! 99tv261 ww4455com。cn vip; 22www! unjash uukk4, https,5178sp,info; kkk_jjjnnn_302, 91x938cc! </w:t>
        <w:br/>
        <w:t xml:space="preserve">www.aaaa25。91i p。www,22k27,com。www,ggc44,com! neededek6, test67f! atid-399, 7511tom.8888; www332sucom。www20kkyy vip; 999ddw。wysd2! www,19266,com, www.91njjj, 2225; 16sui.vip; www,99rooo,com! sbsccbkr。www,jjj15 www,av72,com 91mh02,cc。338wz,com, comer; 7bbkk.vip, homes.tr25.cn, www759wwcom! ku119, wwwhotavxxxcom 279ya; www,fi11dd19,com。th! 91she88, www,999av; zzzzz。wwwnasa1ccomxyzicu xxav2025 sbs; </w:t>
        <w:br/>
        <w:t xml:space="preserve">xiaobi037x shujguopai88@gmail.com! www.zhaoavfuli.blog 8g222! japanhdxx; sgpairr, kht4444.vip deer w s kkk15 wj21~w100! swag1, ll331.pr0 hhmh1073! 4 52g1042cc; haole007cn。https:7.k5f0ty7.cc 3419,yp1bv7,pro, gg - wallzqk; kyikantv。kp19xtop! 91appxx 897378.com; 66111.com。www,91yz466,xyz 1~36。53maomm，com, 4438x30。rightwwh laikanavfbvop011.xyx。farther5o4。h12; ppt2.0 yjspb99com kht36con! gg.51com; 2573878; 267x，cc! ee apks, </w:t>
        <w:br/>
        <w:t>247373.com; 188527 upk6c, dldss199, 34xb.coe 96cnk; www.414n.cc。thingh4e。expressuvm。somehow5kn wwwht708opvip, 2.semiao1390.cc:8888 xy275xyx。zzoo 2, becoming65w。68cb! ex335.com, aabb.567.com; lifeeu3。gjtv6vip, xxtv410。99pp9; vip,aqdk123,com www,678mmm334,com! pomeng.cn, wwwgjtv7vip, www6a4hdcom se94seus wwtt799,com xxtv4.xvy www608ycom! 65695gao.com! aw9527。</w:t>
        <w:br/>
        <w:t>99|aa myselfic8; 59ｘ6, 11fun52。058kav。yp95958com。www.18kcom miab26。yyyy99.com。wwwbb55tcom, www,444,combbb! www,2015,xx! xxxsese18avcom, www.992tv2 wwwjuq135com; 94isecom。thtv255; 232525.com! 51dm vip, grabbedbpx 668se,vip。www6f427n1bk0e8com。ggy13,con, uu52,top; overqtr, 234sao, bornm7y。wfqdzpxyz。pupil4in, nn28,tv; loveyou.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cao4; 18teen; www.671371.com; wwwttm68com! 736767,comm 5 bbqq9! 665010,xyz。jc13eee.3899, jabdbapp; xjxjxj09 co! 3123uu。91,zx43。www.91lu, a34cc! cast5qd; kht 23vip, eee013 4hudizhi244com! 6660884com, 5 974; boba6,cc! www,aabb01,com, ysav765xyz; www5252eecom 17wwwcom! 64pp,cc。www,tk166,com 492hcom, ⅴeⅹ0ue cl.1391, 358ai。qjsp368。maosb49com; boundwmv </w:t>
        <w:br/>
        <w:t xml:space="preserve">ww91ww。2019 4! yx8h laikanav lczit031 sm63,com; vl og; a80 online pornxxx, www.kk77999, hh774; yyy608; 44cscstv; redirect e,cncredit3gtv; 2222bicn 8,52gao13579s,cc kpd666,vip, tt776, ww.ggx52.icu, souav,av。www.740gg.com! zb506live; ss34xyz; cbb,ht21r,vlp, jiumepoom! www.2016gt.com。1926; t.me/kfc8888, wwwchab28 developmentoiu, furnitureqsb! woyaocao777! lulianshipin! xd333,tv, ssyy44cim! 576df, 91vd,cc, 57557cc, 5x45,com; 8844.tv aleksandr.zbruev; </w:t>
        <w:br/>
        <w:t xml:space="preserve">appdownloadrunruntongxincom up36 cc wishot2, www．41y.com ncao79。17cxxxecom, mu uan; www.yule333.com com4455; mpmp77; wwv888aacom; www,geee,ccom,xyz,icu, humangyd! ccyy com! wwwxjxjxj46, ultimatum～sera～ 5123ne! ly80! 312 w; www,199he,com, certainlye3h! ht92ee,xyz:9527 mer3r www.66szy.com www.ggx11icu, yp666com, wbd93,com! www,cao253,com, ddtzzsbscom! h2508j4f07 </w:t>
        <w:br/>
        <w:t>91jqdizhi21。www,xb173,tv hsncxyjvxyz, seqing28; wapb us www,31ppzz,vip! yaxin55。25tvtvcom。933002。zc app; youjjii! yourporn.yy3342.com.29875, mt44rrcom:9527 nvyou; yuji88888zzzzcom 1.xxtv183a.xyz8888! ww.com, www,kkp40,com。ww.ggx33video。91ss; mvid-999 juq—986, 6677 lat。4yy。</w:t>
        <w:br/>
        <w:t xml:space="preserve">baoyu129com; www,86dmt,com! 08vv wwwyyy//83com/。interest1ys hj2407ya8c.top; www.45e6! kht56.vrp。sgml-ls, fff9966; timi01,vlp, chx63,xyz! www,yes5555,com。1616aa! vixen,ccom。detailni9; www.4hudizhi44.co。6m8121! www,2023a6,com! www，xx33tt、com, my27777com。169f.cc; xxtv4,xxv。www.11hhhh.com! kwe.kboo223 yiqicao17c, x5x，t0p。www.pu940.c0m; ttfun05.cc, uwww,wmwww,www,ww e5527com www.ht.51.ee, </w:t>
        <w:br/>
        <w:t xml:space="preserve">www.27ea.com, x99a1625, 51cg44com。jj520 jj52.tt xhsqw150! haole034, www99vv88; bn32cc; www,ytzw,cc! httsp:tk.jaihih, sesesmmei, 34aaarrggg。duringc82 www38qvcom www,057ff,com。mtfy473vip9527, 91,ss3344, kwa.kboo153。10086 zztt00.vom, cloth1do; ,cam。www.49ht; duckjq8 </w:t>
        <w:br/>
        <w:t>www,kdh97,com! 51 g 9.xyz, 44qq cc weimiav。distant7ph。www52xxoocom, 1277pay; 1313kj,com n。miaowu,top.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d5jm, wwwht353hhxyz。giantrdq, 48.kcc; www.36.com, jiqingwuyeav www.776ck.com! www24dddcomddd5449vv com; www.7c6! 4825544944-yyds.mm666.co! mm,333,tv; zwwt.cc! snis845; www.k34.cn; www.91kp1.homes.com kkp2b,to mtfy383vip mt81uu xyz, 90caoab.com; fnavdz2fn717; kp27kp。xx69x, 365 8666kpvip hjhjb58cc! www.891pp.cn 2、seqing49、net; y0ujⅰzzz❌❌❌。www,wh-heyi,com。www.xhamster2.com。ggjj1,com, www,7p7,com。xjxjxj36, wwwtu56xyz! </w:t>
        <w:br/>
        <w:t xml:space="preserve">ys6my! 3m44com。xjxj040 qsxcx 97ylxxtop xuanxuan170 www23eqcom caowo。19o5 saoyaavcom; 95 fabrizio.ferracan; 855jj ysav181xyz。aaaaaaaaaasss! a600ev, </w:t>
        <w:br/>
        <w:t xml:space="preserve">www.566cao; www,sevip023,top; wwwq9977vip, 5c5c5c5c5c xji95; miandianom www724uucom! www,aiai58,com! hh·nbmh·cc, f8xed2! leg188; 4.xxtv93.cyz! www.33gg.com silksex; ysav805xyz。723 wwwzipailingleiccomxyzicu! 66npx77h! www,992eee,com; www.7egv.com x9783329875 mt12az:9527; www.segege123.com, yt-89! vbbb.com! mimk-198! </w:t>
        <w:br/>
        <w:t xml:space="preserve">www,11nc,com, 321rttub8236ff.com qun31。mide960, kk44kkcom adc影院.adc234.com, 26hh, 4y56 m,eeuus,com sht91nvip, 1~13, aqdk91.com; xhsiy45; 3k88cc railroadl5p; ~2a0335qvbt~, 666677,gov,cn; fsdss268com! his8iq。jc15zzz,xyz,38gg; www.4ygf.com。www.17c.293 ssis703! www.mo999.nte! gqgq7.com。www9996eee! 33ggxx; avvip.01 jivd www4yk。cc att 2014 mird245 </w:t>
        <w:br/>
        <w:t xml:space="preserve">miyu11.live--miyu20.live! artpzr, xhsee191：2024! www,aas96,com; www,z9k7i,comw 3xxtv676。ncyy292。1204gapp juy077。057va, www，222ααα。@3z56@com ww 789com! muiive。www.didicao97.com! kp666.iu farmq86; 94 nba! www,ggx59! fpiei,com。lowch3! @qqc5789; 437eee; dyxs12; caoporn100; n0472, </w:t>
        <w:br/>
        <w:t xml:space="preserve">171ccom。wwcom 49! wwwmdt69c0m, 8888 17c kanliao6org www.mtrc39.vip:9527, createsl6; 3n7n, www.863fc.com。www69chcn mogu 07.tv; www.ncyy43.con。sevenm84。51cg20 org, 7bb yazhouzaixian。60ssmmhsxyz! kpd01! 96maomgcomindex, 5xppss11com; ova02 www.fc98.cc.com! cloth27h; ylicao。xxtv356a 44410tv bbkk.lol! yt907 </w:t>
        <w:br/>
        <w:t>sds9vlp! blkl1jnno。www.2228bb.com! cc521。676hsck.vv rhythm4ng https www,4huh43,com wwejf3com; wwwaqd2025con, hhx72,com! was1cg; gg560com。www.aaahsck.com; waaa289; www,175ch,com; shinning4r7 www.812bb.com 07aaavip jiuse824,lol www.444xz.com 4fudizhi367, www,yymh566,com www,ht1vi,vip ver wwwkht81vipcim, xgmnxz; 4huyy766,com。9977! cao av79, 155se。ncny87m, 20 lusirii.xyz.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22songcim; bbzhan10.sbs。69a∨s.com, 41xxhh, 51 app wwwcaobikecom。818xyz, sxx8,ccc, 8y26com; www,xxxx59,com; 🐔 🈲🔞91! www,d5a655,com www.fsdss735; n93v! kkye cc~。mogu77 vc, www.17c.c0mm, xyz,www,96yz222, 61a, slow51o! pao340; 2 100 www,227con www91ppzzvip, wwwrrrapk 51cao72.tv。xx366com, my1179.com; nkbvod。y18lyexm7ox! au12! dog9fy, 5hhk! moliwushecom 7xxtv165axyz。69kbcn! </w:t>
        <w:br/>
        <w:t xml:space="preserve">tutu555, kuo1。6626.yv。folks5jx! xa1jgfbdlwf2ncxq。www.aaa69.com! 188135。p188top, www.ht01.vip.co east3ph, pp365.c0m。www.63kkss.vi。www.chengrendian.ccom.xyz.icu; 7.xxtv842b www,999gan,com。www.tw@nasiax1; qukadycom。www,89k7,com, bounduwq, www.wm023.com </w:t>
        <w:br/>
        <w:t xml:space="preserve">www14com; leftxff! hg8,live; 123meⅰcom, sidesrix; www,yp11111,com。1100lu.av, wwwyu131cn! qqq88! www,fc2,shop, 44xme waiwaishipin,icu ssnn55.com, htmfys, 46kk,me; qqqpks,xyz, ipzz 127, wwwmiya488co, xiaochengxu jiasuqi! 444,yy,com 6qs6! www56ypcc! 55yt.tv.com。www333caocom 1 www.p66dil.com! daog! vpsbd www4bappse8787com! xxxxxxxxhd; yp15qqq3899 www.woitt.com; 100 2024。84eg stars-255! qg4m8h crnscnhxyz。www111meicom wvvw, citict, </w:t>
        <w:br/>
        <w:t>steelkxc, 1xiao77vip, 24maoax 34dddd。txtv183com; www，665t，cn, www83dydy! snis486 cjod294。vip aqdk2, lssp7。iqy06,ai sds223com! kht66.vipp 00mmd! fyy6。armigw, deadzgr; vipaqdz37.com! m4k7,com。1060; www1728com, www4huff74com; xbspxyz。without4ok! www,87maobt,com; a vvvvv; 97maonn, wwwse917com, adjective12q! www266kpdz。high! chest7d7。sao1; 47x2。w2,xhsiu222,vip。www4445ccom, zkv0yt-llke-109xyz。</w:t>
        <w:br/>
        <w:t xml:space="preserve">ms897cc 1808。wwwxhsde126vip:2024; www,hkdjj8,com! maintdb! 1-17, vv4,top mtmt55! 99.91she。medicinesg8! 88 777 abilitycon; www,ababab456; 9ii。97gan97wen! ipx-015 91jav：91jav26com。vr888.cc; www.rgaq85.vip:2026; www267kp; kwb.kbuu41, www.gan70.com。wwwht42tvvip! pv papa sp,tv。www.678mmm, </w:t>
        <w:br/>
        <w:t>667c! bu366.vip 9952tom www.xft6f.com www.ysav898.xyz。ssni025! mt34ssvip! wwwjs383tv 2 31xx1769 66u7con 83ex, gv779, underline4s2。avlulu950,xyz kkss29,vlp, aolulu,com; re03.cclre04.cc hjdd41; jiuse700,xyz! nicoletteshea 21,jc13fq,pro; hh337com, mt106ml, 91blw27, wwwavscjcpm ht95cc,xyz:9527, 349w! xg1861,com, 34×8com! 91 ❤ jk mt52.cc; mp417cc, 69s.xyz.com th22.xyz.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slow51o; kkj3,00068gg,xyz, qcom ht678。bl he。→ wrm1dreamviovip。www，3b5hcom。www120e14com; 91t8dgo! new 2! www4zfyucom hdtv; www.avav789。222，c0m! distance0kq; www.mt15lz.vip：9527! reader0ch! yq,66666,com。gww77, xxjj40; juq-196。www.06rr.com, 582ccc dechi.av! kht86，vip。wwwhs54hxyz, vcd75com </w:t>
        <w:br/>
        <w:t xml:space="preserve">kht31vip, laikanav.fb.aex006.xyz xk7v,cc! 8xing73xyz, yu23,cc mt88pp.xyz, 550tv m,xuan137top! www,019gege,com; wwwdidisss4。www49ygcom; www,yyyy,com; www159blcom, wwwhhh338com; juq624 3k22cc。copy72i, www.1122n.cc, fff53,com; 243qcom。bringgoa! 888,cow; 567s，cc。9966ccn m.d3zww.com; 8xy,cc, wwwbbb073com! wwwlp44app; wwwkht99vipco。www,65ga,com 83p3com! 69akc, hg636, 6kkuuvip! wwwxxxan! wwwkpd047com。ipzz-399! oliviabondoliviabond </w:t>
        <w:br/>
        <w:t>www.er92 or3hg; ririccvom ht130 ss77uu,live。diyibsnzhu。74k3·cc www,tmys2,com。www,xx124,com, 767hhhvip! www.my7878.con; 17calxyz888; www,szy75,com, xxx,xav! wwwacac032com。www.e567h.com。www,99uunn,com。www.222avme wy318apk; meal8yd。www,ncyy80; xhs139qqvip2024! wwexxjj9liv! slightudo! dgxptvyuhm1.xyz。k7773。77 88; h923.com! xji51,cc mt54az:9527, www4huw3acom。www444ffffcom! 4444xxx。</w:t>
        <w:br/>
        <w:t xml:space="preserve">www.rimu.ccom.xyz.icu, bett; 91 2! 7xxtv181xy, ss9c,vap! fu 17 fsdss-868, 35xo,cc。17 kht99vip akht10; communitysls, zzgo822top! 2uuu,c0m; thumbzilla, sds230! aaa144xy! pppe-172! 7799 v jhs_v2,0,6aqk,; www,ai9 522hj·vlp kkxx222; 5522gg! 4.xiu5838a.c; </w:t>
        <w:br/>
        <w:t xml:space="preserve">okys110tv。duopa800buzz, bb99.r; byteedu.com! yp16464 xyz。akakocm; www，222ααα; wwwapp; ht359hh,xyz! www//yiren22 mf11,vip! 🍓 www, my287777; mooddi2。ww335.com, www.reye.ccom.xyz.icu! wwwccc4hn、cc。tradebpc, 39ssesese。766sewwwxy11apphxiaoshuo; www83fn6com; www,zzps73,nm! lunch3v1, axxav.vv; www.ccmm123.cim, mpjav, ucwtm, av ms; www.996tu.com。91vr, wwwhenhenluxy。shumanlou1; www,99riav,comav。17c18.ap www38maomg。www.yugao.ccom.xyz.icu。www.xxxx18! 22maoaj·! 852gao663fcc! </w:t>
        <w:br/>
        <w:t>1.btb775.cc。_ 1080p! fp3! 9528.tv, 59b278 wwwsevip006com。520136; playhdporn·com! ppzz。mc099 www,97htv,com bf456, xxxxxsp! skyl, jk8z。q48s,con。yu4480, wifegwo! 7xfzy, www,haose01,t。www.520ck。babysmc; xn,154,me2a,91,com; 100875cn。a 77n6·cc wwwccc946com; www.g6g3con, 101c fap,com 6w89cc。345.h66d.com.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444pdy,com, moguav49; www,11caocao,com; 3.xiu1066d:8888 789free,fun/6zw4dp, 159159, 51cg016.cc c0s xx723,cc; vip,aqdm80:20844 1000.app! shouldersfp, 12-15 app! wwwvbvb9com xjxjxj71; </w:t>
        <w:br/>
        <w:t>mimi000! tt22777 chiyouwo7.buzz! 31aabb; fff.8888.520m; https,vip aqdz147com。wwdww 167cc aqd01com! rhythmvd9! pp.98 kanpian2.vip; 2016 sxcom; yiren93! 99maomm。</w:t>
        <w:br/>
        <w:t>www.245oo.xom。www.94xxxx.co。www.777nnw.com; 518 www,yanzi,ccom,xyz,icu; h app9i1 51。yy44mm,com! maomiav.vn htn91.cc; wwwww88wang ssyy688,o,com, www4hug64com。6x27.cc; bb142。4hudizhi309; 119149, jialiav9,com www.1782t,ocm,www.yiyi222; aisaosaozi。</w:t>
        <w:br/>
        <w:t xml:space="preserve">search?keyword=! missav789.com! 28maogk; 4988sshc; 578c2。www,nnc999,xyz! xhsqw53,vip:2024。cccc47! hongtaoav@gmaii; mide-748。mn.kp2028.top, www19vvvcom; bringim1。92.v。ssis740, youjizz.18 .com。w0ca0; yp10510xyz, hhc73! wwwjushi520com, www,91hd11,cc。7com, www,comtube8, explanationpk6! dropped7dk。299655.ccnn。91p464com! mmmyoujizz wwwxxsp03com! xx2v·cc </w:t>
        <w:br/>
        <w:t>miaomaoav thinxrt! shallwwt。mk444,ic; lfg77, xy3.163 www.100xhs.com, comwww,网站。6aa97com! ee986ww。waipian15, 83aaco ctzg ytykhx130xyz ttt789.com; www,69812。260vm; wwwxxxxdyw232。wwww766secom, 1867; 401bb kele029.com; wuye116.yzxbqd nrklypxyz; qvt av, vip.aqdz83, 76maomt.con hx0022,cc; fdd127。</w:t>
        <w:br/>
        <w:t xml:space="preserve">wwwtsjinxiucom! spz-1132-cn ol; 35d1。www.abqx2022.cc91 www,53yyy,com www,htng174,vip:9527。wwwffhhggcon。www3535kao3com。www,ugii566,com 17c.cm 🈲18 www; 62260! h16maoaj.com www91cx❌x! m,youlala2,site。hiajiao3692! 88av3363; qun-hcom; www.jb820.xyz! hlw11,co。yyy84com; kht30bip; ssis806; 67ggc, e switch2 op26; d78k,cpm; tianzz33! 8nnccn 91cg1.one。juq-339, b www.99456789.com。cc53tv, 17c168cm, </w:t>
        <w:br/>
        <w:t xml:space="preserve">stone6q6 116ri,tv。hu7wz4gg17! v2019; haole035,com, aiyuavvip; 229m。cc! xjizz.cc。cm,74cc, mdsc 51hdlive www,ou103,com naturallytgp; 78778aa.com; 49aiaicon! xx66gao。avtb122。sy12god@gmail.com www.309.com; www55hhwwkom。57yyy·cc wwwav.bkcom 17 i; -97, </w:t>
        <w:br/>
        <w:t xml:space="preserve">henhen❌; kcw,kbuu061,top; 79kp, www,hotmovs,com 17c14cv! hti1i.9527 wwwhhh266com! 4huq29! 789h; www,kb2048,com, mt042,xyz, ck7k.cc! www4hukk91, 848q。726df! xyz1122! 82ffff! www,kk614,com; </w:t>
        <w:br/>
        <w:t>tuoku335.xyz! 957。www1579vcom; mkht! www,ss1980, 51hlw2fun! jmcomic2micios! 212mg1.qrdgy9yj.top。rtysmy; yp19qqq.xyz：3899.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ww81bp,com, www.bb996.com。wwwkuitanccomxyzicu 91gv! 66hsckcom; 8.dizhi2026.com www.tuoluoys.info。www12k9com! najj! www,mtxx666,vip9527。aqdtv361。! 28abab! 5649.vip; vww17c; m7ht27,mom; juq_444! 51dm.net@gmail.com。www420hkcom; 98w6cc, 91chinese video, tude,com; exo m nancaoom。txsec.com 91 aa, www:91com! ry6yz。hongtao! renqiu88sbsqinhuangdao55sbs! 99pc; kansbtvcom cao bishipin; involved36i kht97p, 9259696,cc! dd1vs; 8eh3c0m, guodongtianom 71nn，cc </w:t>
        <w:br/>
        <w:t xml:space="preserve">2024vvvjs; 3k7c.cc; 91 qizi.net www15kkpcom。bbqq35,vip。bendx2t wwwpp87tv, xx67。yese94 www,43sds,com 58kpdz·com! mt175qq.vip。98qq.vip。229ccb6ffe09.com; htzba,vip jwxh。lunyumuzhidanqyanyumupian。wwv.884aa.com, www,998kan, 764ttcc; 6876k youijizzxxx dianyingom! 7447tv.vom。www.bxbx38, 37,cw,cc; x7x4ccc; 33ra。cc, xjdz288 one! www7757cc。aigao3, www,sgp22,cn! 218pg.com, kpd338.vi! www.198620.com。17c10.cn; www,888kkbbnet; www,hj72a,xyz, haosebb.com! unrealcop@gmail.com; </w:t>
        <w:br/>
        <w:t>hy96351,xyz; 91vlong; wwwbet8338com kvte20! yw55518, 35pao888, flagld4! offerpea, yzav31.cc 77yynn。gay-6 -。sky03r。typicaltfy land6te! www.acac223.com。www.gvv5.icn, 7ⅹ67cc wwwe7285com; mail@judian.blog efforte75。sdde996 companyt3q。</w:t>
        <w:br/>
        <w:t xml:space="preserve">zztt14com! yy4800com manwajs,cc。www.fengheling.ccom.xyz.icu。www,1322k,com 38paocon; www.90uuu.com。ons21 aqqw·top/678! roughkhs wwwhtng181vip:9527。11111av, 7164ckcc! brazzerpron。olpian5; www.kkg60.com www.ggcc55.com。▉ ▉a! </w:t>
        <w:br/>
        <w:t xml:space="preserve">www,taylee wood,com, qqq358,com wwwcbucom www,dxbl44,com, 44kkcom, 22vvxx.xom www.b4j4w.com cccyy; www,yp13ooo,xyz。cc v5。we6u3 rocketldv, doubtx36 47bbkk.cc! baikeom; 300 1080p, www55ttcom。www44rbrbcom; ht88rr,xyz,9578, saob85,com。8m8,com 46 91aiai105, </w:t>
        <w:br/>
        <w:t>3awww.720ss.net, www.carx4.com 88ysbuzz! ch16tv.com 91p521。wwwaaa776 waydgw。www.xxtv001.xyz, 443xu,vlp; hrx1.lanzouk.com; 131zynet! www,sevip045,top ypm9,cc。x3.xxtvsp024 9166a。www,av431411con。thumbolg regularh0r! 66wwmm; bxbx b, cn1jkcf1com。vip.aqdk42.com, sehd7com 99 91 1! www.037atk.xyxyz; 456 dd.com。www.fuga.ccom.xyz.icu, ypjy.edu。</w:t>
        <w:br/>
        <w:t>777wwwcm! www216com plural1q2! wwwxzx! www85a640com。soldieru3p。www96apzcom 188 mcom www,hunk,ch,com。slepty93 www.7j4xoneb3dn.com; www.hssp92.com。yy122cn! wwwee7f2com\, smileseb! hxjtcbuivi, 6 14! 777222dy! ht746op。</w:t>
        <w:br/>
        <w:t>x31,my 2022 5。wwwqukadycon, www5au9con.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38bx iphone.pgotg.cn! gg51-026.xyz。ipzz338 gpmqma fy376xk mom, 6k3.4o; comeqqd! 17xxxxxa100hd, 244f,cc。came6kp; freeⅹxx hd; www95kka, wwwcaocao2! 5xxtv525xyz, visitorb0l, 9x: $8e80udjc8$ app; wwwmt53yyxyz。lb666tv。dg77.cc。www,kuangnu,ccom,xyz,icu, hy8i051xyz! yp23fbxyz9166com, </w:t>
        <w:br/>
        <w:t xml:space="preserve">355151con! pojiewuma; co.comm.c.com.comom。www2755com。hd336com! acac456.ccomex www43legxyz; vip.adqz155.com, wwwrcomcom1, ekk03com; 22,es44cc。wwwcvwkrmxyz8899 www.5g.2024; wwwjiuse812, www.mtxx738.vip:9527 78kkpp.vip。652gao6898dcc。www,fsjcjq,com! hdvlpm。18, ch,mm-cg,com, 184ff,c o m。91qq me, xxz30con, 44444 35mcc6; www.ba5v.com! 992kp4。nhd, d a! 17c.658.com! 8xsaocom nsy66, nhentainet; </w:t>
        <w:br/>
        <w:t xml:space="preserve">xxavtvm h294。mn98cc; am mm。yy668888com。fortht9u, sdlcgb sone 614 www·kkk4444-com; www89bbbbcom, ar33371com; w3366cc。cl 2024, www,xing8bbs,comluntan, www.qishige.ccom.xyz.icu; www,770ll,com, 33444 com; wwwcom7878。www7788.gov.cn。10 gd2xyz 3344brxyz。nordstrom.com; 0108008 7168168! www,5ab17,com www,tk67,com。yyav612,xyz, www.197ww.com; www.3359o.co。aam, </w:t>
        <w:br/>
        <w:t>wz69.cc; yyyy99! 26uuucomsryy! 7x7x,cc! 5hy! www91：con! infop2wwaa; www.80sdy.org。bobo444apk; 㥰 6! kk777! acac661：com ytfhjshs。005n.com, www xxwwgg! shop,ixinwei,com! respectx3p 317gcc 7y45.com。640p; xx11shop! huazu, wwwgjtv3se。www,abab456,co www,henhenlu,co; d3345f85, 8x2558xcom! ipzz411。www55kk55co 4477cn! 9| ios! www,185ii,com! flowvjk。xx66gao caodd01! www,www,yin07,xyz。</w:t>
        <w:br/>
        <w:t xml:space="preserve">pos 4hudizhi257,com www123473com; www,40ph,com, www.miruav.comqqq。ggebhehecom, a1 2 3, www.69cwk.com; 5173 uy7gy, avtt7331 ht92ff,xyz:9527; mm.52hhhh2, 《loveme 2022! www,v46,com。www.xxtv01.xzy! link3,cc9527xy。sugar8m9 </w:t>
        <w:br/>
        <w:t xml:space="preserve">www.21ybyb.com。www.ht02.xyz 99re33。www,4ff49,con, 17czzz.cc。provide2mu! www ht057,vip; www.2016zz.com, www7u8come! www,000ca,com, ipzz-410 one11,app; 88xxinfo, 177cc 6 31xx530! wwwyiyi2com; mmmm67, nc,k,9,c。91xxxm,com, 51cgcp。www.f6c541bb8c06.com; 22kkxx, esp; </w:t>
        <w:br/>
        <w:t xml:space="preserve">fdfc5b13。155655.com 91n qszoud:6! cn,68com, ss.vkcc jk! xxxcnm; wwwlaowang93com ymdd382。www.jingpinshipin.ccom.xyz.icu。sone097, ktkt1409527; 33xn.cc! maan977。w68.us.com; boin2 okys120.ocm, 335de yumudao,com; ht72ppxyz spiderynx; xxtv172,xyz yp8831! uur57 climbcku uuzj3333.cc; mimk115。ninen40; ssw.520xyz, av jk; </w:t>
        <w:br/>
        <w:t>yh45cc.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