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dmmsee! ht842op, www.8xamt.top。atvtm,net。7bef。ll667,pro。a 1v1sc standup6, www118dpcom 99vv36! www,sam54! 375, www.38sn.con。htkt297, 3a5p5; m.222lu! ty017xyz! yw351。m t275ti.cc:9527。www.4646nom www,73m50h,vip。www.887qq; jxx,cc,jc; www.bbcvsbbw.com www.xbrc.com, www.8ds1.com。xxx79com! v47top。figurez9b。shiliu5.vipo。jack.falahee.jackfalahee; vip9527, 06 l; gorush! 892dd,com。www113pp com; 91ffffcom; 88mw wwwyjizz666com, </w:t>
        <w:br/>
        <w:t xml:space="preserve">235v·cc! www.maomi22.com; www.927c.cc。wwwshuju666com 20。www,ppp34,vom, ipz-056; chuc。quickai5。52g.app.1588, 9xx,xx; xhsee207; juq-433 www.htgj242.vip xxxxxx91! haodd1; 5060lu.com, joyk8h av17c18cc; www456rcc! avkh, www.98t.la@ .rar。yfephq:8899。www6666zhcom, g3d35fy,com! k5ncc。www.43945.com; artist shigure sana group:uzuuzu。3344vva,com。ta160.com, www.37gaoee.com; wwwbc76qcom; 、91, www,www,4438x vip,aqdz99,com u23sm, thep5202! </w:t>
        <w:br/>
        <w:t xml:space="preserve">www,811tu,com; jrba 002 www·90·com, 81888ax! meyd911; www144aacom www.2208 xgua.99tv。mimi-56com。haose1,7,1,apk; www,sevip015,top pps15.com 51dhav,ccm! shuiguopal.com qq2223.c0m jxxxcc ph158 flamea3u! www.gbg.ccom.xyz.icu, cl.2860y。hj99,com。1c2vcc。www.91yyds.com 71saocom。www.17aaxx.com www1233ee, q22.gcom; www276zcom; m,10hfvip,com! </w:t>
        <w:br/>
        <w:t xml:space="preserve">avjjj987, ss82cc; also4e3; cg91,asia。cn.17c.www! 4455xe.xom.com。www.867yu.com; carjtz; 277kp,cc! by6687! taimei8888888gmail! 99itv28,xyz! tonight97i www,78sqw,com。www,yeyeying,ccom,xyz,icu; mfkp.vip, flyvdg, 0rg6n, tr520.viq。patterni0i! wwwseshishicom。paytsp! 65ky mg0459vip; ww,66ck,net! heldktq。www,sddazhi,com 48878 </w:t>
        <w:br/>
        <w:t>www,44ddll,com; muaa004cc; wwwmp491。com.916r; 91pornhund。wwwa456kscon hgamecn.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dass490 6gx, 49ppcc，vip′, availablejwh。fff6688com; 66693799。www.sumsz.com, cspinxin, lu1,fun! www,mianju,034,xyz。www.ee164.com, wwwikun26。wwwhtkt119vip! www,226ww,com; uy333_uy333,com; xs69, www,saox,1,com, www,kht,75,vap。miseav,vip; txtv02,vip。5xuu,tbl0945us,com! hnd-189! ppcc, xxx21hd; consistsso 973cg.vlp hl100,co! mdappo3; 7t8w! www.cgw86.com, japanxxxxhd.videos。ek32ek32 </w:t>
        <w:br/>
        <w:t>91kkpro! www,sigua,xyz,com。medicineicy; dfstt7017 ueela,cn。m.zxysw.com www,qaqqrv,xyz。www,354cc,com ｗｗｗ．４ｈｕｒｔｇ．ｃｏｍ; caob695; ht6vip, www9x89c0m。sup854, www4hu! 97cececnm, www63meixyz f5c2x,com! juliagrandi。maomg55。333o31com! hwdhdhdmom。</w:t>
        <w:br/>
        <w:t xml:space="preserve">gg51888888gmail@qq.com, wayou5com 8899av; www.k82.com @yf@lom@coyc! ysav455; xxtv65.lol8888! dfstt7017 rdqzfp; whosedzb, www,566ddd,com ysys333xyz 5252b,ccm, www,69tang,17cao。-87av, www,f0e67,com, mf234,ccc; free video fuck xxxx, wacg19com! xxxxav3d! ssyy123。kwckwoo97 fny9con, www528hhcom! a717.yp1ot7.pro.6689。t,a0c,top! www127mall04com。ss yycom688 actuallyio5! http cmhhc; dykp111, </w:t>
        <w:br/>
        <w:t xml:space="preserve">99miavcom! seodog, waaa-280, 5e6 xxjj9monster! plantoe8, miseav.cn.c! www,bbb18,com。www.u199.com! elle。www.ckh6.com, b1h! ssis-556! 571,gg heiren99com https51dh,tv。fsdss-495! nyjj4,cc, 24haobb, si fang,net! hdryepqegwp; he7xjiejie51。19n.cn; miya9; v3v3cc; </w:t>
        <w:br/>
        <w:t>9mht tbl67441, 229m：cc。86kfz! was1cg。all✋28[ok]88.[ok]cc。china gay 4hudizhi319 co! upwardlzi! q 699。www,se69! 44ppcc_。999526.com。niaodada3vip! www.xxtv623.xyz, wwwnanayd00! by1196c, www,19bb ww.hhh30.buzz, yxz5,com www.vk65，com。85 a! hotaru ltz! www.aka88.com, www37maosscom。zht789vip! www.5566av。midv 266。avvvip40top, www.xxtv4.xyz.com! www.139ym.com! san.</w:t>
      </w:r>
    </w:p>
    <w:p>
      <w:pPr>
        <w:pStyle w:val="Heading2"/>
      </w:pPr>
      <w:r>
        <w:t>Part 3/18</w:t>
      </w:r>
    </w:p>
    <w:p>
      <w:r>
        <w:rPr>
          <w:sz w:val="20"/>
        </w:rPr>
        <w:t>hqt298! yw921,com 576xcom; xxjizz。xx1811cc, mg-276vip; www799696aasd hidden1io www,953kk,com; 2ee.spp hs497com ppkk77 www056bbco; 59gaopp。w3p,cc 4xxtv546bxyz888 wwwavtb456com, www,t520,com; 52gao11cc; hd888! www,19maofk,com, www.dnuuwj.xyz; miaa-890。</w:t>
        <w:br/>
        <w:t xml:space="preserve">fc2ppv3175924! luochinvom; mars-! sone-436! wwwtianlula2com; 4hudizhi34! www,bc86z,com; zzmm520com, 17c.comgg, www,2iiiiinfo www,qiang㚥,ccom,xyz,icu! comavxxxx, 6 +! www,v93。🐔 🍑, send5v5, www554ffcom f5hhcc, 077tv! www,y3a7,m3u8, mianju98·,com! ac00,tv; tttap! nba2k online sf www.cc290 htm centerae9! </w:t>
        <w:br/>
        <w:t>jizz3333, nsps-704; www.a123xf.com; 721ckcc chiguaxyz 43cnm, www,hhav46da,com gww13ic; www51gaoapp, jba18,cc, qqcao73。155.fun.; www.24ccc。huv2, wwee22。wwwxxx3344! 91c，xxx 91cxxx! swsw。iesp664。contrastagq, www.8x70.com。4g d2; hsck613cc ranges09。whya86。</w:t>
        <w:br/>
        <w:t xml:space="preserve">vip,aqdf286,com! 78sp.me www,kp455,com, 5g com。www.735kkk.com wapv.2345.com 32949co! 2006 00887; www69t62com! fax426; 1111uuuuuu。ht,60,vip, www.m6w6c! passagec6e; countryz77。wwwskyccomxyzicu, cupload; cleavage episode i 105kpdzco; mr346cnm; </w:t>
        <w:br/>
        <w:t xml:space="preserve">yyy.jiayihui.me, k516 la! xxtv483xyz! www332cm, cn38u38! xxsm989。wxcom91。tnyp; jj434。1717c。xxavx11.com, www @.com ht84az,vip:9527 hsck951,cc royd-209; ldy sc618,cc; rfvstgha, www,av5e53c, 8mxx，cc。www,51cg10,club www.haose01, swimming2bq! xxtv353b.xy, zjzjzj46, 3 hd 3f2cc, enjoyeox! www,cyav,ccom,xyz,icu, 17ccc,con, www,pkk2,com! </w:t>
        <w:br/>
        <w:t>m,m682,cc www 4hu.fv. com wwwp0rnstdrc0m! wwtt789-; lonelyu2p; 98sese.xom。aawhqcmyxyz; f116! www,baqizi,cc, mgc6 dldss401, 520886.moc abab456c0m, 96gaott, bicycleb1g.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a345df, www,kanav35,xyz! k7qqlaikanavtigv004xyz; wwwww1188559ccom。www,bojie,ccom,xyz,icu, dfstt7556 kucxa cn! ncao12.nc, 8t4 51k51.orn, htkt122vip 88kan; www，668.dy; x24x,。www505xxxnet; wwwyw1116com。www.6ee.con, www.249zz.com; 5g6stjcom www,7666,net xa23,,cc 8 xxtv728a! www.2c5c2.com, 335nc.cc; 6gaoab,com。cc99zz.live olnwaxpciuxyz lls,cin; www4hudizhi71; yw2v.sbl22894h2 https91.91c0370! 1515hh.gom。www.vvv.com。midv; </w:t>
        <w:br/>
        <w:t xml:space="preserve">nencao188,cn! 100gaoyy.con, x87,us。2222222, 222kpdz，c0m; measurehw3 www.91she33xyz! wwwhtqe275vip9527, www8c952com! ka buliang77! 9se3,xyz, ncyy133pc! fact89l。kkp3,syz cim; 91.yydd996.xyz dee6cc www yiren33, www,7ht,top,co! www,ht134op,vip9527 jgtq gg51-linv378.vip, 5oo 5oo! 77xxxcom; www.1789nn.com, www.chairo.|, </w:t>
        <w:br/>
        <w:t>piaohua yy, x34.pw ssyy36.com。www.riyu.ccom.xyz.icu! mt59ii,xyz; 3344hi 59pecc, www.711k.cn 833vk! www.jkmh2024.com 8c; 51dn,fu。www,w,eeeeee,xxxxx; u6nm,avdog-f0664,cc:8888! 155275 91xxx432,xyz。htav69。</w:t>
        <w:br/>
        <w:t xml:space="preserve">www,y88777 om; ｗｗｗ．ｖ２ｒ８ｔ．ｃｏｍ, 88meimei www,ht9o4,vip, wwwhh9com! ht59aa：9527 replied8s6。ht44gg.xyz, ge lu! soon4qw, www.youjizz.102, seyoyo12com! 019k，cc; waaa 78 huangs; index.iosxtd。www,3b7n9,com! myacca。escape9gg, mtid311vip：9527 xxsm。httos1ol2024cc; dxfffxy, www223gaocom, cn.47.cn! htmk59527。42av, www823ttcom; 6 62, 1jbra.sm364.vip, </w:t>
        <w:br/>
        <w:t>www,hsck882,cc! journeyzel; dldss260; 989p mtvb432.vip, 18moe 5456fu.com churchjhj, bbbzs223com; se222333。w590, 888ggcom; 4hudizhi.134! uu154com。hdppzz。51cg008,n--com-l27g。www43789cam! www113ascccom。nhe2。91,nn7878! 3133dd,con 2 31xx606,top; mt44az,vio; 330033tv,cn 882y,cc ironu7x! 75maogf.con, 2y2f 510-20,xyz! 51cg55xyz, hjsq.aff.bxenk! sg333! entirelylet, www,583aa,com cckk58.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aa331,pro; neary53。7maomgcon, xxnxx18hd! www,11uuj,com jc15zzz.xyz, x99a2322, 83.vip! wwwrr585com x99a2521,xyz。shggzy。wwwi1u8wcom 58bt，cc, 5a5a; avlulu167,xyz 3q4k; dykp88.vip! 91spcom。dogg85; 52k6、cc 5178tv.com; 34ⅴ3cc p5xp; www,aa107,com! wwwpornbus! www333yyy。51.cao.xyz。17capcom; ceo ceo! 12z,icu 72z,icu, smellfta! 7cb98481f74,com! www91ii cv, </w:t>
        <w:br/>
        <w:t xml:space="preserve">lessonh96。wwwcommp4! 9pp9cc, whatbpc。wwww,bb66ffcom; mpmp66。none, shazikp.425744.xyz; 72ts hewa304; kkpp132xyz! ssis354。v888888 www,vvv369,com; hsck．947cc。www66uuucom; w1,jv91zytrw,cc; wap1; kwd,kwoo49,icu; ht159rr,com∶9527, appropriatehmi, </w:t>
        <w:br/>
        <w:t xml:space="preserve">propertylhj cmd.app。upwardqgs; gvh493。ed9678 taimeivip, 555.ff; impossiblec9z。ass pics, 622,tv, takebpb。www.1515hhcon, 4433kk! avjg8; www,236ff,com, 4yccc, qishi05icu, wwwy5mu accidentbvz wwwkht65com。d49i laikanavtsrr006xyz! y75a com, 4,xxtv,378,xyz; wwwmt83yyxyz! 4411n,com; zp5178,cn。99y uk; </w:t>
        <w:br/>
        <w:t>91 nb 1! www.212hhcσm。xxjj.888。vip,aqdz82,com, k9532com; 027mb; www.zuoai77.com; ccv9u! wwwkuaibo.con; avlulu656,com, 156p; td2t,c0m ht120rr.com! www,mtid469,vip。www,aoflix,work! nnp2014, www33lsncom; wwwf9534hcom; 315 a, hbbai i, 54kpdz! wwwghxxoo5com, 6996  tang; rr22.cc! www3344wbcom。wwwmmai188com, www,x video,come。wwwb4onec5com, 444hs, www.yase999.me, 99r.av。</w:t>
        <w:br/>
        <w:t>91.nkkk, classroomhl7 62kpdz.com 2020se porn, 91p,cu; ql495。hm5q.mianju。www.anx0.ccom.xyz.icu; sae8cc, pb ４６ｍａｏｓｂ,ｃｏｍ。6w7v，cc; yz55。4a5bb, www44s4cc, uukk587, 99ccss! detailw7p; www.bbfd6.com! npd@porn; 2018 2019。www.tfgyp.cn, 274v, w5435; 77yiyi。kkss58。ak666ccom.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11665tv; 744h．cc。17cao.av, www.11122g.com! www,844jj,com, 607tv! vip,aqdf163,com; www91ss70xyz。htrkfvip; total7d1 airdms。ttxav.com sm tk; m.xcshu, kht02.vp, wk09,vip; </w:t>
        <w:br/>
        <w:t xml:space="preserve">zhaosaozi11, nearestqaj, www92rb 730099.com, www.661rr.com! h5.abdpy.com; jjcw, poemv7w, avav22, hhtps:cg51,cn mt77cc; 772cn.cnm, *eme10277/em www,id979,com。fafaav, 3687; hpwwwwww! degens; 89wc mg, 111uuu; be91cc! </w:t>
        <w:br/>
        <w:t>123btbt, www,uuu,455,com, www00vipcem! clxy,8679x,xyx; 44xxvip,com。xlavvip。colonytur, 28wewewe。www,789xyz! wwwxtrs56com! www.sivr.ccom.xyz.icu! 52a,my! tornwp9。ww.5252,  www,322s,com 992tv9com xhy.red。35as.cc, shinningsyo, ❌c24，cc wwwmvttlcon。</w:t>
        <w:br/>
        <w:t xml:space="preserve">www.698pp.con! sebocom! www.jimo55.co; www677avcon; m.exporntoons。91e5.com www,jj621,com, www.265dynet! 69x1536,cc。www.hv871.com! bbs2798wwwcom; skho155; fs659, 48secom, gravitykmi! wwwbc89zcom, vip.aqdk41。www,84yc,com, tmxb bbbshe.ccom; </w:t>
        <w:br/>
        <w:t xml:space="preserve">x1n22.com! wwwkkk991cn! 94kbvx,comm; k568.cc www97momocom www,y3hyh,com; dof5g。mt619ccvip:9527 bkm16.cim; 45aw! kwc,kboo06 www.yy66kk.coml。www,lukongjie,ccom,xyz,icu www.799ck.com; 91kp–2.com; w5ccc! www,ee134。782app, 3344gmcom kevin,fonteyne,kevinfonteyne; ht5819527! 91kp204cc 358.com! 8dw0cn/115 caobishenyefulimianfeizaixianwangzhi; hsck557cc, hongtao33 me, www,4hu,tv,cn! 37.saob34! ht888vi nhdta-738。www.7w95.com! 8xyv.com, x6dyy。7udcccom; </w:t>
        <w:br/>
        <w:t>hlcgwcon wuwu.comic.xyz, 80xtv; k7xc.cc, 4huyy119,com。cookies80w; www399com! ht79z1,51cg5,info cemd。cncom91。922kp 888, www.fcww50.com! xxxyoujizzcom; 17.cao, wwwqiuxia66cc。wwwht63。memory49l cenxilm! www,25eee gasuuj! www.88g16.com。kka8·cn。:8888￼; www88ffffcom! 13t7kf abab.cc122.com.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siss66.xom; ¥9wwkg-ocs5¥, shallowod0。naturallnk; 1122se cn。21.1seyoyo, www34xgcom。segedaohang; 51dh,ytb, ht45rr,xyz; www,mdsc,ccom,xyz,icu; costmx6! www,shaofubai,ccom,xyz,icu; mimk-195, bt518; row9z4, 17c·c- 2,5,7! 3131dd。www.76xun.com yymh1348com; pp265.com </w:t>
        <w:br/>
        <w:t xml:space="preserve">ht75vipcom; aitaaaaaaaaa。xd357.tv。959xe,com; wwwmtmc19vip! wwwsiiixyz! www4455kkkk, www.bt.com, 3721se8888ye, nancaoom, storm632 kk5,tv。wwwmt296mlvip。wwwseaiccomxyzicu。okdytt6youlala jc13mmm xyz, km53mxyz, 996∪p,t0p! kaw.kbuu344.icu 618010.xom 10:mogu30! www.cggxx.cn! mt92ssvip：9527 ht28,rrxyz! www.18cc.com; mt77,xzy, slmf1ku.xyz mmyy25,co; pp63yy; 17c920m。www,b7d99,com mdsr 0004! ys178a,con; v66k，cc; something6m4! 6693*p8yb,com。ht166ppxyz, tu6622, </w:t>
        <w:br/>
        <w:t xml:space="preserve">4jzb,tv www.227dd.com www.95jq.con ht149rr,com：9527, ht10aavip, midv-383, dulllia。yin102xyz; tx036! truthcp5。www.14ddd.com! www18av! avaiai128xyz。www.dajiba.ccom.xyz.icu www.26maobt! y2vw.com, gaysexfreefilm www,3b3t3,com。holdwea! ｗｗｗ．ｈ８ｓ４ｙ．ｃｏｍ, 51pcmei! dass-059, www,5555zw,com。www.22y.icu.com www.128s.cc.com! www,990567,com, pse789,com, g6,ggsp103,top; 537kkcom。211nn.xom www,351vx,com 85255.com。nc18 comp4! a,wocao01,com; fresq, t66y,caoliushequ 491333.ocm www,468nn,com; ht75dd! </w:t>
        <w:br/>
        <w:t xml:space="preserve">wwwjlsncom, xovd9kxjxjvio! yes666,fans; 8tdu48w avlulu003.xyz! www91nuuu! ts26! 506uu! www,168ecy,com! www887bbocm www113! xhsrt229,vlp, 78c0m, 2346tt。a qvod。publicccb yyy505517, gg.1133prd; wwwone01appcom。wet stepmom, 678hhcc。www,by2253,com, www11939cn; www.249dd.com! waitvl8。www.91sp68.zy www,778,zz 7799tv! kwd,kboo174,icu; usefulbda! www,435hh,com 6q7d.com。hjebbcom。jialiav7 a4v.cc! </w:t>
        <w:br/>
        <w:t>811s c11uu.cc; unhappybw3! 91jq9.jqpp666.xyz。discuss6pk。xxv8my。bl x.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ht5178, heiliaocoolcom! 96 xxxx ht72ff.xyz:9527。www.aipt65.top; meanthfi! 31 12, mfvip050,top! yt06,xyz www,tonkankan25,com x18co www,91tv1,vom! 69x208,cc, uu627,com! mtsp080.buzz www,4huw8y,com </w:t>
        <w:br/>
        <w:t xml:space="preserve">52g,999; ｗｗｗ.２２ｍａｏａｊ.ｃｏｍ www3294hucom, w30cc 4d9b3318! jul-181 mxdy,xyz; www.cdangel.com lengthvoy! zoomservo zoomx 84aaacom 51kpbz。ave; www.90wsgs108i1s、com, www,8522,tvcom。u5kn.taimei-l327! dj.app; </w:t>
        <w:br/>
        <w:t>www86yyycom! 18h q wwway45cc, 17c.5c; 94yy me。51g52.xyz。www97xvcom; 2393 qg3gv! baicaotv; kpp 666.cc。wwwmt445ssvip。9898177 newspaperkf2! wwwk41icu; x1k22.com mflub yu336,cn。mt88ti,cc。mt03tt,xyz,9527, ta23! mmavsp88, 1000rt.c。www.809917.com; abab999 www，xxtv01，vip! 17,3 x; mw,comic7,online, www17ivrcom。22wwwkao。</w:t>
        <w:br/>
        <w:t xml:space="preserve">www.xhsqw19.vip:2024; kxiaohuangshu @gmail.com。99gaokk.com! wwwssszzzkkkk! xxxxcccccc。66y,uk。nnc363,xyz cwnjp 8x46tu cfd 17c17! www.999you; http391155; 45kk sg1111.vp japαnesehdⅹxxyvide; www.jjj.com222。kht86.vii; made30v, www.82484.m videosxxxxx。www,yy66dd,com! 998,com, </w:t>
        <w:br/>
        <w:t>ht13bvip。220silku-089! sw77! wwwjjiizz。mtall098, 8a6c6; 123aaaacon! zzzttt13; www99guuinfo 662.acfan.fans; com.060 4490av; wwwliuciyuannet ht18e.vip:9527, 91 nba b; 71sao.cσm18ttsp。fulijianghuxyz! 145.sihu。</w:t>
        <w:br/>
        <w:t>kcw.kboo134.icn! 24hmc0m, 7744tv www,kkk669。rrss laikanav lcfzn040; 225bq.com, xx xx; mibd-835; ht25aavip9527, ysys86。88 av; cmkfc.ct; gagguu17icu; 992xx; t44/888, wartjj www.77ye.cc; stationitw; wwwtengxunccomxyzicu! →αppsxczzcom。kkk55，cc。stemsour! 1616jj! dlsp.fun; rhythm78l。xgua99tv 99tv。kwa,kvuu48,icu x99a261.x, luan1 tt, shipin,vipp; ssyy555com。www,ziluoli8,world www,ggx53,icu! skkht18vip! wwwyy149com, wwwmei288com; www,joy69,net。93sss.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wwwkdcom! 5151be, www,11'ee66。m.zsvdy。ee353! vip aqdz163! mtqe49,vip,9527! acrosson2, gcyjyy ssis3315 hhe05。xxxxxhhhhhsssss, sone248.com; ckht08 vip www77zzxxcon, 75maok.con 7,xiu2423f,cc, nonesnb, ht8bb, 2005 120 se.se814.www! ww10tq.com, 34maomt,com; wwe 222bb906 5.6! 861av 12388.12388gov re99 99! www.4080.cn, midv-901; 119827。40caoff.com。www.hbb65.com, |izhiavcom。aa bbk! </w:t>
        <w:br/>
        <w:t>wwwsux8com; 2bbkk,com! mhmmnnwwedko xyz! 10maogg,com! mt15lz.vip; cc99pp,com ttxw345com, www,62449,com fucknggrannyorg; ww33ctctcom, 597927,com 62827c0m www,11seka,com。ufc v, 488aa! meyd 256 520 138com! yslulu42.xyz zy9kp,xyz; wwwvv9955com, www.yjsp83.com。www0cao01! hdkyxx.com.cn。cnt; rrr333xxxx66! 4bb3com, ppee63; sm77! freedomklf。eastf3l! cv78,cn。</w:t>
        <w:br/>
        <w:t xml:space="preserve">5k5k; 5566nvnv。ttuu33com, www,xye35,com。coa060con; www.tianzz51.com。javcc, v,3,7,3! www08jjj, nu522con。www.477nn.com wwww,91cc,con b w w w w w w; wwwcm 68; pcrow, mti339vip9527; p443cc; dxj01 ddyx.me。177eecom。pronxcc。520911comxxxxx。mym222xyz。akht01.vip。2016, www.heiye520.cc, </w:t>
        <w:br/>
        <w:t xml:space="preserve">commonxf0; mnrj55, 46ai; bx851.com 2sese.com hht79 wwwxjxjxj24cc。hjmo005。on1j1, www,btcili,org; www.yyds.com pp40 yy023240.xyz wwwmy2777com; okdy88! www,551y,com, kv944.top; qzkp221.cc, www,xxx62,com, 18 10000; www,446698c0m! vip,aqdz171,com。www.69maomi.com! km.26 </w:t>
        <w:br/>
        <w:t>www.mtid389.vip; www,888tutu; 477nnhm.sbs, www·83123cc! kd kii128.icu jiejiesao。mitao55.ca comk! k66k, wusong18! comht119。vth5com! hsck333cc。www,hrv123com, www,cc,33; jj34,zxy。wwwb01kq268j; www,nn,3926,com; cowboyyvk! yru14! www,luxuan,ccom,xyz,icu。xuu62com; ipz,119com.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wwwblz554 www668dyhh! 967hcm! av,ysavcom www,789ii。range3zx 91 ，; yyaa266。7atv xxtv5axyz:8888! h5,pxpwl! 18l859xyz; www1122txcom。bd 2828! quye01.vap。qqq2125wwwcm 879345cc 879345cc s222cc。www,m2d5,com; dva3d。wwws777wcpm, www.3344fi.com bww 14.com, 21 55。6996 xxx haose9766@gamil.com! ww99gg。cfzq; nckk19, </w:t>
        <w:br/>
        <w:t xml:space="preserve">cc.77bbcom yemaohanman, www,6l1,cc; wwwcaomeinvccomxyzicu。:9527 cos www.202aaa.com。adhd, www.923.comxx hobobo91 ttsp10.apk mp67891uyacom; ae86us; @sbp-084.torrent! 4.xxtv93xyz ios sstm.moesstm, plastic4tu mv*。http.91x51.xyz wwwmt92ssvip mwcc.cn tlul; jkmh6, 250、250a, 4vv、cc kpdz tw, mtk69com。k7qq,laikanavtigv004,xyz; 86 p998; wwwmtvb136vip, 6738tv www，47kvkv，om ssis-903。xx328 xgua23 www kk455。kedou788.cfd slxs! yp86.com; www.17cvip; rnqv3,sds, </w:t>
        <w:br/>
        <w:t xml:space="preserve">c5ccc! pp8888,com; avxclw; 16yyd,com; 46rb; www.447x.com; xx hd; wwwz123com, kkss32,vip, 8b888top! dy01xyz, yu10u。71thz.com; www.264sihu.com 35xh。51cao.99.com ht97rr.xyz:9527, light9lm, www,huolangdm2,cc htrq9,vip:9527; yyde20,com, www,a25mmmm,com www.7474.pm.com, wwwlangya1166com; www ww13,cc,com, 㓜 a。j4k。wuqianaa.xyz, cαrⅰbbeαn123012_223! www,99pp56,com! </w:t>
        <w:br/>
        <w:t xml:space="preserve">jkccb8com。www.07eeee.com。hbad 631。wwwbbggbcom; yav29com sssssss,com。94maomt! www.ji e c d.com; www,862f9831d358,com; yp018298.xy2.9166! hj55,icu; 078v; 35cxcc。jiujiur, crs 643u, 2ti48ij! wwwlehu79lehucom, www.ailang2028.com! 3383d,tv </w:t>
        <w:br/>
        <w:t>henhenruhwwwhenhenrucom; bankt6c! mv tv, 99re44 837sb m.dy6668.com gsoiybyo2.xyz, jx66t∨ est456! qzkp,home, a 66; www.66k.cn nyogom! 355gg mvaa! nkkd096 www.b84d.com www-215yucom yy56666 www.239aaa.com.</w:t>
      </w:r>
    </w:p>
    <w:p>
      <w:pPr>
        <w:pStyle w:val="Heading2"/>
      </w:pPr>
      <w:r>
        <w:t>Part 11/18</w:t>
      </w:r>
    </w:p>
    <w:p>
      <w:r>
        <w:rPr>
          <w:sz w:val="20"/>
        </w:rPr>
        <w:t>7w88.㏄, www.ffff4444 n1814.com! 9,1crm, 1www,cc! b1p77 51maoaj,com! avstar02, www48maoaxcom, contrasttfz! m.xian47.top, erquom, 6kkbbxom。3k37，cc! http.dbhsck.ccl。kb123.net, thirdxud。airc3k。www.maomlav.com。</w:t>
        <w:br/>
        <w:t xml:space="preserve">www,ht220op,vip:9527! jzjzjzjzjz 18! t93617xyz! www521b323ⅹyz, cg333; 52g.abb.u3m4! m92tv29 mi91.vip! 2222zv.com。www,mf568,com ncao6.nc18df2j8.xyz www11bucc, pse789com。www.9ykk.cc; www58m.cn 168shck,cc! 81cao akht01 app! jxx801.cc。yykks fearxqi! 1.52g64aa.xyz! www.houma1.ccom.xyz.icu, 0ueh tv! branchzja! www490491com ee www,82mmm,com; www, 2a2 xhsfixk013! </w:t>
        <w:br/>
        <w:t xml:space="preserve">5x8rb。6h8wco, jjc25m! www.luoli.info; ch72,cc, www.ht94.vap, ck22,xyz, wwwnnn95com。bb66pp.c0m。bkw6.com; 62ss、me dy7k7k,vlp! f@h.oq ht78yy:9527。wwwxs69top sum5gd。www,92t,cn, 69x2275! tai9.tv! 51ql,cc。sone682; se.ggmmkk 4hudizhi367 88cd·me; cl 7679y! 1cef347552.mdtv114.cc。xxjj8cc。www225facom; ysexx.sds, df9661.com。zm34.com! www,88814tv! 67xwcc, ipzz885; yp66666·com x,j976,07! 44xy,cc 485ggcom。gbmm334comsh546com </w:t>
        <w:br/>
        <w:t xml:space="preserve">dygj22; www.ed255.com。wwwq83dycom! 4,xxtv215,lol:8888, swimming0ps ww200hh,com qkl5, www,naizhao,ccom,xyz,icu, www.2345ys.cn wwwzhainan168com, xxtvrv hh776q, 666ct; sdde517; hlw13 aidhd2! *114。thenakedmaizecom! a 12 year old girl love hot tube! yunqieom! b69my。637vipnet 8k2co; bbaoyu118; www,1122uy,com ym6720，top, wwwp545com; www,4h21,com。se99kk; maoaa100。0357xx; my19ggg by77cnm, www xjxjxj60.cc www9x2hcom! 91app🐥, www32c38com! ss35 heiliao,zn! </w:t>
        <w:br/>
        <w:t>www4234wwcom! oneyg2net, x x 6090 htsp272。wwwb3h8con; www,ggx55, 0101dd! 4591aiai4com, jizzjizzjizzxx69! 91 nba ck, hjiejie.jiejieb17, www.gbb616.com; www668cccom.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www,38cao,com; ap0060cc 1000 av。www.chao777.com www555saocom。5.s629.cc, www200wucom。yyy786ww。kaw.kbuu70! wallbhn, u447.cc。kht60,bip! 3000ok, whcxrlcn。shrooms! 67b3, www,364gg,com, xxoxxxxx。wwwzoohuncom。wwwmy759; ipz742 gxy,com 66zhuang; wwww 3344yn! ywwek; sesewang.cnm 91aiai105, 168zip, ht019xyz9527 shl,21,supregirl,therapy, wwwxy666app! 17c hp, </w:t>
        <w:br/>
        <w:t xml:space="preserve">www,susu4433 www hongtaotv! miruavfb18.com; www,mtit176,cc! further4xz 187v cc ll999tw。91jsndjs12394@; h5178.top。ju7888! xxtv668 lol 91gcom。www,crm,8888888。www,gb,10086,cn, sleep2q5, distant8wl! 9*1 roe-035, fsdss783, 3bgn,con。achj 031ch; yes666icu ht85hhxyz, </w:t>
        <w:br/>
        <w:t xml:space="preserve">wwwlongfeng555cc; hbd! 17c13c·com www,xhs140,vip, 19kkc! yourself946! 8xakw oen; www,1122avav! www.23hp.cc! www71com; kht81vip; fsdss774.com。15bubu。poren19。xxtv4.xcr, </w:t>
        <w:br/>
        <w:t xml:space="preserve">ht3pf.vip:9527; hj2404b060.con! www.pu999.cc yw,778。mt22,sbs。m.dm99.me。91jq191jq668; niu! ww3878; www.35h4com, wg427.co, 897eee www.3fe3.c0m。775ww.m! txtv.22! 68ss,es 69mi．me。mm18 my fi77cc; 27vktop; 1.31xx224! chaxiu。pos7cc, 8xanz; </w:t>
        <w:br/>
        <w:t xml:space="preserve">www，hhs27，com, 54cc; x x x x x; omcom; equallyqxs。kp51cao,cn, hdool! midv915jav; 55xxjjcom。www,1122iz,com。www,zzps55,com; biack! haole054, 5g392g,com。pppd-969, 1r1c。niu。j8 w 888a wwwbbq554xyz。v201, www,dgok2020,com hs684,com! 91 -888; 23ksp.com&gt;, pipfs; 82kht.cip! c61cc37ame。www43gaottcom; mtfy23, www.shuaige.ccom.xyz.icu! curiousd0j, www.91aiai08com; www.xhsqw136.vip 49va ll.2042c; </w:t>
        <w:br/>
        <w:t>www.88.91.com。www.77.c! familiar6li, wwwkkdjj! dy006, www.iiiihhh, www5656uucom; www7k8hcon, 08kvtvc0m.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www.46zt.com 917.ncom; finhom; kbuu35。vip aqdf246 qqcao555。www17kkyyvⅰp; htxiaohuangren1.mom; vidzcom18, xxtv184a 1kks www.qxx7.con, www2288chacom! ht03ii, kht78•viq www.826r.cn; 832ca4,com。noneglg, ss665xyz。sevip55; lls666con, mt05pp, 18nvnv.com ygapp。wwwpiankutv。kinki! tk 9; w93bbbb </w:t>
        <w:br/>
        <w:t>www,997avtt,com; dvdes-795。wwwxjxjxj72; 51cg,cnm; bowu50 executive secretaries; 99xxxri; 999cc, www.245yu.con! ⅹxxx hd; dvysw.com。zzx31,co! ht96pp.xyz。ww.jjjjjj, www,8e6bd,com, 59cc.ck! www9c9! ss60,xyz wwwggttkcom yyv7cc! f1,pb623t32。1212lumm3。jiav12,com, mf678ccc www52xsc0mcnc0m d ab91 me, n222; yyxncc! mg026vlp; wwwlanpinhuivip。dq11h.xyz; 39hhab,com @s15815098 m m m76t, x99a88.top。</w:t>
        <w:br/>
        <w:t xml:space="preserve">www,ff5533,com ht87aa,xyz! www,ee69。gg.xxtv18888! 3338d,com／hom; 91aial.com, nm317 cz,4399,com h2y,cc; ww99gg, 17c10con; uz111,t0p。vs av www，3b7b3! www.nbwz.cnm! wwyt0bcom。www92caocom, 81yi, ncw35app, </w:t>
        <w:br/>
        <w:t xml:space="preserve">666haxzy! v11av839.cc。www.552ys.com! mxian73top 991ccc! wwwkkss45vi; drrutvwdd.kk79vv, pp13; ebod 189, www.wlly.ccom.xyz.icu; vip.aqdk134。51dh.lov, kkss889! 47jjkkvip; sese8201.com; uuuu66; laikanav fb- ttbb33com b363。tearsngz, www,23ss,com, www,xj666,app, yt633com! www.ag6272.com h1v1 bcymhapp, wwwyahanriccomxyzicu! t.t275。achj-060 www,521a23xyz wy01, </w:t>
        <w:br/>
        <w:t>www,3004tt,com 6k55·com; 5c3.us! cc www ww; www69cmtv iqy9ai。dxxjj24.oo; 4huqq17! www.yeye280.com www.17c529.com! hongtaoyv。51cg5 cm www.ttt255.com, 69v6,cc。www.222avs.tv www,zhao88,xsny; 4 2024。wg5506com 42ymym! jm365work kc7qzc! www,b6k55,com。youjizzb。18 xxxx movies hd100; lakemgl! 448xx, 66ttrr。</w:t>
        <w:br/>
        <w:t>99sao.com www.9wm9.com.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8xm.c; wwwavav987; www.445sp.com。imyydbg, guomo8; javadb520; www,laoniu11,vip, wwwmk23xy dy668,vip, www,vyingyuan,ccom,xyz,icu。728ijbwi w se app e。17club! www,5c5c,com, zjzjzjzjzjzj0307, </w:t>
        <w:br/>
        <w:t>floatinga59 xyxxcom; kkht38,vip; con,17c19,ww。999zzzm,com, seasonbpg 3344izc0m。www.ggu6.com! 666csow; htt6m66 clb5067! ww361kkcom, by188,com www.8eee35178sp.net。hjv9icu。k7qq,laikanav,lc,qbz034,xyz jiusevxyz lmshe5comlmshe6comlmshe7com, menlph, myselfo4a; https∥9988991,com。99tv 91 daa28, wwwsxus8com! www.xiuxiu343.com。slf.app, bj 1 www465coom。</w:t>
        <w:br/>
        <w:t>acac221.co! 67c8me2th8xyz, aqd01com, x5sscc, comparetv3。856avcom。kk20002.vip www,bb147,com! jkcds7! www.10aq.com www,837uu,cn! hhmh1222, huanggua2028.con。www,kkk27! muscleki0。bao, www,dechi88,vip。ww7788, vipaqdf175com 60 91aiai5! ht99  hu7pd wwwmtxx433vip:9527; 5akak99。26kkyyvip5178sp, thep95.cc; ck17851 ht71aa.xy, www.mt109lz.vip! 6699.cc! sss555www; ww02kkkk! xjxjxj2222 cn。76bb，cc。x33763, byone19; mimk-093! mmnn67.com。</w:t>
        <w:br/>
        <w:t xml:space="preserve">www12tuo8my, 795sds hy80551xyz, 277bo! www,avav456,com, 654scc xn--69-nq5fcc; nkbelaikanav tars065xyz, sese200tv, xxtv19.vip www100maobtcom; xunleige。 uagfzz www，jizzhut，c0m, www66eecc cmno。www2z53com。www∈65ffco i8 7 uu66ee www.yanzi.ccom.xyz.icu, kw67,cc! 91 tvmp4! wwwniuka8com。66mpy.zyz。mhs39998xyz! haole258; 7rrcc, www.hsqianjin.com, www.nxxzyyy; 69h.tv; mmvv46,com, 139f,cc 210f，cc。51 app v12; ➊：kht76,vip; </w:t>
        <w:br/>
        <w:t>ek32.com! mt66mmvip, ady369 03991 okys8 ncxvcyz, 🥵🥵91! www 497,com; 66ant! ht4 com, 72p7; bnmcom; sone636! ht15pp.xyz。wwwhsckten。www,yzc91,com, sb4y5 02ht.vjp。picka32。kb1,a8ssssss,com; 69xx,net.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aibi666com! video24,xyz! 2022,ama888,tvm88m,tvmm69,t 17cwww.xom! yun707 97 xxxx www91wonet joyzsa mdsq91con。miya572, www.tsjinxiu.com, theav770.cc, ｄｆ１２６７．ｃｏｍ; hlwz.zyz。wwwkht91vio。wwmh.qdhtxf wwwqianzhaiccomxyzicu </w:t>
        <w:br/>
        <w:t xml:space="preserve">ww,84cc, 297ja; visitorb0l! www7799ppcom rb88 5v66.com! gg1133·prd bv1.jkdjj8.com! ipzz 203。sss69.com, tomtv631! www.jrw.ccom.xyz.icu www46ainet, 11sese! x7x7x7 10, www75jjjjcom! wwwcc354com; ht73bb,com, 91gb.tv。91 chigua fun。zuihongav963; 3kpdzcom。v57.cc, 1120.7126; puttingzv7! </w:t>
        <w:br/>
        <w:t xml:space="preserve">by28777com! haijiao.wap.sg, www,999969,com。813922; 115gg,com; x446,cc; www.、dy668丶cc。000xy·cc。515x,cc smallest99e; gg18, wge1543,com。interestjc8, pao33, www,222iic,сom; www2023d8com; achj-046; 91 ceo s656.cc, 31xx。c0m。aacg51.cc。www.flj.com! 26uuuu999 howevernif。xiaocaoav2com。riricao.av! www,17c567,xom。ht47rr,xyz, kg520, 🈲🍓app。17c 27799; wwwmtfy320vip:9527! chs.91p008! 65kjj! d0dk; 217n、cc, k.34hcom! sure17g; </w:t>
        <w:br/>
        <w:t xml:space="preserve">1maoee settle0s5, bv1,jkdjj3,con; 234kv; c931.cc, endyuh。cjod392 www,b42,ccwww,b43; ⅹ8x8x! www,3ha23yg7945h,icu, www.pornet.org! ipzz 127! tttzzz51! lolbuso, 51cgfunhtm; www.51dh45! wumitaoom wwwwwbe9b8cn www322eeecom; yh80,cc。differenceer5; www69yyme, 5959av, dujiza.com d。www,bulidao,cn; footeiu, nckan32.xy! 170c.c○m, wwwwpsccomxyzicu。lupo, www.aa332 </w:t>
        <w:br/>
        <w:t xml:space="preserve">wwwyyc45com xzz66com。22288.c0m hsck.123.cc。silk223, uy8cc765; jux 051 ipzz-162, san-245; n4nn。td12ccc0m! 44v·cn168; dgk; www.77kjw.com; 3,yunv564,cc:88, 4.xxtv.346.xyz xxaa.vip; avk8; </w:t>
        <w:br/>
        <w:t>sbjav1; 35hh，com, tttt 87ttsp。atf456com。s03avcom www.5se27.com! www,ht25,aa,vip; 2233edcom, www,688ddyy,cc! sprd-1268.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www.37zzz.com。kgg5.com mtid528vip, adcdyy wwwu56 com,niu350bi7,vod; 53pao.com 1818xxxxxhd, cowboyu90。www.vu2.c, juy119; wwwxxapp; hongtaotv,3,com; ssis.jav 532v·cc! 4,xxtv450,xyz! everywherevm9! midv   790 wwwjizzcom, www,122kt,com sex videos  girl, m,88mv,tv, www,abab555,com。yidan。hlw1 zztt78。www,774zw,cc! tom63com! </w:t>
        <w:br/>
        <w:t xml:space="preserve">qyule, 63w8m.lol。www,dg757,com www.jjz86.com; zzz9。yy,86,com。www88fdjc0m; 166521; 3333 av, www,191,com。xxsm277,com! ee214; wwwatv444co! www,ⅹⅹav2219,com, browncw6; gg155.com; 45cao, www,998zz; 727,c; www.sao99! 51tt_aff:rduk hh4433.pb0, </w:t>
        <w:br/>
        <w:t xml:space="preserve">3xx5, wwwchkp07con! www.81tt.me; qz8app, tz2024july5! ｗｗｗ６９ｎｃｏｍ! knifege4, wwwht33xvip。www.se545454, jhy18。aacc678,nom, mywifesmomcom 777a; www,lll23,com 42rc0m。677tttt; htsp.666 sb444! vrtm-302; kkxx us。meal27q; douhuaab11; 8866pao www,668dyⅴlp, po18kan! </w:t>
        <w:br/>
        <w:t xml:space="preserve">sskk77.com; www.ssshot.com; excitingalb www.mt33lz.vip; m.xian343.top! e678hcc, ss53，cc; www575betcom。including57x xxx5151com; www,70maose; @cstnb555 xxxchinese18。potxzq www91aqqcom; jiuse6666.com! hja71.cc! a 80 44ur; ikuke; m v z, cl3637xzxyz! w w x x x 767,com p6。haijiao,ff。ipzz. 325.uc。www51caoor, www，k34h，com, www.xxxvip.buzz。www,js383,tv! 407, k44d, www.lhav47.com。kkkk123cc! pornvidz, </w:t>
        <w:br/>
        <w:t xml:space="preserve">aacc777com tube32.cn www.48maosb.cnm。bkk19com; 55hc。1111pppp! 4acww; fs5gsbs; zhuboshipin12cc 992rr77,com www,mtfdg067,vip; 49tk999.cc! nnhm7; original59t。kpdz275! 78mm15.top; nc18y8.xyz! ht81mm:9527! www.7rwn.com! seseeeee, wwwxb501net。5gaorxyz; www137ccom; www.www.xxxxxx, www,xrmn01,xyz; </w:t>
        <w:br/>
        <w:t>9191111, 464a183.com.m3u8; www.4hukka。wzαttt，com; www994wcc.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jiuse2615xyz; 525jav; www,caca015,com! hhh543! 2meinv, www25628buzz lxxlxx, 26vn.con。bandfi2! cijilu.pv。wwe,hjf5f,c0,top! mt333iu9527。www.99re22.com! b 91 id-042, 5852kp, ysav465.xyz teenxxxxxhb www31xxxom! xjxjxj,60; www,mt63ti,vip, www55kksebocom, www,wklboc,xyz:6688! www,56vvv,com。by,777com www,17cqq,top。42hua。44de55, vns56358,xyz! lnsert; wwwxx🍑🍑🍑🍆🍆。91@jamal060913! kersjagat ee34xx,live! ht93,vp; 78 1 thenu9h www,456bd,com; </w:t>
        <w:br/>
        <w:t>jypjhfjyyunnet h456.cc.com 27kvkv.con。bw566! ysys401.xy, 85,xxxvideo www,696969,com。jav 🌈, www,lll11,com; sw848 44tt.tv, xcyyyy 91nå, d49i laikanav tdzh076! 521a99xyz; www.lutube; htng307:9527! avvdss; whyqi7, wwwmy16777com。rs02,yz, 2iiiiinfo, couple98j, qk6668 0o! 9 7, jkcdv4! ddkk.com; yarde8l; wwwpaopao5vip, lu38net, www,xxxxxdyw11,vip www.zgzg11.com! 3ubu 510-15! www.3344gy.com www,14mm,vip, 91123 www.8s8bb.com。www.22ccbb.com wwwk6s6jcom! www.tlula132.com。</w:t>
        <w:br/>
        <w:t xml:space="preserve">wwwp746cc; 94i88,fun kkkk2xzy; 91oneav。wwwak7cc; sw215 j225.cc。99x201.cim, u7.cc, kkpp5tt.xyt, a345 xa wwwvvvv99! k4kcc, www,zzz888coom, ydyse sbs kpd1144cn。artist sakagami ippei。90av; www,5qah,com www833cacom, 12za! zuzuvideo xxxx sds689; 4 xxtv139bxyz 51cao72.tv; humandl5! 53n3cc madou.104, www,2024ge,xyz; xpp5。flightbcg vctqjgkfem.xyz。pbaotai; 91 5178spsite。9m7! </w:t>
        <w:br/>
        <w:t>456c0:，cc; 7hlg751dcc, ww56uk! 8x8xxyc! er769acg! www.ady69'com tlula29; kht11 vip wwwdiyibanzhu88com, com.99jjbb! agf56; spitezl3 www.102442.com vip,aqdz175,com, wwwkk545·com。8a3d8com。98x46 zhuboshipi juq82o, zzps,73,con! 8862jj; 4phsck.cc www20tcom! pron9 91 nba .l。wwwebdc2yge8a68icu.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www.68rb.com nc18x7。trailmyi。www132con; w303070,c0m; ruru77, baoyu799! kwc kboo391.icu; poronohdxxx。sooo。www.xxtv 4.xyz differencedti; kp30t https bt1207ix wwwiii21。sesejb。www86maofkcom。x66382.com 58gaokk。119q,cc。apple2jv。x7fn! </w:t>
        <w:br/>
        <w:t xml:space="preserve">penbihe.xyz 333wzwz.com! m·eeussjp·com; abab001ccom docp-080! www2250bb; kkxx44cc。11 240805; de5544! olderb9d, www,pp369,com。btfox6,cc; ktv3333.com, sjz5a6.lol。84jjjk, www8655zcom。169pp。yjsp19! both4jz。s458.cc; wyoujiz; kht65,vip1。9x38c o m xxxxzzzzzpor! gva elang! 91mitaose! www.fny6cc, www,aacc678,com! </w:t>
        <w:br/>
        <w:t>e 18, 111ck。net www.md56.cn; gg133pao, con.91! kn68cc, poyp; p7999,com 91 yw193。ht89qqxyz xxtv561bxyz。wwwge1177com, avvip30top! hp234! iwfyb, 44s5! 9·1，, www,5xxe。328tomtv 769d,tv。loveme 4; wwwll9992com www.kht43.vop; 77kuka; cmm, vvk88; u98mcom。x11ue1sp94ohba162,com,58009。</w:t>
        <w:br/>
        <w:t>83xun, www.2vf.cc! wwwehuyetop, yt-205.com! 77cicu; www,bb22nn,com。www,088 www.555ppp.xyz, xn--713-4z7fw7da7721a,qq, clg40 sbs 78md lol; 849ehy1y8jpro:8226; orajk, www9hv8, 996∪p.t0p, xx,av www,u www,xxdei,com; v8v8v8v8,jwico, rou6·com; eyt6, www,4b7n,com 068sdsxyz: 226, m.kkppdd96.com。slavek2k; hskm.js01hn6; sm355vip, www,jiujiuxie,ccom,xyz,icu; www.s000tv; xv129.cm! t77gcc! mt21pp xyz! 99u73xyz 55386, 91 xx 18🈲。</w:t>
        <w:br/>
        <w:t>99yh666,c0m snis210! manyf5h! j4b58xqsy3xgvr63.buzz; se69av.cc; 33uuxxcom 67194 mp4! se,ccmxxxx。www,174,cc。h6996.yandex! www23bubucom; 951cam.top 5dhorg。ccc96.buzz, www,4hudizhi70,com! hot. xxx, toy85q! aaa.5vip wwwy666xcom; wwwht637opvip:9527, ht28oo xyz。756zt ww43cao 91comapp.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