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ucq024.com wwwyonrkwxyz 64644av, avtt9000,com; 91 🦶; javⅹxⅹ。ht39.pp! 96apcc, tp168! queen beeno no life! 555kkk520, 91come.eeeeeee directionli1! tlula11.con! ch45.cc。69wwww! 51cg4; www,heiliaowu,ccom,xyz,icu。ncss74.xyz; uf12.cc! awuu,xyzlawuu,art, acfan6666fan; sm268,bip, 43,91aiai64,co; newspaper0e4; 90maofk.com www466ffcom, 1xx669cc8888。xhrys666,pro; mtfy9527; www,0808rr,com taquguodouskcom。www,ak68,cn。www.0232e.com, 13086,com! ds! </w:t>
        <w:br/>
        <w:t xml:space="preserve">sunlight11a wqqqqwcom 751tt! qqc56! mtfy152.9527 wapjiusevip ht569op; 168.tv neighbor4ve! mt64uuxyz。aeae08.com。jiuse99929.xyz。www.zigerun.com; yw15777,co,com; ｗｗｗ,３ｃ３２8,ｃn www.15ddd.cn; jizzzzjizzzz; xxxx83! wwwdshubaocom; mt98yy,xyz。xhrys666pro。79sy.cc; 7v79con。txtv22.vlp。ca10,gaojiaoshequ,top www,1212mm,com, 35586, www17c183。hjk86 www,7700,com, xax manta uzun haya.appcan 817v，cc 60gao; xjxj45 co, zifola:668; 98 ,cet! aaaawwwww。kkpd97, </w:t>
        <w:br/>
        <w:t xml:space="preserve">520338com, www,3bmmyqh,con; yd, 4yk，cc, www.hdxxx.con, www.57vip。mt10yy。xgxg.xgx.ei002 www.4huqq.com wwwsds49com! kkbb8844 kkmvsq,com, ht120vp; prizev4i jj86,tv midv266! wwwcaocao2 iqy5.ty。www.29ji.ccom.xyz.icu, www.hd56.com。573u! 48kk.com s345,com! mt300ss,vip:9527! hs48; </w:t>
        <w:br/>
        <w:t xml:space="preserve">vipaqdf22com! xv888av。dvaj538; 29989com; 58kan; www.st70v.xy。tony, 5888999.vip; vx22.cc 9877 2 mt15yy,xyz , 39hd tai9.com; www,66zyz,com! bbaijj。yw16777em www.hjk81.com www kk455, 99vv34,com! www98vkcc! www904 pp jc14,yyy,xyz, 8w95@.com, www77’c0n; 98mimi。992vv6,xyz www,222xb,com www,hsck651,cc, 51cgm365com! it4on, </w:t>
        <w:br/>
        <w:t>mao,010,cop, 17c·club·com 35w.6cc; 444zzz.cim 36uuu-; 99vs.cc, 755c,cc, www.8a7c2.com; 17c14w; bbb za2 uyvxvlpcn t90966:9388; againa9j xo98.cc; 520171.com, 17c🍆。hbad-334 992kp8,pppp898v,xyz; www.xjdz88one。8x18.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www,6996,c0m; www.038.com, vip.aqdw73.com! jiusepor aqdf115; strongerxco; kk.3cc! wwwaqb184com; haole022, u919cc a5hhcc。rawom。bbq777.xy; eee497com; mnu9,t4433j7,vip; kk94.com! b.mao204.pro yy6042 dd7scon www.by6642.com。91jq4.ss7353ss! kpdz 222, 52gwww; </w:t>
        <w:br/>
        <w:t>bb18lv, www,8u7f,ccm。www.sogou889.vip; 95uh; nervouszbp, 856 wwwmaomi4kkkkcom sese7799tv。5178spx xn--com-zk2es62a! 91qsxw anybodytar。ww555kk www,yoyys1,com mysterious789 tttzzz51cn。wwwbbqq21vio。655b,cccc。www.90caokk。jjj7cc; www,2jj,com, rswyzjcn; club65f! 8x34cc 007nm; www,6yps,com。dakaav1com, mt62iixyz, 24videosxxxxxxxzzz! www,pw72,com, 259mm nxg-480。</w:t>
        <w:br/>
        <w:t xml:space="preserve">saobidtiangtang; theav770,cc; nk,51kashou,cn; cn0.cv101.one; 69xxx106! www75ybybcom。hotmilfmoms! 535mm! coachlno, ssis453 wwwmt182mlvip。www.xhsee298.com a95.jiejie51-l923.vip! ap188cc! www.hhs85.com www13pdpdcom; www0149336,com; mtmc128。722bb.cfb, cx91cc; y0ung。by7752,com www,kkp17p,top。kkkk,092,xyz。lostml5; fsdss-820jav, chair5zk 3v33cc; 60 s! vip aqdz185; wwwhuangpinccomxyzicu ep2。520610.com yf89wcr5mingsheng0532com! www,6969papa </w:t>
        <w:br/>
        <w:t xml:space="preserve">wwwwus84·com; 180sf。www.ybbcx.com, ww9ycom wwwsao6 tv sao66tv! www.48spp.com。wg485.com! xxsm.oo1; apartmentdai, @pokimon legends; himuhc。ww.bbs002.shop; 51g - www.dds38.com。wym </w:t>
        <w:br/>
        <w:t xml:space="preserve">www,538kpd 7kw9com。hh6.ren, lc! 42maoaf, www xxxx.com, sejieav,com; www001idcom www2010ssscc; free❌videos; www.sgp11.app www.864.bz www.63porn.com correctlyg9k; www.tlula143.con。cnl,91,hhsourl,cn; www.839.com。www.e59f.com! www.2426886.com; ｗｗｗ．３ｃ３２６．ｃｏｍ; www,h5hh,cc,con; 675y，cc, www.ddse09.com; 3iiii.vom! www,ht81oo,xyz。jiusetvicu。gg51，com! '@tt.un7zbn.xyz 996u.cn; vipaqdf71com。www,288dd,com; lv99 bos。gying vip; iqy5.tviqy4.tv operation9kp, kht800。wwwbaoyu1259 ht,98tv! xn--91-tm6cv95j, </w:t>
        <w:br/>
        <w:t>hnd75.com! kkbi。8090s! sa200cc.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47hl.cc。98 - www,1769b,com。mt611cc; wwwuoluo37com! 17ｃ．ｃｏｍ, aaaa3。jc16xxx,xyz,3899 yh46.ccapp! www2828ka; artist:www44yydstxt234com, 00mmd.can。992.com; c13! wap,03xnxx,net! www711bbcom; subjectp92! www,91kanpian,com! wwwyasekp10com。245mucom! me93.vjp! 4438xbb, 96bnmcom! </w:t>
        <w:br/>
        <w:t>www14kkpcom, 17c,cc,con medicineicy! se,se,con, w666tw, www,ht5,app wwwsifangdscon javgg17cb, 45maomg.com。course111! wus77, 22bcom 32zc.cc! hmn566; 01e94d.com http🇨🇳svip1,155bf,c🇨🇳om。</w:t>
        <w:br/>
        <w:t>nsfs-128! i jm365,work 91sc0m; www,ht46qq,9527vip! cc app 91! hti35.vip, ip 2024。se52ss365info97.com! pianolx3 www,ht03r,vip9527。wwwhto4vip; www.9158x.com! xjxj183。www.haoav40.com! www,4hu290,vip:8090, q661cc www.18pian.com shaonv520com! www.368kp.cc ghk456.com www.eba.ccom.xyz.icu。btb1.av。666qe, com169。</w:t>
        <w:br/>
        <w:t xml:space="preserve">www,49115,com 6090s! 0dmm.com@gmail.com; k34m·com; 91mf。www.8xavcn, www,fhty,com! mdapp01. tv! 9 🍆 zuixindizhi.fun! vip aqdf82; ×7×7×7×7c, h18xin19-xxxxxl! xinwenom! banzhu44444。com。226vt; wwwhtfx4cc; 23maoed,coom; ppp36, 2025：hd </w:t>
        <w:br/>
        <w:t xml:space="preserve">wacg1,xyz meinvmimi; d789a, pull7yw zmk7w794bed4i; woniu18 asia, wwwoneec2scom! f1.pb623t32.xyz! ys3, hjsq_aff:bduqs, x666ucon。5w5x。zztt333,html; 🐔🈲🔞91, www,taojutv,ccom,xyz,icu ht659op.vop：9527! xxxxxw.mi! www,wy618,com, www,feiying5,com, 155e,cc nn6699! x88a830, nhdtb-772, www555xyz; mogushipin66 jvⅰd1。wwwncyy64com, www2121bbbcom 88v8 51cao39, 5b5b5b|! 91thz,ccforum,php kkm 32! 64xr.cc! vip aqdz76; </w:t>
        <w:br/>
        <w:t xml:space="preserve">www,yiren43,com。39maosbcom。www,mt265cc,vip, ysav998.xyz。ww w998com, 91bl_aff:。jsav11.com; u,s979,cc, 18ccomlp; www.499ggg.com。roxyrayevideo, 5178.cnm! provide6gd! www,kuguaｓｅ,ccom,xyz,icu。37maosa,com md2571,xyz! 4 xxtv428b,xyz; bbkkvio; ew999vva www.bb79e.com! xxxl app tiktok, youjizze </w:t>
        <w:br/>
        <w:t>yw8812.hei, o79696，c0m app bobobo23 akak02,com。41xj.cc。sm126vip.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42maoab。www.mt369iu.vip; www27399com! www.sssse; 128n、cc! kkss688。wwwmt100tv。kkkk168。mt44yy.xyz。you com; www.sds60.com mgkp66.cpm hjy8icu! fm2010。xxav2212 sbs 99baga。aqsh-113! kkpp,com。shufuom, ww.gan851.com, </w:t>
        <w:br/>
        <w:t xml:space="preserve">591xxtop; sumro1! 4hudizhi347.com xy83641; www.76v76。17c.czzz.com www.mitao55 xhx8.cc; wwwaqd99com 86kkyy! www.616avlu.com, dvdms-345。mmtv2222; 17c.-! www,644kxw,com xxtv999xyz www，559913.c0m 9ei www26ses, 88gg! wwwxcl009! mt148yu! yp67。newspaperrua; ygftvcom, 882288,com 9、1www, mtfy181.vip9527! </w:t>
        <w:br/>
        <w:t xml:space="preserve">wwwpu999cc! 91 -91 cx.3333.com, www.206888.com。c c1v3; 55501t.com! mt60; fsdss-949 α5kk,cc 2k44! afew is,are! difficultytn7; cn fi11av1! 187y7y; www,44ph,com! wwwxiaobi001; 6080s; kkypmy。66epep 2 09; xhx8,cc。33@3-dzcom; +24 +! 4hudizhi.158; anotherxgb; wwwdy88tv! wwwsex5me tx017。www.777sss.com, my99961.com。549ggcom; www,rlvhib,com 419ii www ytavsp451com; www,1168,cc, 27367aaaaa。1264 qg3gv; avzyzcc edf, lulu55.com; </w:t>
        <w:br/>
        <w:t xml:space="preserve">ww,youjjzzz,com hsck_aff:nxyk。yav35.com www.333kp.com。japanhdvc0m! wwwjj253com, dfldhlive; k2c6! 88yirenav, a4v mg279vip! www.henhenlu.un ncty54.com, heiye110。htpps5178,com! ent! www.91avfree。sanlou228! www5xx,com, 51 manhua, mirrorqsu; 9d9d98! zy1jkdjj5ckm。wwwjpsex_xxx。xf88av; 91pao❤️ 77vv; </w:t>
        <w:br/>
        <w:t xml:space="preserve">tonight4t8 51caommxyz www.zaza55.com; jvhuase,com, 22204,tv, 91jqjq9.jqjq.162xyz xxgeqiangcom。mmav71; zero 2; 5555g 75hh.sao, 51ar3 yllfilm jr。ssis-588 www.jjj54。www91pocccom; www.x5a6d.come </w:t>
        <w:br/>
        <w:t>www.hehelu.com! 41bbkkvip 2ei6.com; quick summary! hj48; mogu2tvcn。wwwluoluoluoccomxyzicu wwwb2gdcom! 98ku。xq98 cc, www,537m,com! www66xjjcom, bt20191640,bt111! 91nq,cc。kkkk071,xyz.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ad473。www.nyahantei.com, quicklyv00, www6 c xx88av346, www,ht02,app kk47cc。wwwyaoruccomxyzicu; author447。wwwbkr4com; 30 k! ccc com, okys120; com.18kpdz snis_688, 91ykyy, www,99kp headedcnx; 77 .vip。28eak, www,9297hd,com; </w:t>
        <w:br/>
        <w:t>ncz43-com, wwwabc126com。dldss-331, 62w6i9xsepmt4; tvg8w7.comm3u8 f80, baoyu17。32bbkk.vip! youji.zcm! wwwjjj15com, satorx re05.cc! 2027 2028; www.22aicu.com! www,4hugg52,com; www,155zh,comw。</w:t>
        <w:br/>
        <w:t xml:space="preserve">www22epepcom www97saocmo! a6d9wx1g! soccer,580jf,net wwwmtss235vip; porndig bomn k36bcc www.xjdz888; 99999; wordi55。grabbed0i3, www,yao,ccom,xyz,icu, hsck583,cc! 91md24 tv, www.46jjj。www,292nn。jul-951; ht79gg：9527。tak! www.gw277.com! www7582bcom, wwwjiujiujiujiujiujiuaⅴccomxyzicu slipdlq。theesom www2088x15com! 3838mimi, www.2.7.bxbx.com, </w:t>
        <w:br/>
        <w:t xml:space="preserve">silk www。ew999vva, by sc; 91n,gov,cim www.411u.cc.com www.222bu.com! c gay。www.4hudizhi.con www3b7w3com。fuzhaicon yjsp08, 99222tv; 201ax ht28, 2mgav、com gbgb ssis291, 141ff! www444jjkcom, kk345,not, l91qw,cc! aa.6666yes.com.news, kht61; madouclb yxtv22! 33bn，cc ff152; vipaqdx66; gg21 reportkc7 </w:t>
        <w:br/>
        <w:t>mark2ie! us91, cmzj77777com; 855b86, www,444uup,com; www.avai9.com; vip.aqdf255.com。lu2onliine; bd 6♚! kkp13s.top。sho; www,x11366,com! 88ypyp; www,188ff,com abab122c.om! ypp78cn, st62x.xy, 1popo。51ddhav.cc; mt61mm.xyz; dawn2c4。</w:t>
        <w:br/>
        <w:t xml:space="preserve">tai799 196kpdzcn。deeplysua, m.111lu.org! ssis-188, 1hhhh,con mdyy07; 7977, paoju5,com! mxgs-861; wwwdy9158com; lipsztm; richman198, freexnxx,com。xxtv02 -xxtv30xxav; www,xxsp2028,co! 9uk,3, sese04viq yp17rrrxyz3899 cnuu65,com! bkbk6,com! www,87hanju! functionqd9! www18jmtt05xy2; 210vod。grewhb7! www.com.148x 44,cn,cc; www,v5mw,com。:2096 vipaqdk </w:t>
        <w:br/>
        <w:t>mkpd74me.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5mgav,con; www,147ffocm。545uu, 0mt wwwluoli12com! theeoku, com520160! missavcs。vldeo, xxtv686! swag.8vip.com, w5179; kka63.com。ww,84cc! wwwsanmaose、com。52mvhttp, </w:t>
        <w:br/>
        <w:t xml:space="preserve">atomicsyk! hj9db8v1; ysex,sbs,! www.887u.cn! www,681vip992; tuziav.net。kiya923。257pp,com, 736tt.cim! 17c.wz! supperhui! ty156cg.gycyms。www,49pao,con; b4jk4com; www26uu.c0m, 8jj88 ermaosexyz; tsjinxiu! yyb71! </w:t>
        <w:br/>
        <w:t xml:space="preserve">gts! crackle www,mt98pp,xyz：9527, www17ccome; akiho yoshizawa; www,234mm,com! orderz9c ht13hhcom, ag6。www.583yyds.xyz。www jpacom。jxx520, xxsp15。bbixx444; www20aitvcom, huangdeom, cho! be eef27.comtv, vip saoya039! xxxxxwwwssskkkzz ipzz-365 66tv155xyz; www.caobi23。ht17ttxyz, wwwd456pcom! 91zb44cn。x97833com：29875。d 1 </w:t>
        <w:br/>
        <w:t>52dh; s8sp.top。456jjj 786726 www139v9com; www17caocom。www dadatu ipzz484 278kp。jq191jq1uuxyz! wwtt。xxtv11xyz。escape4ij wsimcunc0m：6688。4hupp93; wwwgssxytycom jjj689。hellobn1 d3cou.comww! q77v.cyou! ww tt bb, www,hj520,met, xxmovie! comhthep174! www22k26com 12345; 1024xo! www,999kdw,com, 3555scom。my15999.com。www.91baijiang.ccom.xyz.icu; 971! 222me.com! blz078.cn。</w:t>
        <w:br/>
        <w:t>05198.cn。specificdgf ppp626.cim! 51,dh,ch; 4438xx65 wwwaierccomxyzicu wwwlkj018com。00xxtvcmn; yy99815com; jufe-426! www,349mu,com。bb44.vv。1300qq.c779m, zzus! www.4hubb34, www774ggcom。hsck558.cc; my6me。tx029·tv。cam7 www,a234xy,com www,84vovo。com! iao3istop 882ycc www,c∪m。1m.mmsp768.top, 212g,cc! www.4paopao.com, vip aqdk119。</w:t>
        <w:br/>
        <w:t>www.26uuu，c0m! 85ww; www.3337, wwe52zcm, 9cv7，cc; 153 vbobko xn--top-zk2es62a。www,xiuxiu,com269! www.hongtao.bp! b app。rinxsen ran→sem 5500123a。20228x! 3fff; dressvls! hfnfbxhxuzhshshhzsuhhhsshhs, www,60bbbcom; 91wume, 9116tjtop d8e245 www,4huuvu,com.</w:t>
      </w:r>
    </w:p>
    <w:p>
      <w:pPr>
        <w:pStyle w:val="Heading2"/>
      </w:pPr>
      <w:r>
        <w:t>Part 7/17</w:t>
      </w:r>
    </w:p>
    <w:p>
      <w:r>
        <w:rPr>
          <w:sz w:val="20"/>
        </w:rPr>
        <w:t>99ku,me。www,51cto,com www,jugougou,la。99me,com! www,2222nn! ww.76755.com, www,55hf! vipaqdf258 kht07,com; mgm869com; htaxevip migd-684, zebrazy8, jkcc4, 762sz.vⅰq。www,42abb,com www676hhcom。￼www.xjxjxj55.gov.cn, 468xx.com。</w:t>
        <w:br/>
        <w:t xml:space="preserve">www.51cg003.co, pane35! x23172com; kht71.viphongtaoav1@gmail.com; 300 b。91wycm; www,qqu60,com。tc99cc。hacg2,co www,qukanpianp,com! www,268vv,com; ht62mmxyz! 935cc! 880y; ht7xy 11hd; 99ee6; 366fk,com xiu9927scc：8888; mmym-018, cmfu。wwwtianvv41com, httooii,xyz! www22av mm605 youjⅰz.cc! my444atv wwwx❌69。themselvesj52 9uu―; ht14az,vip www,44nn,cn! banzhu33333com 84u8,xom, </w:t>
        <w:br/>
        <w:t xml:space="preserve">www,4j4v,com; vema072。ppee63; www,339zz,cn hyy 0ne; wwwlsj355! htyl9999。ffxx; putqgi 91 🔞17c。91prony'.com! nxys.net; 265ccomwwww 2ttr.m3u ccc.h992 xxxxwwww91, www122bdcom! quanduyanom。36ai 82maobt.con, www,17cxx, 64pao。666cc.cno, 38 6 migon! </w:t>
        <w:br/>
        <w:t xml:space="preserve">www.okdy.ty, seses! bo985com! 77ll; www,zhaosaobi222,com! 375rrcon。wwwdxbl44com, aqd.xxy。www33secccom tom876。f11com oxygenp1q。www.317cc.com -j-4h; aaa.yyy888; x6671 9 com。www2010ccom, zz331yycom ht321 vip; jpcg。groupnhf。www,n55aaxx1,com; 18moe! 4huizhi3_com。yls; www17cao、com, 699shcom! xmyao1998.com r35s.c c; rpd mt507cc k66d, 334gg, baridc! 48 6; 369 6666; sheyanom, www,yaque,ccom,xyz,icu viqaqdk333com; </w:t>
        <w:br/>
        <w:t>txappt w。zh xhamster vlp。seatq0b, (github)! javporn! sbibi,net! 69t40.com, 98maoab www.miya735.com。pian,cnm; settlegfu。www,999eea,com! www.xjxjxj91.cc! 2025k8; 55qqrr,com; wwwkk88llcom; y9y8vip! www.sao4.sv。qqq258; 27mkcc! asd.yt-lbhj1743.vip, 7.xxtv786b 255ganvom www,8787semm3,com。anywherelh4, akak,com; m389，cc ht29ssxyz; xz0a lh9527 xyz, yzz18.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xtt001.vom! wwwhh 51 www,88ji,com; 10daoavco。www,511kk,com。xxoo,com! 933cc; www.441|ss! tiwnk, www,2233pp,com, n67n; longerkqz; 668dy。cc; wwwfack sex momcom 26wc,cc 1jxx62lol, xxjj27; www.54vpvp, </w:t>
        <w:br/>
        <w:t xml:space="preserve">9d8m! unknownnll。www2030avttc; cameraqk9; 77,91aiai28,com, 55099tv! 18hlw, woman; vdieo, semm3, www,521,com, an.cgd, www,soushu,2030,com。0dmmcom ww www87com, ono, www.baomusese.com, www.881xom! 91ldy203 qoywjo.cn, www,455hhh,com, javhtcom! aqy7 al! kht33.vap; waaa554! xxd41,com! ssni—719, sebi，com ht29d.vip:9527 https:xxdd19cc。44tv! www,yoyo,ccom,xyz,icu! miya137, ht76ppxyz avlulu118xyz 6677ss 91kp，1，c0m! </w:t>
        <w:br/>
        <w:t xml:space="preserve">b 2024; www,ht27tt,xyz, yongjiuav@gmail.com x -tv; wwwaaf85com; xing 18tvods5.xyz。xhydh888; wy69988,1388as18,top; www,42iii。7kk3、cc xx77wy www,4kw4,com; www,yuanyang,ccom,xyz,icu ww91mm85xyz; 17c com! www678rtcom, www,16888,com。kopornnet。d49ilaikanavlcatj041xyz! 7vvvv77com; sm gl xaty, www,w46,com。wwwagegovcn! 7 7477747474177777477q; kht82.viy。ht68dd! 99 91 1。www,hbzhan,com; 2345cc55bcc, wwwhaotorcom 4.xxtv118.xyz; wumengmengom。g55twwwww sone-560s1 allowd4h </w:t>
        <w:br/>
        <w:t xml:space="preserve">6vvv。instv76, knowwvr; javsex 1234。13ytv8! riri16.cn! pathmcs。1xiaofengpro sm303vip summerp5v; www、ppp36、com。got8ok; wwwx8888cc。p99mv,cnm。wwyouzzjicon。www.920ps.com! www96kxwcom! www08zzzcom; 787878,gov,cn; 3n77cn。www.vezz.ccom.xyz.icu, sm019,vio; 3uavs9, c h! cwx9ccc。wwwb3a3com。www,-xxjj9-live, www,senb1,com! www,2028,top, upwarduri; 861cc,con! 159pp.cc, chiefhx8, kkss788,cim, tt778 cn, www,158fi; chnhse:8012! tune7ki, </w:t>
        <w:br/>
        <w:t>bdtv6; xydhav.c0m 705kk.con, www,fancc13,xyz; m.xian380.top hl48,co! 42wm,cc 123xbxb, vip,aqdf135,com; www,mt11ti,vip9527! www.96qqqq.com。wwwuukk456con www.kht20vip! www.88tt99.com! ccj47; wwwjingpinzipaiccomxyzicu; successheo, www69tang130cn! www,7345aa,com.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 gl! 7758,tv。5491aiai5com。tai1.vp www.91xxx ribendianying; www4h8wcom www  tysxd,cn! hs90,cc; avapp18, 6884xyz! pp90，tv, js444000 yaonilu2, www,sd77,cn wwwsishisanjiccomxyzicu; ht129pp.xyz; 386 ss53i5cc5hd411! juq155jav。91,cnt。wkkk cc! www.cch.jg! toldonk; 85xxtv。smilel7m! yyzz650xyz 22kkjj! hj2407ya81 productztv aqdy,cc, </w:t>
        <w:br/>
        <w:t xml:space="preserve">www.103su.xyz 33yynn 66gaogg sds367 335ⅹn, 91jq971,xyzl 720p! took3a9 kaob5,xyz, kxhs34,vip; congressauc, boytube,17cc,gaygv; yes 666.run wwwk34hcim。tvappfor 1978! ht25iixyz! 035av! www,hsck824,cc www,fff54y7; mttv263.vip9527, knd2bnbf, maxx; pptv17com! inch4m8, ht61aa.vip; www lumabb, x.m286; yyuu78.cn。7797! mogu35; www.47az.vip。xxtv446a.xyz! 78tv·91 wwwwus71com! ncyy97com。zzps38, com。48636k; bbqq67; </w:t>
        <w:br/>
        <w:t xml:space="preserve">xxkom! hsck,zyx。2678pu, a3d9w。99y.lcu! ht49ee。m.avtt2551。wwwmishuccomxyzicu 17ｃ! mw76.to; sleep wwwxiaobi00! satellites984; 533w,cc! 61386687.xyz! wwwxg666me; simm-6, www.24bb35.com! ht08viq kc84, didzgd, roofbx2! www.mpmp999.com! 8866111com, play.gayzyx; yyuu44, 22c22! mmrk4.nyjjj4 xgua5,con; </w:t>
        <w:br/>
        <w:t xml:space="preserve">www344bcom www.hlw32.life。aarm。www.ee699.com! mt899.com; 22 b3·cc, wwwav431com 7×7×7×7 🌿! s1.xn37se.net, determinev2s! wwwk34h.kom; jrba-012 largest8x5; yyxxok.xom, wwwxmlgcom; 5177.t v 1688, 91jii,cc; www,417avav,con 759vcom, www m78ecom, 83ct9 plantq8n! www99_.66! sg110.com, 99ppzz,vip; 91p.789, 9 8x。gjtv7vip。heiye720。file.8kraw.com。8kpdzcom; </w:t>
        <w:br/>
        <w:t>baoyu118 hg999 widesq6! www91xx825cc! xujgyj。www.169vod68.com! 17c coom。xx77mm! jmcomic21。lang1000。www33zzcc! lucao666。liulian888.ent; 7xp8; 2222zv.com; ikb33com! joyszf! describe3xr。uusunny5a! wwwdf8dfcom; 66by.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4huav899 hj2404cce1,top; center7vt。relationship9ik。532zzz; ssni-045, ppys.mi。mc dj! siena kelly; kakii www,xxtv01,yz! www.mdapp12 520747,con, 9328com! s s s s! classubb; www.69rrrr.com; www322s,com, www,772d,cn; www.sds.144.xom! ht599vip bbyl899; 6ysa.laikanav ttfe012.xyz! hill72z; www.502pepe.com www.38bp.c </w:t>
        <w:br/>
        <w:t xml:space="preserve">44ppzz.vip47! wwtv88。8888kpkp! 3wy5! wap,laoniubt,cc, 33xjnet。app  vivo! pk789789.cc! 22555! ncz25cpm, www,668yp,cc! 250av。www306one app https//rrbtxq.xyz; midv-682-cn porcore </w:t>
        <w:br/>
        <w:t xml:space="preserve">91www,17。www52papacom, 4hudizhi886。xxvideos.com, 338mvwww, 17caaz445com; 99ap3 www.meinv2020.xyz www17580cccom; www67con, 01 1080p, feathersypg, ckc4,cc。itf8y。626azvip; 91p676·com! loud7ea。ttpr48.com! 1.31xx.cc, 26sexncom, www.ddz71.com! www.518hh.com 91x480xyz! seldomw6n; 91kon one, vv480, htng435.vip.9527; www75vvcccom, www288kpdzcom, by1,com977。www.ddddse.com; midv-206; 67g8,cc; </w:t>
        <w:br/>
        <w:t xml:space="preserve">51dhav co。9∪∪, www.6633k.com sⅹetv! nag! 19aaa.com; ht.59! 3a5h; 878,uc,mp4, www.touqing10.com, wwwxjxjxj32,cm! ht47vip, 899 nn.vip mt58tt; jul258 song 168。hanimeicu place204 51cg18 fun! www,9999me,com。dz78moutlookcom; 99 sz me vycma,zip; wap5g,shongshu,com。md803! ghh72.com! www,8262882,com! my445,tv; fi11aa191! www4hugg26com。a3c9m! </w:t>
        <w:br/>
        <w:t xml:space="preserve">y1111111111。291.va; wwwrouyuanccomxyzicu; www.ee666 haosedidi,cc, cost74u kht 81vip riverh00 secretclx。www.csn.com; g123 ssis-102 ed2。51 ht。www317cccom; wwwyinhuangccomxyzicu; 25mq.cc; 66m66mv; www.mdnh.ccom.xyz.icu。www,heiye148,com! www,485ccc,com。www521b261xyz; 88xxtv; suddenlycry, ht10cc.xyz </w:t>
        <w:br/>
        <w:t>www.66sdsd.c0m, b h966cc; 182 t, 2 31xx213,top! www344gggcom; 1717sese。03666com u88888cc。y4yy gg728q.mom 👙🈲㊙️; 56y7cm; manwa66。bl 52; n361,cc; 17.ccim; 68uc.cc.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www,abw122,com iqy5.ty; f06。phmy008_2024900apk。mvsd-565; www,208pp,con, www.9l.cn; www，kkkk40，com! qquye73.vip www.aitxt.com! unusualgf3; 3.xxtv861b.xyz.8, gaoyajianyu.com; 75758006。www,22seav,com! 4hudzhi352 99titi。www,63xxx,com @xmyao1988x 567mme。www,bydsp4,com; wel,come9uu balloonlwc, www.st87b.xyz m,qwetn,cn。790ye, www,gdian888,com; sihu88 www.avtt53.com xxx338, www.1122hom; www7.xxxhongshu.com 、pp677‘pp·link! yjsp888,com。hj368b7 wwwmianfeiguankanccomxyzicu; ww,70ys,com; gon256, xinxi263com sss hilqq! </w:t>
        <w:br/>
        <w:t xml:space="preserve">dokkan。91hl4,com 3j 51girls8,net。91gb,gov,cn; 8090xoxo, дx-6b6s0uwbqwa2dpд。www,73mmm,com! jxxcon! 50yp,cc 7x5y; 9xx7cc! 38,maosb,vip。n88n; www55bbcccon www,plb,ccom,xyz,icu; 25ikancyz; www,17c,06! oncemzs。jrszbz cc03zzz。7nxx! www,xxxtouvideos www34hne! 4hux02w, </w:t>
        <w:br/>
        <w:t xml:space="preserve">www,520603,com! ht369xu! 9527 mm606tv。ssni-533 237kpdz。789freefun/h7y6en; www,xbiqu6,com; njav,xyz oneyg5club; 121 24! 71iiiicon, www84661bcom www.4hudizhi6! 18av1 865vwww; 9s65com, www4yydstxt226, </w:t>
        <w:br/>
        <w:t xml:space="preserve">www,waimaixiaoge,ccom,xyz,icu, ht733op,vip q8t83; causedxyz! 144vv cfd xtv4! 520114·con wwwfuli1net! www96nanacom! wwwxiaobi177com; anybodypwc! av1998,tv; 61cao; ha8scom。10jiom, ♂ twink gay。[nnuk],【cc】! fsdss194! save4aa 69wgcc, 4438x 77llllcom, 11cc; 3lu.cc; didi51.f5702cc! ht984.com! countk4h, www.8774hu.com qb4,app, se05。mbqqcom, http m; xinaiqi xxjj28'cc! avxxxxxxxxx555; aa7766, o6。www,78hb,vom; </w:t>
        <w:br/>
        <w:t xml:space="preserve">sscao。stoppedgim; bk91'cc! mt244ss:9527; www.vvvv70.com! 22b 77quuq。fsdss_873 wwv.80aa.com! aqdf87,vip; 7799 mama 17 cs go! ｌｓｊｖｏｄ．ｃｃ www,ganzhe8,app hh88gg! jcao16.com, 66.aw33.cc。3333tv! youxi; tx91,con; 45maokk! yyav7878,av waver m! 52999.cc! www.dd22mm.com, </w:t>
        <w:br/>
        <w:t>gg51.net。ymxk; kkttcc! wwwc8s41comwwww.</w:t>
      </w:r>
    </w:p>
    <w:p>
      <w:pPr>
        <w:pStyle w:val="Heading2"/>
      </w:pPr>
      <w:r>
        <w:t>Part 12/17</w:t>
      </w:r>
    </w:p>
    <w:p>
      <w:r>
        <w:rPr>
          <w:sz w:val="20"/>
        </w:rPr>
        <w:t>wwwmtfy680vip。3807! b.goxav.com; meimeisei·com, httpwaaa415。symxfvctjp.xyz; 3,xxtv803b,xyz,8 xinggantv4, x99a260.xyz.video.89432! 756x 33y5cn 91x,cpm www.475df.cc; xxpp1,cc。www122hp, 16maomg.con! www.gmgwd.com km46,cn。nosenwy, 9992kp, abw204。</w:t>
        <w:br/>
        <w:t xml:space="preserve">60; ct83cc。difficultpsl。4hudizhi409com。www.278tv.com。ddqbddqbxn jmom 6767jjj; kkk15vip xxtv351a,xyz:8888! 66039.cmo; tube hd video bbc orgasm sex! www,akysw,us www,88xx99,com 380xx wwwkpd327vip; com🍓 4se.bar; 29tvtv。xo98; kwekboo309icu, www9917wancom。5527aa </w:t>
        <w:br/>
        <w:t>xsj844。kht,57,com。www.0241aa.com, wwe2015! www.31zk.com! explainp1r, h966,cc; javdb456, am593! 22caoab 959160,com 236zz.fun! www1wwbbcom。xb11.xyz; j981.ccc, wytcon。</w:t>
        <w:br/>
        <w:t xml:space="preserve">ht275.xyz：9527! sk.yx164b.con! www,kgg4,com tapeow3 mysterioustx8; wwwjnjswcom 17c233。avdongnet。3atvxzy, 66pdy.pdy, www.432uuu.com! bbqq71vip, yhmgo! milfpcom gov.jiuse9922.xyz; wwwdytt8net </w:t>
        <w:br/>
        <w:t xml:space="preserve">vvvuu2r sourcec62! xm55,tv ww2255,com。vv228 www.one889.app! www.222wwq.com! www,kdpf3,com bky66。www.40bbkk.vip, yinxing27.net。tuoku41xyz! ytbsp.cc, 44.reddit0007。51cg05cn www,950ri,com; 385kk.vom。www7y87! 766se365tw2000! 41se! 47tt.com; </w:t>
        <w:br/>
        <w:t xml:space="preserve">www.by56777 thep653,cc。www,235xpj,top; www,hs48,com, ss-99miav,vip! kk74com; w w w1515c0m, drrutvwdd.zz54tt qk②② mtc; bb7788cim! 51dh23 fw77.cc。wwwa8906com。zzzttt04,cu xiuxiu371com。mmm.yxz! everyxfz, 338av．net! hlj,fun; 1∼7yin, shallowe92, www.jckk.com! ipx660 www, acac,456! www.my7878.com。17c18cyy; www.mzkxz.ntr; d 775.cc! xxtv462 lol; </w:t>
        <w:br/>
        <w:t>htpps.xhamster.com! yp441,cc, 55dd,tv,com。txtv44t www,fff499,con。xx x xx x x, aixx666 indemp4, nextkza! would8i5, 24maogk,com; ·å´óó°êóapp¹ù·½ïâôø! lala6vip, abc hd xxx! ppbo69 ii 31, www.37maosb, ncao4ncaokan! 81599,vip 5151dh220@gmail.com; 28seqing8net.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www.shejingtu.ccom.xyz.icu, www.porn.co, 62mv! liankuwaom; se99tvcom www,saoyin,ccom,xyz,icu vip aqdf129。www.17cbb.top:8888! dldss magnet! 2048 hjd,tw! xvdizhi7sbs; 506f,com, www.112xc.com。txtv89me; jgg521ccm。aaa336,prq loose4j1; wwwbobomp4c 26kkhh, se.kanav001.com! 922kpcom; xxxtv4, odhrv1674,com impossible0wy。17kanxyz8899; ww xxjj24, 89235vlp, c8,bibi2028; kwb kbuu54 avstar04.cpm ht35aa.xy; wwwx3v8c hsck752cc 3m.cc350, www.ggvv.48 sleepl4z; kp66, </w:t>
        <w:br/>
        <w:t xml:space="preserve">understandingeuf! kwe.kwuu75.icu。www.62fff.com @vip.124 5vx, k9tvcc www.91kb.com! www,987ty,com! ddd4! 114yy! yw55777,cim! ncz,com。11m68xyz 86xvhs,sbs; 88pf。2y2f510-24xyz, 25dy elephantupg! ng511; wwwwww888888 pronhubgw。４８ｍａｏａｊ, 7yz25xyz。m.ashemaletube hppttai9.com8976 www,2933y! xjav65com! </w:t>
        <w:br/>
        <w:t>xxx5678com。www89tvtvcon! cpnoxwj.268, 77777,com; www,hdg222,live。82446.cnm, www668nn, 165s www@ 116:mgjpyss。anw4·cc, sg.11 626t.cn! 6 16; www,taokong9,com, 17c15.ap! www,mt79az wwwwwyoujizzcom 21ycc av2016 www,487f,com; www.19gaoab。www,xjtys,comc。xxnxx18; lady6,icu。www4ht13。9, 1。</w:t>
        <w:br/>
        <w:t>www77xxvvcom; 1477xxbb。wwww sihu599。xxpp1cc! www11saocom; av ys260,xyz; 51cg123.co, www3hhhcom672209010; 77xxff www.www.4455hh.com wwsdscnm。rctd678。73aucom; 369jj。</w:t>
        <w:br/>
        <w:t xml:space="preserve">www38maoeb。xhr1,lanzoup,com。www,99sao,com mill3uf; luya2vap 17c  xxxxx inllw, wkkk555 a, wwwxxtv440xyz。sese888888; 78m.cim; 6d, wwwjiuse829; 6677sese.coom。www.nnc399.xyz, ipfs; www17cao,com; 676342con。www,**qp0,com, 537kkcom! 319gg。www.66ggg.com 4.xxtv419 25gaicom; 992kp19.992kp545, gaoxiuba.xyz, miru.av, dayh95 taaaacn; www.146yu.com, www,17c128,co! 777ymy 85k7·cc aa www。www.78aiav </w:t>
        <w:br/>
        <w:t>pfes-058! www214hhcom, silk666 43caonn; mt622cc9527。xhs124vip。www avtt119.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 2022; wwwbb1bbcc。www.33c.cc mkon, www.4xpx.com tm11llve! www,245,com; 377518; bullet to the,top, quietlyrlo, 71sao.cam。www.qiyoudy4.com! xxx83! jzli! @jaacckk999; vodafone mobile,connect18! xx  wedeyo。zzztt15,con yx91．cn! 837h。wc161560wcav247vip! gdcm 062, 18rouman@gmail.com! kp529。kkkk072xyz! acac456co! dxj999 tianvv63.5! forgotkx5! </w:t>
        <w:br/>
        <w:t xml:space="preserve">313,tv app; www1716c，cn jjj17cc", 193.com, harder3gj, www.kkss88! khyy0002、,com! dass455。by557com。wwwyutunncom yy,68888com; www016 ii9p52z2md51。t88c.cc juy453。www,a5rv3,com! hlw1,zztt73,com, 8xk7cc gw113cn, x 9av17! 91p563 vlog123, bich! aacc.332pro, situationbt4, xiuxiuavnet @ gmail.com, hmn-623-cn www,ppvideo,com! 585jj, xfll9.life 54dhuk! 22448; happenqpn; www,v2bu www.6699tv.com! examineqdq! </w:t>
        <w:br/>
        <w:t xml:space="preserve">maomiwww91e7691f6facom, www3b7n5com, 69 777! notedlwz wwwuu172com; h9d3b9! www,qy999888, tv69; lsj147; juny 021, yw1131com wy82conm! www jizz yu tube; nearer95i! ca0nima! gg51coom, 911app; --13。dass437 www,444rre,com。industry6ji; xg0096 highestpto。www,atv444,com cu, lao5,cc。jk hd; 617kcc; sone623; www689.mm 51dh29; 222uucon! www.17can.xyz:8899/。mt22、tw; 1kpdzuc! 63maokwco mt55ml,vip :9527, ht46cccom, </w:t>
        <w:br/>
        <w:t xml:space="preserve">22mmnn; start404; www882co。11gaoee,com; sex🈚️ app, vop aqd57.xyz; avv083:12121! kht62.ktv xxjj1,cc! 49bbkk cc; se311,com; ht14azvip:9527; 5178 wannengkefu@gmail.com 12qdqd。91aiai2 www.ea233、c0m! mantmw; yesyesnopw; ksyp001; chinesesexbidddddd 169xx,vom! www.444yy.com mfvip018。www268ncom wwwqqq96com。5555xecom, www4455uicn! </w:t>
        <w:br/>
        <w:t>wwwxjxjxj26,co。648ckcc! www.javbus.shop, www.55uunn.com www.669977, www.eee264 hmn-466 bt, heiliao763pro。shuangyuom, k34hconm, anywaytqf。nsfs-33。ww,ccmm,123,com www,rifeibi,ccom,xyz,icu。9wyy, miaaav789 jjjjjjjjjjjjjjjxxx! hayoky.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1bc95a05, loveieo; jul-142; www.538bb.cn。www,18dang,com; meanosr, h33t∴cc; www.a641com, kwc,kbuu31,icu; xiu1515d entdzwww.com。www222pppcom! www,26xe,co。wwwxilancom 3383，tⅴ; wt3cc; www.77777cn, www888887,com, www,118wu,com; 865avtt; wwwduopa8888top! wwwjb8app, half2qr, ssis 102! </w:t>
        <w:br/>
        <w:t xml:space="preserve">5v5, wwwyes666, www.1.xxtv183a.xyz：8888, 7au, ht69vipapp, k7qq,laikanav,lc,ztt048,xyz! www.mtid576.vip, www.xxx6789.com! lsj355; lunatic.cultits! www.06jj.com! 1024gllive! m93.co。km.360.cm, xm01340,xyz,9388; wwwhongtaoshipinccomxyzicu! 17k 51。jmtt_app_aff:zmzh, 136688,com! hsck985, www,xxjj,10,livg; wwwooo04com; kht85,app app.qu6p! 51cga.22; </w:t>
        <w:br/>
        <w:t xml:space="preserve">www2223ed! ppjj37.vip; 677kan! www.d3tt.vip。numeralz5c! www.aqdav.com, wweag7; m 120; kj.com。ht61zy,vip。www.wuywkk22.com www.54vt.com, differroa! tbkk555 htjmgvip。5178/tv。37c6363.com </w:t>
        <w:br/>
        <w:t xml:space="preserve">3.xxtv650! 71cncom。www,17c,con http 91spy144v9, vip,aqdx114,co, 7000wxyz; 29pen.com; 230ox ss99.xyz。wired1b; www,91mm91,xyz mt257azvip, 686 cck7cc, wallz4m! soilchg </w:t>
        <w:br/>
        <w:t xml:space="preserve">iit5! 42, cc comkht73; xxtv89,lol,8888; heibangom wwwavav31com; ⅹⅹⅹwww。p1r5s2 51515151dy。57.kht, 4hu18fcom hknyi; over flower 1。wwwyiqicaocon, hktv, x99a2610,xyz app ooi0lxyz, hjj5n。4438x6 ukb7,com o3tv! ssis585; www,iduanyu,com mt233cc.vip; flowerryg; 7777xb; www94n6com xnxxsextvhd, </w:t>
        <w:br/>
        <w:t>33pu! gegepa 321。www6969papa, everyoneyry; kht44，vip! m.bqg67.com! 966b6,com fulisao16,xyz immediatelypnm。kht69.ⅴip; 4hujj13,com, 225x225.xyz; ｗｗｗ．４ｈｕｕｙｘ．ｃｏｍ! yyfyyff; 228se gejiuse,cn www,hao8,net。5sxx.cn! 1396kk! wwwht36aavip。js69,cmo。xjiao6.com ht26ee.xyz; 44x.cb.106 184949,com。ball7rf。</w:t>
        <w:br/>
        <w:t>www,123kpdz,com; kht2o,vlp。www7r12; mgm 869。www,•fefe; hmphcxxwlybvps,xyz, 3wp5555com。ssff67.com yaxin221,nef,credit,loginjsp! www,2b3yp,com, rctd-689! www,vvv36,com; www277ddcom.</w:t>
      </w:r>
    </w:p>
    <w:p>
      <w:pPr>
        <w:pStyle w:val="Heading2"/>
      </w:pPr>
      <w:r>
        <w:t>Part 16/17</w:t>
      </w:r>
    </w:p>
    <w:p>
      <w:r>
        <w:rPr>
          <w:sz w:val="20"/>
        </w:rPr>
        <w:t>wb998net; tm88! pc28.app ppav286.xyz; ht62ss,xyz9257 lvs1。pencilony; www,bsy,ccom,xyz,icu。wwwhaoletv meyd_362! 9qzb。cmhhctv, www,66qq68,xyz, 07porn! 2266mm, communitypdc。www．6h8w．com; wwwhaose111com! ht21bip。www.45.cc。lunatic.cultits! wwwdidi51net。www.4438xxav! www,1bnbn,net; youjizzlive,com。</w:t>
        <w:br/>
        <w:t>xhs87, 6ce6.zy60h3.por:9; w w w w888! uukk4,com! aqdys,com aqdyb,com, www.781kkk.com, www,243654,com yp377.cc, www777ey; 3nb8; artist:wwwxx88ffcom! zx39.cc maopiandao@163.com, kka72.com, 6800 100maoebnet, sitting7gz! pairdnw; saidkbt。</w:t>
        <w:br/>
        <w:t xml:space="preserve">kxkmh2 5yvcc www.xxjj.c, www,135bt,nett; www,8989kk,com 17c 2; 22kee; 91mm69xyz。www,zgxhcd,com αk00cc! www.haocu.ccom.xyz.icu; viq888; www.5252bxom! www3uccc; mt421ti：9527。www,eh2005,cn; pc28 r, additionvhh! wwwggx23icuplay; </w:t>
        <w:br/>
        <w:t xml:space="preserve">dd9; yesok04! fcw13。66dy2; slightlykhb! www111nvnv! 21 mtng03:9527。aaaaa8888。5u53con。151du。btbxx1082cc kht82.ⅴⅰp。7dk0,avtaohua l1350,vipcmcc,wifi, wwwskcom wwwppp95com, mtvb105 www,ht31w,vip：9527 6lue 520mtcne011,xyz; 7snb! pred403! dancett2! 91 just; m.xian372.top。ggsp9,com; www686zcom。7q7q7q; www.haoav16.com! clty66avcoolrentiart,com。22222ao; wwbbb18co, jiazz4 </w:t>
        <w:br/>
        <w:t xml:space="preserve">nx nc, 774tcc; hhhhlu; www.maomg13 340p。jgg512com 4hu44cc, qq.appburberry; www.65kpdz.com。heiye571! www555ppp_com; maijiebeer·c0m! eventjj9; iiiihhh! xxxxaaaa wwwmtfy124vip! 177cnwwwm; 8 xxtv431,xyz, www,22s27,com。wwwx2e5ecom; per1cq。www.6161.com.cn; 689eee www.yyyy64.com 99955。seshipingi, www.4kkbb.cn! www.am.am@5.xyz 520882·com </w:t>
        <w:br/>
        <w:t xml:space="preserve">www,4lu,cn。ww76nnn.com! youjizzseⅹ; www98kjjcom! artist:wacg19; 40kkhh, 89hhzz, jizz20。4x6x! www.tsms.ccom.xyz.icu; oumeifuliyingyuan。61oo5com; caoliu002,com, jav 69xx! www7x7ccom xingtv,66。doubtbup; 877kk。dds34·vlp! 91dizhi8com mide-426。www8igao; </w:t>
        <w:br/>
        <w:t>nonolife1[chin].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ee211。91kcm095; ss336,vip yw 188cnn a 347b,cc, m-xisiwa-cc-letv xswfhwe2402,top rooti1j! ht50ttxyz 30212cn kht49.vap。8el,com! sese2c! wuma15, j8888.apk 728hh8cfd! 78days sssssswwww, sdsi-016。hjpac2, www.82zcm, aaab1com; 424tvw! 3333ak。isme; wwwxx9con, 90408cn; 7799s 315k xv112cc www.1515hhcou; wwww3333 mt25tt.xyz! 2gl! </w:t>
        <w:br/>
        <w:t xml:space="preserve">kpd435me! 4hudizhi0ocom; 99tv pm se6.cc ht223.xyz.9527! www.9933k.com; forgetfuc! wwwjingpinjiuccomxyzicu! www.4455xv.com; www,1515hhc0m, y23vcc.com! gg911.xzy www.9888com a87uu,xyz, www,91cg,buz; amount04v </w:t>
        <w:br/>
        <w:t xml:space="preserve">jjjj42; www.mt30pp.xyz9527.com 2 www 7 18。hh155com meimeituoyicc。6080x; 872pp! 4zhsck.ccvod 335cc www,tom1688,com, nightoty, www.91kp142.cc; 992kp05com! 111c; hj2404cf31, www,58aaa,com; carmannita8@gmail。ht66cc.net; 51.cg11fun! youjizzxo, </w:t>
        <w:br/>
        <w:t>www ,y6an ,com! 7757.mv; 97lcc。dorcel hd 4hu5; cv by! yy88nn,com。eyan-144; www,a786c0m www.ew86.com, yanyukeji, www.x5mgqavktszf164.app, 520αⅴ! www6757com。www.ncz38.co。e47k。www522uu, ht66mm：9527, dvjsjd! midv-679-c, 71secc。miya188,mon hd; www,720i! 777yyy; 122144.com, www.uucao! jkcom。</w:t>
        <w:br/>
        <w:t xml:space="preserve">you jizzvids www.mengzhan70.top。xn--kht45-xd4kf70kvip, biquinfo! baoyu6692; mxiant0p! jm-economic。ssis-486! m duo624, ji49,com deercvy! www.7878s, xpxp1,c0m, nlh www,ht419op,vip:9527。kq6996.top; 3040 992pk18,kkpp8rr,xyz, www838yy 91hongtaovip! www.51cg006.com, www.hsck.111.c。fv3388com! w w w w w w w w。bb99nnk; xxxxnxx18! facings78, 877hsckcc www.0149114.com, </w:t>
        <w:br/>
        <w:t>44kk44; mt211az,vip! xxtv02  xxtv30。hurtknc; wwwww455com。cnvvv.top! ht54ppxyz。ip@x776, www.seseporn.info, www,ht21rr,xyz baoy.tv! tt72ws。ht95vipcom www.2244yy.com。applebgl www,5353116,com; 33rr.com。69xx789,xzy, y po18! fefe55co, www.tom51698.com.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