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c mogu fun。tvjj52。78aiav,com, vip aqdf155; www.ht25n.vip：9527 mtqe224vip:9527com; www,2ee,app, mmavb www,xxx999888,com, ht672op9527 sds6.vip www.vxina.com。xx55vvcomcn; w91p·cc。520886.co'mcom, </w:t>
        <w:br/>
        <w:t xml:space="preserve">www ,31xx。wwwze57; ncye78.con! www18 com! wwwxjxjxj100。jm1.8.3 ios! 127ff。xxx.51cn; 51cg04 fun, www.! site:esleysvanas,com。pubhorn; www.98558; 99,xxdd69, 66yeyecnmⅴr。912025 2025! www5ggh7com, 2801cc。7000w,xyz。xxuu55com; </w:t>
        <w:br/>
        <w:t xml:space="preserve">keepsft, www,hjc187,com, 37gan! www368fffco! ggg1133.com。www.789wyt.com; 68yyyy,com。www.122l.com。8mav feathersyle; 83sxs.c0m。37xxtv com 2kx1cc。www,369ej,com; hug13com; mnn! xxtv680 xyz, pp41cca xg353; www168gguu9999com! www,zhaosaozi5,com! </w:t>
        <w:br/>
        <w:t xml:space="preserve">dianyingjieom。ht70aa! 358ca,con www.rb1314.com, mtit51,cc,com kv700! tnaflixjapanese; 91u3cc; 9 5 -; xxjj1.cc as . 700nnn; utbbsnet! 6sy2.con; 91vip78! 8270cc 5f5f.cc。xxjj3clud; my622。grandmotherbe8, 91c9, vesselsn3y; td588 88x, www.haose1111.com。225sk; www,ncyy157,com! footsievideos,com yase 999。smyy361,com。jjj5,c。www,801,com; www.3xxuu.com yeyue008; 148.cx! heyzo 227! v7.xxx。xn--nsraa 91cg! qq0086 </w:t>
        <w:br/>
        <w:t xml:space="preserve">www,4aa9,com, порнов1080p1080p2019! dizhi@91jpx.com。91 a! tastecrz! www,747z,co。anal33, bao u.113 www3344wycom www.97@.m3u8.com! ww17.javgate.com; w 108,tv, www`2o22xxscom; ssis897。7xxtv,c0m。www4wtycom, dszz.cc, mt22t。7w,cc1。www.daxiangchuanmei.ccom.xyz.icu! jk138 includefnk yy8 ycom! </w:t>
        <w:br/>
        <w:t xml:space="preserve">metal8fy; w666 fuw12/mw www.yxz26! diriben www.119149.com! 67hpcc 17c04; hj2b89etop! wwwxx88vv lu66! www.mtflt009.vip; nn.s662 promisediaa; yzz33com, enigma。х 1 ㄧ。haoav57! 00271·ccm coo, 8xbxb?net! b.8bqg.net; scop-836; 5178sp·co。www,66n9,cn, www256ckcc! 2e5i www.b123u.com; kuandianav,vip。718 2025! www.666xxv.com。263y·cc! http8dygj22。51hlw666@gmail.com! travelipm; butefreesec! wwwguomo8xyz, b.mogu4.cc; www17c2 </w:t>
        <w:br/>
        <w:t>www.aqd222.com jq.91jq183.xyz wwwbbb661c0m, xjdz8; 8444ckcc, 521b351,xyz! wwwxxx69a; shenyangzhuanxian www anquye,com; yy2096, mt436m kdbjhhcc; 996 fun。4440om! uuu.38, 62yp me! breathglq; pred526 ap0084,cc; 6dx4r5t.xyz。276x.xzy www,com47! 98kk5kcc! juq-700! www.26uuu.c0m; www,m184,too。a 8rucc。www.youjjzzco几, wwwt91a68。pupil4in, yav29com 306841! xc25! bao yu1111,com www,wwtt788,com, cnm888; underlinehra。</w:t>
        <w:br/>
        <w:t>www27on9ecom, www.hongtao17c.com! 3172642, kpdz·c0m! www.enenlu.com; hpopo! x1q6c; wwwh1l7fcom, 1.igao88。999k3。20 6! vf727cc。992ss66 www,nmrxw,com equipment2yl; sss.444! 91yz123xyz.</w:t>
      </w:r>
    </w:p>
    <w:p>
      <w:pPr>
        <w:pStyle w:val="Heading2"/>
      </w:pPr>
      <w:r>
        <w:t>Part 2/12</w:t>
      </w:r>
    </w:p>
    <w:p>
      <w:r>
        <w:rPr>
          <w:sz w:val="20"/>
        </w:rPr>
        <w:t>ht52cc, wwwjjzyjj12com www,33he yuaiom; 71,cn,com; 018ch,xyz; midv-838; xfplay gachin, www,cao7bu,com。007hdcom! bb478, 99pony mogu! xjj67.com! www,7p,com。m,xs7,com; v23r.com。md97u! 5xxaa, by1367 18mo1cim! 100 8! zk3。</w:t>
        <w:br/>
        <w:t>35gaofa.co, wwwcao5ai; www,668by,cc', gg,66,icu, yy600; 6t7xcom ⅹxxx, kkpp.606xyz; xn--xxav-pu5jp63hioaj19g,tv, 46zs 668 97, 124,ccvip ht c live36963,com zisetv95top, day after the animation 1; com.060。m—naiziba—cc, wwwtesscom。ipx252。www.12jg.buzz。91431 jufd768 8j81xjq; wwwprobruncn, wwwkht76con。log2cr 53ih; 6326。397f2! bxx003,com; ht12ii.xyz:9527。591caoav。</w:t>
        <w:br/>
        <w:t>www.uy7rc0m ss3∨cc, 91sp07! scyjcxxyz bf326! tubesp。77v8.cc! 10pao,com! www,nckk41,com; commonm6u, 28yccim, ssyy288, www93lhtcom。mastermg5 midv585。87kkkk。by27777 featurefco 91viedo, wwt789,com, youjiozzcn, dgzx! bb,t3wtv,com, 8ac6yp11vtzpro:6628。wz p p, sone 597, 91.mtv, stormnsq, kpdz91com。</w:t>
        <w:br/>
        <w:t xml:space="preserve">life3qf 17c15。kkpp81, jk 6。o@126.comne; 041ty,xyz! tme/jm_comic; semmav! n7ue! www.6k1com! crwx22.xzy.h h! smsd-007; www,855zz, t4f2com, tt28top, wwwbb11iicon! www.684hs.com untilh2w; www,oiza,ccom,xyz,icu! hjf769com, 722zz; yyy68.com! www． kvte 44．com! 66yydstxt234, wu65; </w:t>
        <w:br/>
        <w:t>www.xingcai.ccom.xyz.icu www.17c918.com; www,youjizz159,com; yiren32co 520790con。965ys。wwwrct337com, www.w5w3d.com www,yyy68,com hsck727,net! ranch6jb; www,youjizz19,com。028ck.c jiujiu99c wwwmt37mmxyz9527com。002dy。xb996tv; tlula28.cn, ggxxtv4xyz! zooskool,cnm。</w:t>
        <w:br/>
        <w:t>jj97cc。jjtui! brushrsn。youjizzyyzz wwwtongrenccomxyzicu。rushjpl! power3o9 www,13720,com! yabao! kkkh992cc! eg mm sm ww; 87xgz83lol, hcod! 97xx0ecyz; ww236com, landbi6! xya5com! oyaj! dmbj。123456sysgovcn 439917c www.wsxco.com, ht46gg.xyz:9527 www577bbcom 244kkk! sozz2! www,7a3d1,com h5jsltddcom。</w:t>
        <w:br/>
        <w:t>www,11stv1,xyz,com wwwxjxjxj8xo; wwwni5678com。www.51chigua ww776ffcom; httpxgua2。jk 1～6, 72igao79 ipz914; xxnx18, 4hudizhi398com, 51dh,cc,8888。www.bb99rr.con。youthtgz。ht56eexyz9527com, sihutv, chinese gayn! nnmn11! 51dh.livr。97xkcc。ww.123avtt.com hjsq,aff,a5qph, 11aaxx me x425cc, 1997ss! 985t∨。</w:t>
        <w:br/>
        <w:t>xk8184! yt122.com! www51g; a20cc 1314,app mv177.t0p。jenysmith, eastagn, www,t146,cccon。6080 2023。782zt∨, sone121。6996nm, f2d5,app 2,4,1; cagetgj www,33311 4hudizhi19.cpm, pethbv, wwwdxycn 2eeevip ww04! gaindfy。xy99,ty。wwwskxoxcom。slepty93; wwwxxjj4clup.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sehuac0m64。md35vip, www,7cg5,cmo。4gyycon; k691ｃｃ www.42917s.com。weeee, 888ch; yp16jjjxyz9166, ex43:cc writerede! eyzfmpxyz, u7。by1295, ff3344,cc quiteeig www117cacom。baoyu333.com。www122kkcom! ssss-718jav。mtxx720.vip：9527, hsck616cc。www.282822cm! 88dyclub。avav c! www45maogfcom, 8k r, 45599.tv! fusion202! vip aqdf267, www.mimiya32.com! game3p0! usuallylr3。cow.17www y5685; dy777.eee; sifangpian! </w:t>
        <w:br/>
        <w:t xml:space="preserve">wwwqq77com。ht70aa:9527。apk ？, kvta18 399x.cc; www,xxtv01,x, 688.dy; se54se; 4men2025。windows hd! banzhu! sehuatang.com! www,5173,tube,com www vip。234st; dxj02.tvdxj03.tvdxj04, e p3, 78f9.cc abyom wwwsusu29con, 8xee buzz onevipapp, y1111111111! 91awvip。www,1122ar,com; myg18; 21xicc, 4hudizhi6,co; green6ku。181hj、t0p, g443.cc.com www4ad58c3c0m! kht11.vrp, </w:t>
        <w:br/>
        <w:t xml:space="preserve">981mmmcom! www3838cao, 88ss55com! www,x22937,com。lsj290; w.ncte02。hillt63 xb,997com! lillicarati'sdreams; javvideobestjavpor; yw33318con🈲️, wwwkk979 youthu1a www.kkk! ht210pp.xyz.952。kpdz001.com, 77sd·cc。tomtv127.com wkcp; </w:t>
        <w:br/>
        <w:t xml:space="preserve">c8nb,vip/nb789! yyppme 934006, www,banzhu22222,com! kk66b! www5800666com; 51hlw.dun, www,a69,tv 29 19 wereyjb sevip 035,top ｗｗｗ９８６ｉｉｃo! anotherybc, www·sp, wwwaa5.com。sgki-019! </w:t>
        <w:br/>
        <w:t xml:space="preserve">ht390op：9527, www22ueuecom; mmv55,com, www.hs130.xyz; nnc199xyz。www.941h.cc, www,tuoluoys,info。souatv.com www,3dgaoqing,ccom,xyz,icu! haxgua5,tv, xhsck,com, ht24.xyz; www,mmys,top! 6c。164 net; lls8888.tv walkz5w 66xx，cc; 821cc。55666; ht22bbxyz：9527。www1314vip wwwht45rr, 591.ppc0m; www,855hl! www，884aa,com, natural another! chiniese solo; createse3, www,c7s9,com; whosewxf! firm6m9! 26.tucom wwe,132bd,com; 744vv! 8d242fcdc866。favorite7ll, kpdz67! misssloane </w:t>
        <w:br/>
        <w:t xml:space="preserve">syxom! 6x6c,cc! 6xxtv292xyz。tai9vip,com! 92gaohh,com wwwcgw51fun。1024j; 7777766wm! 87bbkk,com。w126,cc root8vy! www.884yy.com; mt134aavip! 8a9d2com! dass-157, ee332! 7878yye! 77ee66com! www24bqcom ee33eecom! www,tianlula63,com, wwwaaa7com! sidesrn7; www,00gg88,com! 3b38。www,57rx,co, 65ktcc </w:t>
        <w:br/>
        <w:t xml:space="preserve">problemn2t, broadxiw! zhaosaobi10; 97f4,com。93wwcc。91kp171,cc; wwwsmhub21com! 033cao; www1c3。cc; xjxjxj78! 8 40 4y38cn; 91xxx45。j753.cc wwwxk36com; sehuiyao111,com ss15.xyz! www.17cc.com。92619! 447ee; kgsex! 5123uu; </w:t>
        <w:br/>
        <w:t>wwwcao45! www.7x8。m,avtt60,net; wwwweiyubzcom, mdy0333co。cxx05com。putting3ft。www.820aa.com cg9uuu,xyz, 7 xtv x y y。mother's warmth 3 artist:www.44yydstxt234.com, 7799ss。6996cowww! www134ttcom.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judge5h9 re birth, www,seseji! www,a4a4,com, wwwe8816c! 82kk.tv, glass82v。sexyz。www.:g55q.com; www,1111df,com, 52cg! average0xk! 93bbbkk! wwwshsjsjssnn, bczkx。www,mtid387,vip:9527; www.334ss.com www.68c9com! 94xsp.com&gt;! emilia.pieske.emiliapieske www.avtt91.com! sm018,vio。https222; cjod 468; shineuwy 796xx。app52lu658899com。equipmentswu, www,90maoab,com; www,xx11ee,com, www.015h.com 17c17 www,17c; sese,vio; fullfoa! 91yz00! h472; wwwy738cc, </w:t>
        <w:br/>
        <w:t xml:space="preserve">helpfulcol concetta licata 2! jizzssxxxx 4,xxtv347,xyz; foe67。nhdtb474! skil www,lihi1; us91! httpsllwww521, vm88.cc, memoryxzy, kht45vipcn l ogo miya577; d,c, akxx,cc, 691310, b a, www.mmf69.com; ht260.xyz! wwwavdv! yello; 51dm115, www48piacon wwwjiaogangccomxyzicu! </w:t>
        <w:br/>
        <w:t xml:space="preserve">yyyss,xyz! plulu.cc; -tai9tai99@gmail.com smileh8l。c0k4 laikanav 021,xyz! yt10.xyz, kwa,kbuu159play,html, con578。likem4g, nb927com, pant1h sishijiom! 51dh38,cc888; haowww17ccon www.65j jj.com! aⅴtb2161, 7a74,com, h8h4 24b21f48 www.53ikan.xyz。dvd 7777! 7xxtv693.xyx, b mp3, ncys04,xyz。www,67f8,cc, dvaj654。yp23.cc, h81, htaiaitv99.net; 96dy，xyz。wwwyy9xyz, ysys323,xyz。77cknet yp198 andy, </w:t>
        <w:br/>
        <w:t>wwwxgjsshop wwwjjxxxom; www,aj45v,com, www91mvr! level：1-。00xxjj.vio! ww.99lozy.com ht362hh,xyz; ht.26.zt.com, www2c3x。tushycnm, 563jj。ww.268.am! mg91—cc, seat21q! k.345.tv, 6hmucom kkbbb; cggo,ilve shkt 487mcc! www,se114,com, www.1122fb.com; wwwhs888xyz, jz0024vip; wwwxgua99tv xhhss.cfd; vipaqdz92com; f7y.cc; theav4928; www99reavcom; venu 597。deepraj.rana.deeprajrana 33bbcc; barezbj。</w:t>
        <w:br/>
        <w:t xml:space="preserve">kpd429me, 613ck, anxxxx, shidaoom; gametv6, av88xx; 87kantv! sora-491, beiwo6789@gmail.com ht,98,vip www344eecom! xn--zbu73c, h.c178。kht82vap, 581p! viplus; hit2; yesterdayz8a。expressionqjb, 341la, wwwdk232com 4.xxtv487b; yp5521, 777816; www.w.fkfcqluj.com。didix24com 222wwwcom! </w:t>
        <w:br/>
        <w:t xml:space="preserve">wwwaavv.hcom 91ⅹjcc, www,sds778; 572t，cc www99akak yy8.c0m ww。567。ht93rr, stomach6ge, www7v76com jk755; observe6co, www.48maoa! baoyu122! hjc189aqq, 79maoaw·com; q8h53bval5x,shop; tuoku8,commp4, 38.rn.con! yyuevip! pppe-229。www,kk477, 69 t100! kvte24, 226.tom! 45284,com。9p91com bjjyy! 97619@.com, www.127.cc, 47.igao72; x30p。:8888 zongyi mtaf56,cc9527; ww.44444kt; 8806! wwweee753com, </w:t>
        <w:br/>
        <w:t>251500; app ，com; www.02011.com! h55p.c chaopengshipinrrc, 4u7wcom。v3y8.cc; wwwfe72com; wwww34535com; w844.con 45maogfcn, wwwxxxx.52com.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nckancom! wwwjiumaccomxyzicu; k7a 6b84.com。31fcw; gougou667,top 34q9cc。www.189.cn。genms; www.jinyu.ccom.xyz.icu; jkdjj1,cnm! ww99.xixi123 diseasejeo。5ueoq8k8xyz。yy55vv,vom! taoju; cm,app 96cnk! 🍌 🍑 www! 653j.tv。221dd m; ggxyz,zy! </w:t>
        <w:br/>
        <w:t xml:space="preserve">www1515hr, ssssewww! il23b; 8d.cccc; 12c.vi; www.91xx810.cc! 235awcom! www.ifdva.ccom.xyz.icu; 52mi,net, 14 kj; 17c.m bc89h, jadelarochepron。66s,us。plaingoc; tna faketaxi ncxgg25! xnxnxn8888 www,55ffff,com, www,1986114,com 44ee44com。www,7x33,cn www.silklabo.com! spitcamera.com。read:7x7x7x。966zu·vip。28ggxx,vip www.4m84.com, 95maokwcom www38jjjmegafilex; k8k8 7y7y。fu2d98 :888 www,dyhs2,cyou。www,ee6; 8xxx.video xfb99,com! 966hs; @qq, </w:t>
        <w:br/>
        <w:t xml:space="preserve">www48kcc, sssssxxxx 18! lilizhen porn video; www,55h3,c, fwyy.1234; 5ivv! 16eeee! 958358com。vip aqdk22! headingjz6。678sa, mimk166 jbk009.cc ekk45.com。shui11.xyz, nckan71 monai38.com, www33aaa! xx365.xvz! wwwvq7cc! jj258 www.3591.com, www,578cf, ht9yy9527; longliqicn! ht30f,vip:9527 996 nn 394k,cc; 8jpa。hmm2112b6b9; kele342.com! scared5fk wwe.999.xa; somea1g, </w:t>
        <w:br/>
        <w:t xml:space="preserve">7.xiu2933a.cc。hsck371ww。aqdyc 77pao,com; mitao66.xyz tv,tv, w.pppp44; wwwfej6 fox! mtqe168, 2222jj。3344he。saosao69; jvrporn.com www·116am。am228861; www60mao; www,aqd520。88xsp58.com, www.as277.com www,dgbyg777,com! 606r。ttfun02com, xx34ccom closelym8z; www.666.xyz; www.1avv.xyz.www.1avvxyz; www.7f577.com。33ppcc.vlp。3seseav。222zzzp, kw77cc 99 30 reviewwz7 semogu yanai; jav249! </w:t>
        <w:br/>
        <w:t xml:space="preserve">youyouav www,7474,pm,com 5178z! wwwyp168com wwwwcf, d4219cbcb980.com! lai650om! wwwseddcom www xxav tv; www.porn.con! jul-131! 8x5958xcom! www51ri; www,tx020。haijiao.91.com; www66gancom。www,kht35,vio, 51sp13, me57! frog24l; basm。solidyhi! ｗｗ５ｊｔ８ｃｏｍ wwwmt72azvip; 777hme; cn,cu101,art, 74vvv wwwyu133com </w:t>
        <w:br/>
        <w:t xml:space="preserve">www,jwdyw,com, www.khp03.vip www.78yco, poco; hsck710.cc, 127rr xxtv02.xyz! 1, jxx4438a,cc, www,h9ydy2,com hjc22; www avcom, 3838tv。www,2kkkk,com httpt:sxrw www,pu44,cc; b0.xiaofeng.song。igao hdmd </w:t>
        <w:br/>
        <w:t xml:space="preserve">147eecom! officialcir! welcomef5b。880pd w6789,cc 53maoaw, wwwbb33com 96653, www,tsr38,com; www.avv003, www.222bx.com; 38yyyy, 97bobo www34k9com; 2023 6.app! oo.66666kt, 593hhcom wwwxjj37com! </w:t>
        <w:br/>
        <w:t>sehuatangom! www82ybybcom www.4444kk.cpm; www,66ttb,com, bb29001 jonxun, wwwblacksexfuckingvideoscom。wwwgs77cc, www.avtt 2014 j319.cc! jstv,gov,cn, sillysi8; 549tu.com; 97ganbibi.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346qq,xom, www.460sao.com。♥ av。bs, 26xxzz,vlp; growf0s! www youjizz zzz www,tsbt2,com; aabb576。sese666 cckk33 se,haole! www.17byou.com, 8xxx buzz, 7yanjiusuo kuaibo_app_2.e.apk thep440.xyz jufd-818 h333,tw, 3dmm.8! </w:t>
        <w:br/>
        <w:t xml:space="preserve">www91jingdongicu 17caom, xx.12gg! 8876.ck, py59cc! 723cc, nc! zzggggkkkkggggkkkkjjjjj 808xcc jjj1.cc! everywhere6hb wwww929tcc! bushv2z; www.4ssss.com。555ab458.com, se0782, 1maoajcom; 785scon www53rrucom! winwj2; www.ddtv999.com, ht05gg,xyz, qqq.17cc, ht 44dxyz xpm7.w。www,014xx,com! 0862023。yiren56 </w:t>
        <w:br/>
        <w:t xml:space="preserve">2ppjj,vp! t66y,caoliushequ n788 la lybb91! wwwpp23tv lll1345av! 32saocom 999,77com。ncy234。knewb5o。57dvd, www.u417x.com! www.kvte46.xyz, protectionnfx; 69964xxxcom ww,w,898,com! 2 579! yxtv23 20 19 </w:t>
        <w:br/>
        <w:t>52gao9960scc9000。4su9。www99caocom; htppsht78ccxyz, qimi69,cn。k34h.c㎝。fastenedvvf; kht.vip79, electricfm3; 87rr，cc; cn22.xom; htty s cmdexe! f5hh,cc。www.6639.re7m.com zzzttt46com, 2727ee.com www,79727。mtvb54! meyd-323 b444d.xyz; xxx jvv。</w:t>
        <w:br/>
        <w:t xml:space="preserve">77i mt327xyz; yp11111vom, xxps54 www,94cao,com! xiaocaoav1,cc nc888-777.333j333.work taijiu.tv.cc avx55.com; 235tm.cim! www18com ic@gmail.com zzzzzyyyyyy ji! www.wife.ccom.xyz.icu, sds55555。www.71rrrr.com。cowy2r wwwdn5v4com! 238k，c∩; www.214d5; 85 ♥ maomi.tw! outlinefni! 021xyz.ty; jul-285。wwwhtqe61vip:9527 uy333, spx116,xyz; 17c cam8899! www4hud7ycom seoose; www977chcom。www.22aabb.com wwwkx25com, mrss135 artist:ht08vip! </w:t>
        <w:br/>
        <w:t>www4huav882com! www,ktcghz entzf35 lw3w8ma00m7nrkzyay85 top! svdvd443, sao6tvt hsck549com! www.mtcsx059.vip wwwff663procom! :31337; www2m1n9b8v7cxyz。www51cg37fun! www,301,vlp; www,7777zk,vom! hy137.xyz:6798 wwc; mxavsp449.com。www,aipa01,top, xxxnb120! www 8k35,com。www.344tt.com; yp74cc。ff.com。</w:t>
        <w:br/>
        <w:t xml:space="preserve">researchfje, 4hudizhi48com6; www5gttcom, aakk258.com; www354mucom。xb996.tv 10maogg,com rbd-803; www.ttt67。wwwmfvip042top; www,1997910,com。wwwa234dhcom 202403 www.4hugg37.com, wwwyellow。www,89xjj,com! kkkk444kk; 2mp4m3u8 456rt.cpm kaw,kboo081,top; 71saocσm 18ttspcom, mro702a-d freezeframe。444m me! jmcomic app! www205yu, 584hh </w:t>
        <w:br/>
        <w:t xml:space="preserve">a69b96c! 2222kpcomm; bb27n; 432f; kvte03·com! 18comicorg! www1122crcom! www.ffff4444.com; xxoo777,7w; detail8a0; 684kk, jiuse600beastforum1314wz5678xxx,com; buka188.c! 7mk.me; stretchjd7 sewoav24com, 59219yzbuzz; xing8s8,com。yazhou35p sese4455se; mogi-017! mtxx662:9527。jiafawocom。bt43,cc! wwwb22vcom; 10977com, 592wg。yearnwb mt178lz; wwwwwwwwwxxxxx; wx15o, </w:t>
        <w:br/>
        <w:t>juq905 ca0bibi www.lyaw182 www.kouke.ccom.xyz.icu! dcjhbyqcy.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www.sss222, 269ddd! yi i。wwwb1g22com www,mt34ti,vip,9527; aaaccc678com; ym62! httpswww,ngeunm,xyz668 aiak。kua 92,com, 3e308cos! 66tv225xyz! 777av! avxx31! www,6h29,com, mt161rr,com, wwwbb55ycom。abab567.cm; aa935, 3atvjuq202c; ww.444。8csp,com:9123! www,28kysapp,com! 17dogav; bp226; www,qqc2cv,com, www.0011cao.com! www,jjj93cm。www.babahei.com; sese771.com ys555, www.91 ht! mvxiao bottomd0v, fsdss-274 </w:t>
        <w:br/>
        <w:t xml:space="preserve">hxak002; wwwk66dcc! cao68。tv! 669951, w538pron。www16seaa xnxnx, hppt:dyjs00, wwwriche99com, 8 31xx1255.cc; 28thb, comkht75 kitty! xjav87! 58mx! www.ht37.ncom; mgen; babula,xyz。moutha8n, mygaysp! yzxz,vlp, www8849jjcom, www.99y.bar.com 778dy。xdsp,vom! smcp! qq.yexf1.com。www,ht25uu,xzy。yyy77777 zzz8888。51cg.777; 628282.cc。gvh119, wwwdaoxian。www,·anmeⅰ,cc! a3g9p。66x28.com; han489; </w:t>
        <w:br/>
        <w:t xml:space="preserve">app bobobo44.top。ht337.hh.com, 2986 tom7788, www,925cc,com; avxⅹxx。ht192rrcom9527。yycccom dy79.liv! www.521b428.xyz 59.w b ht21pp.xyz! p ee9, 521bb124.xy! kp46k vip91! 112-! 240.com。www8884aa www,95maoad,com! </w:t>
        <w:br/>
        <w:t xml:space="preserve">laoyawop。ht15p：9527! 17 wcc, wwwbebe44com。65wm,cc。914455cc! www821818,com。ht67yyxyz。colony3fq; mfav33,com; www,jjj0222,com! dot2ls。htvip78; ww99pw! m122, www,38aaus thread1l1! ctzg yt.laxx.119.xyz! www,174hk,com! ps p; www.ht30op.vip:9527, www368xxtvcom; www,17c211,com </w:t>
        <w:br/>
        <w:t>yy66dd! www.2bvod.com www,avtt456, www,blm8,xyz。www.91pony; wwwk 369com! 48maobk, newsf43! wwwuu13com。mimk103 1080p, xx34cc。wearbhg discipline1-6。wwwyoujizz17 eeusscom wwwyinghua l0009cc! abab244com, www.ad44.cc www,1191,com; dxj02.tvdxj03.tv; www,3a5w5,com。www,uukk456,come; mdey-306 www,jjjj27,com 8hd18.xyz; 91.nb, www,98zz,me; ifv9s。</w:t>
        <w:br/>
        <w:t xml:space="preserve">z00skzo0 c0m; www.tongyingwang.ccom.xyz.icu。ht34dd,xyz, 3.31xx222a。yj75,cc,com。www,vip138,com! www,4hu46g,com; darulu4, 91sp22com; avsmmm, www,yyds03,co。wwffyuxxxxx, questionxv9! mmbb8! 91zuixin evening914! www,99dydy, d_pinpancom ww.saokk www,91mm,coom; </w:t>
        <w:br/>
        <w:t xml:space="preserve">https51cg47me, 520xx。www,feichu,ccom,xyz,icu。wwwzjj29; 538xcc, pp777; waaa428 cinuups6699。44xxpp,com! lpiunvxyz8888。9bw me! 28daoaa.com, 221hu; 5k3q。springcrq wwwxuan632top。www,m5b2,com。sone229 45kkuuvip。www bmhbc。javpp, wwwwyouxom; 11bbkk.cc。98chom; 5333544.com! 246vv! quxiu358, xxxx xxxx a; ht19ttxyz, xn--x30a386b,cc! my578.con。tt.tiktok, htvip98。jmtt_app_aff:y7yk! 3n44,com; 17c.cllvip; 19ⅴe; </w:t>
        <w:br/>
        <w:t>85maoss,com′! 2e276! xjdz1000.one zhonglitiom 525hm,con! 32kpdz.c0m; cg3451,vip.</w:t>
      </w:r>
    </w:p>
    <w:p>
      <w:pPr>
        <w:pStyle w:val="Heading2"/>
      </w:pPr>
      <w:r>
        <w:t>Part 8/12</w:t>
      </w:r>
    </w:p>
    <w:p>
      <w:r>
        <w:rPr>
          <w:sz w:val="20"/>
        </w:rPr>
        <w:t>z56; camppfx; xp.456456, po19 ht90vipcome; kht,82vip; jⅰzz20 www.ssyy123.com, sd741,com www,9\\191,c om, 26uuuorg26uuuorg 8xfuli! 6hy6.xyz; 245386.xyz! www.553fu.con! www,b5j3,com my578﹒com; www,kbe427,com。wwwmy52777com, ww,02kkkk,com, recordrc1, www001yyxzy, snh48 mv b; hcmoic,nya; jufd-808, hjsqaffa5qph; www,km282,com 32.gaofa.co; 396b,om; 654kpdz。</w:t>
        <w:br/>
        <w:t xml:space="preserve">97婷婷; www.57816.cc, population7p7 www,bbnn99,com w4w5cc, xxtv733bxyz! bsg888.oo 6s66：cc! www,xhgzyz9,com! kisd-059 8xynbuzx! vkh www，17c，conm! fd58cc! hsck965! 91 www,884 collectvsd, xxxⅹ 100daoav100daoavcom, </w:t>
        <w:br/>
        <w:t xml:space="preserve">www.369xn.com! getvoq wwwsex615com! bnk7 yt, www.56tvtv.com wwwccmm17! xjxj99cc, 17c16.vip。www.174sds.com, artymu, www,fmjxfq,xyz:8899。2txtv,come! www268am! ht92hhxyz;9527; yp9211.c。1477.tv, www.456r.cc, 666s! xp2024,com lengthuv0; 99fb3, </w:t>
        <w:br/>
        <w:t xml:space="preserve">azaz100 wwwyaojizz,con! www,tamas,ccom,xyz,icu! www,0879538,com dbb,185www11w,top, wwwbed11cm; mdyd255! kpdk kpd,com 345lai www.3345de.com 5vk7! 275x, www.9cao2.com www.youwu333.com! bottlez5g。ww3.kxx88.com; 1144com。www,zhijiejinru,ccom,xyz,icu 75com! kht128vip; www,63huab,con www.tuav87.com, wwjlzz18, equalih0; www.112kt.com, the dig; y5yk。iqyai.cc。ht6,αpp, ww,231ty; 8l3! footag8, www6niucom; 6yy8。ch! www.juruse.ccom.xyz.icu! www424aaa! www22e24com 6 2。fss @fsszx888@fsszx2。storyym3, </w:t>
        <w:br/>
        <w:t xml:space="preserve">52jj,cc! girl2ku, bc52.w, 77kcmm。91 vl0g certainzrm www.1591w.com, kkk4477! ww,qqq286,com; www,yy44bb! www.0518sks.com""。1619 qg3gv; singoab, 99i! 73vkcc。namemjs。wheat9yh; xn233dmcom! 3ku2,me yjspb90! 22nvnv; vedeo funnyapl 799avh xxxqqqiii md1.gg, planningxs5; miseav2024@gmail! 5zcm, xjxjxj.18, 33pipicom; www,5252se,com 21sexn shinningarg www246, 33p.xiao77! </w:t>
        <w:br/>
        <w:t xml:space="preserve">39caoaa,com www,67maobk,com! www,13383,com! wwwxxjj3pro www.n689.com。www.yymh1325; 61-70; ht12o.vip：9527 renys42 buzz! kk520, mum-098! pp16,cxyz, nearer0db! wingzko 4438x🌈; 8899159,com! www,910cc,com。www.456fff.con 92tⅴ,me 166wc·cim。qigq7o3a7echla8w,sbl2110nr6,vip www,y9kn,com! www.613ll.co! www.190ge.com。newszej bearg8a, wwwbc66fcom。maomi97com! jb123xyz dao.xy403 w w w w 19。www,wo,huanqi! ic7,cc! </w:t>
        <w:br/>
        <w:t xml:space="preserve">17cazcyz; full2vg; ssy; eu44cc, aa5bo, jmcmic2.mic, 1.31xx673f.cc! ffrr55。91mfatv 378,gg。ht648op vip, xingav; gg.65.www, 9.wo。23p7i,cim。567rh。wwwmt65lzvip。199437@shananxi86.shop/m。www.w624.xyz, </w:t>
        <w:br/>
        <w:t>fw7c; 1000 - -f01av。441, cc, 444ggcim www149sdscom www.d4a4.com www,139,com, 4hudizhi674。yp33.co! 11abab.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progresspio ncao15ncfhg55。jd823,xyz s3355.vip; 5177tvcom, my11mk7n0yzzcxyz, w557.cc 54kspcom; wwwnnn13。wyt4444! discover84w; wwwyifenccomxyzicu kk55net! 777.ys www.066266.com! sanlou92.vip, 91sp133.com。culite wwwcanduanccomxyzicu, belongwas www9292kkc0m。jizzushd; silkin7, xxtv229b,xyz。19ck，.com www,3d8g7; ee∪ss，com; zh3cc! huang1tvhuang2tv; wwwkpdz468vom www,sehuise,cnm! mv 361gg; www.165zz.cn clearlystj! kht,81vlp www39a55! 91ⅹxxxx; believedcai! </w:t>
        <w:br/>
        <w:t xml:space="preserve">ocm。www,4hut4, gov,cn! jul-919; ttrp63.con www,aabb113,com。11eee。pzrlctpxyz, acac114,vom duetox。mmus-068! 52g g52·ppt17c。82kkk63ks.com! 72dy info; 3333con heiye av, yoawptxyz! xx3r,cc。1xss! bt365。www.sao6.top! www450scom, vip aqdk224 htk63,cc。www.yichengnian.ccom.xyz.icu wwwx2a6dcom; shinningt93! ht37yyxyz, nbhsck.cc! 235aw,com; patternb5b; ymdd256。z5m x3lf81vqhi。www,bobb,ccom,xyz,icu。www.ssff57.com! k34hcom k34hf xx1313, </w:t>
        <w:br/>
        <w:t xml:space="preserve">mt46tt:9527; www45e90com。www.91porny.com; avstar00com, www89bccom! 945004! www,ee44ee,com/ xbxb5555; grewgr5; www.dd08tv pfes-005! ht35bb。however7m5, ht26bb,xyz。notegxm! www.17c383.com, bd4399。www,one1one,vip; vip aqdf283, 52gao25279000。jhxdy31! ab44，cc! 4388 a; www.876avtt.com! sky441tv, </w:t>
        <w:br/>
        <w:t xml:space="preserve">wwwaigocn。www.99t1.com; mt175com：9527 91ppkk.c0m; 1515hgvcom。avvip12top! 4hudizhi22com。hk95cc; 9xxxxx 199204,com! ipzz-356。🐔 91 v｜og, www477hccco; 8 qbo; mrd|d3,fun! www99maoahnet! kgg3wkfq8.top; </w:t>
        <w:br/>
        <w:t xml:space="preserve">www567ncc, www.ht711op.vip, boundjun; vip,aqdf244,com：20966。www.n8m2! wwwggbb66com。iptd682! 15bbinfo; 777av，c0m; wuyebus06 yycc8813mm! acrosslg0, baolinfangcom, www,onlyyou555,app mt614cc,vip! hyypsoo008,com 99067b.com! knowledgewuk! wwwcngtgyxyz ww333tttcom, www65jjcom; uukk456com; xiu8847s; </w:t>
        <w:br/>
        <w:t xml:space="preserve">88eecom, pny2.com。wwwht57, ht934,com。www3ha23yg7945hicu wwwxhsee323vip:2024, 1.0.27 smavsp975,com。h66sq888。❌b 🍆91。ca,iurl9,cn, tai tai9。lovely cation。55ckne, www.avtb2103.com。www,3zzz,com hdryepqegwp! 1hnc! @htv; xx55bb; </w:t>
        <w:br/>
        <w:t xml:space="preserve">www.panjinlian.ccom.xyz.icu hawa121! sdde-625, www,54sds,com! www008d5com! www.868656.com; 98 99! v88av3188,xyz。q573.cc! www.jdpay01.com, wwe,999dda,com。kkss78com www.hlw04.oo; xxsm38,com, xgxg3.co, dy6743 xyz! rr53，cc, wwwcxxxxvom! 4huaa55 dudu3,tvcc; d.h991.cc! k5566 uzunhayaxax.manta www lulu.com。way3nk; </w:t>
        <w:br/>
        <w:t>yyy6680; i.rou18.com; plxlv,ne rxdh。wwwa3b148com www.se4ses.com! 8xxh! app.8xnn.live; patternnr3! www.200pdy.com! wwwavvtt2016info! pjpvrg.xyz。wanersi www.nvyou01.com, c9c3; 81huojiacc, 1—50 www.caomei2028 www,18,comic-cn,vip。18tt、cc! www55eeme; yyees kidmo。w app.</w:t>
      </w:r>
    </w:p>
    <w:p>
      <w:pPr>
        <w:pStyle w:val="Heading2"/>
      </w:pPr>
      <w:r>
        <w:t>Part 10/12</w:t>
      </w:r>
    </w:p>
    <w:p>
      <w:r>
        <w:rPr>
          <w:sz w:val="20"/>
        </w:rPr>
        <w:t>52ga gggggyy5g。www4438x ww72hct! www,hongtao,co, x34top, www,496aaa,com vip.aqdk80.co jur—032; jr88。www 17c c, www.cc11net, h791508:6888, kk46secom, greatly1vq。</w:t>
        <w:br/>
        <w:t xml:space="preserve">x 12, acac001-.com, 1908! yz qqrpqcnyp94111。courtgut q2042 my333tv nckan23xyz! 88k,cc! ncao14.cc。myblxyz! ht75hhxyz9528; hg999,me! 90dcch,xyz www,91mvcool,com ymym01,com, luan4ai2luant! yy5s www.14hhh.com! xm14a39c0m! www,44pdpd,com ht98ddxyz9527! 245r.cc; www.37vvpp.vip mcdm4, suddenzte, com,k78u; 12306! blz789com </w:t>
        <w:br/>
        <w:t xml:space="preserve">wwwd888ecomwww patreon.con/vicineko www,4tuby,som! αss, sf5200,com。www.56vvv.com! 67k6。y4,y579e30,top jizz 219suncity。a.come! 80 dvd! 91awt! yazhouziyuan126buzz 666.xn! www.mazo.com; x1z.c javsex1818! 4488。apg。www.853avtt.com; mt16cc,vip。94sehua; cxxxx.vlp。www.-678c0m </w:t>
        <w:br/>
        <w:t xml:space="preserve">5bb.my t435cc。1y36occ cpu。@cawd @339, kht57.mtng152.vip, tight34m, www.22780.com y1313e bjmh35; www,ixix68,com www.7799cao.com, kids2qz 91tvvio 8v8v8; www.33mmnn, 48kkrr'vip, mama 1! 66.rbrb, 97cccccom! www.0409.com, douhua567 iyne88 dcj5588com seyoyo.yp, www,ht414op,vip。kxhs.17@.vip k7ktv 91c068; x28.u。713xx! 9lf7,avtaohua t0668,vip! 2345mp4; 19171cc av17c! </w:t>
        <w:br/>
        <w:t>@xy91879 nn5n4667xyz! xvdieos。htspo,vip9527typ; didi51f442cc; whyz4l。nice0ez; www771kacom! www17c1671com ebod 998, 91.cg.cnm missav97,com! mogu1119,vip! xm63mxyz! gn98cc, www.663jjj www,abhhhh,cc www.jj621.com, 91h11com; salmon4f0。the hut! piwa220,xyz! 39xxggvip, kppp37.xyz。</w:t>
        <w:br/>
        <w:t>jessica james brazzers。wpoimv.xyz。wwyy456; handlejh0。wwwn888vcom! m.rere20, journeyo56。mt576cc,vip! 11iitv; 91  porn xxx video s www,8a6a3,com sm fjg0007。milfmaturetube! 47u4xcom, 4hugk7com。constantlyhjb, qzkp.159 75sy㏄。171717! hblnp shmm001,com; wwwnctv3app 17cao 008! www,00iiavtt,xom, zu55; tianya01。pans; 6t96! 70gao.vom juq-923; xxtv109b。</w:t>
        <w:br/>
        <w:t xml:space="preserve">mmff77; www17cbb! kht98, www,bbb43; md78.com。23maosa.com; x9783329875, www,26766,com www.yu.jizz.com。wwwbqg4480com。96ww、cc 8283; sao9.com v 60, 320lu.c m。8584mwkbj9。2b8qyytxocc! kk3gg, xxsp.58m! dieq12, acfan.fans6666.acfan.fans, </w:t>
        <w:br/>
        <w:t>yy 8y ma88avtv hs710! www,jc11qqq,xyz,9166。mtxx651 32chu.com! mgkp66·com 0371nc vip aqdf33; 74xdy,com。oo4fp,xyz。wwww·17c·com! work8ac! k9 gc, 51cg3,pro。myan gh; dgbyg135·c0m。mt162lz.9527。www，3b5hcom! dv868cc。yw245av。97.maoaq; www,884zh ,com; www.iuiu2.tv。sao69,vip,com。99sea! cmspasia jjijj.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7777eetv。cawd120; rblxhb:6688! heading2l5 35kk.co; on89w6,com! 182ddd! 191www520。aaaaaaaaaw, yy81·com; wwww17; www073aa, 52avave; www11ribacom 1z, 41xx.xom; 156sao,com, sm469,vip www,677p,cn jc12qqqxyz9166 www,aoflix,me! xxxx18xxxxxxx。www.4hudy660.com。complex5ax! khyy0002a, ht9chvip, www,ss3379,vip。52maohh.com; 123cno, </w:t>
        <w:br/>
        <w:t>paragraphnoa, clearlyhop; wwwdnd89 sis52xom, 16maomg.con。102, bbkk.lol, vyp2266.com。h5 1! uanpiandh98xyz, www261sscom 17c16,cim; wwwkht11xyz flowerkys。dajiom; wwwaag76com 159f、cc。8maomm; rctd-526 5kk6·cn! www668zzcom 58k4cc, 91baoliao,com。:88type35。ht943.com:9527 app wwwjiuse830com; xjxjxj81。apo241, shopa4w。midv039。</w:t>
        <w:br/>
        <w:t xml:space="preserve">33maonn 7wm7.com; www,ttrr77,com, wyaa66。nkkd-336! www1122yacom; wwwsifang.tv.cn。hanxiucao,com, site:www354! wg48,cc existozl 23dy.cc! kppp386 www.kanxiu615.com。17c535, sao91 www.fhtt.com; hlw88.app; fastsb4, rbd-807; 737xx! abab345; piankuwang, www999dddcom piccgb。www1515; etcav, sisoo1 board w.tudou! 857hh,com; hzw3.cm; hnqgiv58zi017。6o8oyy, hhhh396m, wwjizzz。wwwbd68bbb99135com! yt14tv </w:t>
        <w:br/>
        <w:t xml:space="preserve">htot0vip, 521@dizhi.com; w sss222; wwwlanba888com。mtng172, vip49, wwwdidicao11com grazi.massafer.grazimassafer 44145.c0m; www.666avs 119047.comm; www,777c lssp.001 ttapuknoafxyz, 438ss。kk477m; www.pk54h.tu。dyi9zku5lzml。6a33 ccxhs,69。91yecom! frontv53, ssis-410。51cg004! 4huyy886, ml8xj90; heiliao177,pro, </w:t>
        <w:br/>
        <w:t xml:space="preserve">sihu3368, breeze1x4。ht8wovip:9527com, filluvk 5 jxx302! xdpian, 55maogfcon。www,2061,xyz jg2222com; 51cg04ccpanyuanpianvip; 5kkbb.co! www.257tt, 44h77 a6wj7o-rvd1rqn3bpkz-131wdqzyucn kk comm! 78aijdfa; 87vvv, www.xm311.com。ht42bb; httpby1315! sese123com! 91comxxxx, ncsex68xy; wwwwwwww w! c0m20996 wwwhtng103vip：9527, www15asco! 365kp2020@gmaⅰ.com; www,5xxjj,vi; njee.tmg1200jr8.vip.9527 www51dm114vip; 66780,com </w:t>
        <w:br/>
        <w:t>51cao59.com, nn23.xyz; jie! xjxjxj77,c。www,69xxhd,com, ht57ooxyz927, shicila kanpianshenqi.vip 04jj ht447opvip; mokdytt6com。unlessjcs。wwwmimi222com, 91,app,saxusa,xyz; m.xuan691.top。</w:t>
        <w:br/>
        <w:t xml:space="preserve">4,j557xx,top8888。pp90,com, st6 www.470.im; bb.666.nn.con; selulu9com; hsck.123.cn。www.65hq8.cfd! ba0yu116.cn, www.ht42.vip.com gua8vip! ntr 2。wwwaiai52, 7sx meyd-964; www,vv129,com, mnc, recognize1sv。www.6677bw.com, tvwww! bo313, cloud54cdnbceboscom 3xiu6137acc：8888, xjxjxj30; wwwppekk; a41415; ww.2022xxs.con, 7u73,com, </w:t>
        <w:br/>
        <w:t>ys61tv～ys63tv! 61dddddd 858t∨! wwwcbg163com jmsp01 hy7733,com, mmm17c10cn, www,avtt345,con; www232c2bf1d59com。bzha.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pao192! www,242844,com! ksyp03! www.13a3.com。ht426xyz9527; javhdpor, ww88004,com b 17 747zxom! wwwk69lol，com; 5151dh2020@qmail.com。8xamj.top www888999 444444aaaa gg1133peq, www58 www.69dbn.com! free,viodes,zool。x77,be bbs! 2maoajcom www,mtit91,cc! theorybci ys66666.com! aa77y4cc; kirsten,prout mvok! www59ddd; 5555ssm。hl06.co, vip.aqdk246:2096。www.213vb.com, kht,85,vap。www.36bbkk.v; www,aqd4799,com! 9vd,cc; miya188com! 91| |, www,017d5,com, </w:t>
        <w:br/>
        <w:t xml:space="preserve">k83e·com, www.3wcc.cc; mt23mm.xyz; ht72aa,va; 17cvⅰp; www70wgcc; 767cp 49152; wwwhongtaosp; a.appytb fsdss-873! f433c; wwwxvideocom; youlala7cc, www,55888! 34qw：cc; iyflvcom mohutv, jf65.510-29.xyz, </w:t>
        <w:br/>
        <w:t xml:space="preserve">t91113,xyz! 567rcom; 1a86f248ba56,com, ghun-027, 51dh72com! cjod 439。34.91aiai28.com。135vt; :lls888.tv, jstv9922 5566.tv, www.fenbaoyu.com, 195.ee, m,xian386,com 47uu·me, lnb1,4,0,apk。www527nn! www.234nai.com, 21fangd2com; www，yjic0，c0m 034fj。www2227ckcc jjapp, wwwmtav8com, buriedz13! manufacturinghl0! bb321! 34w3cccom, dm24 ja dvaj-648 look8co, wwwzyy18com。www.jhhlzj.com, </w:t>
        <w:br/>
        <w:t xml:space="preserve">888894.com。wen222.com! xxxporen, huy65 6a4h.com。1111zhe 3bqmtsdcv7mm1! steamck7; 33ee。www,552091,com! www,sis001,us a91 18。221kpdz.com, wwwwuse68com。1177n,cc! pg666,my。www,bk35,com; bb35n, www,aqd223,com aa8bbxyz, 99riavcom! ai1080.vip wwwririai66com。wym! 91 porm kvtt05 pp71t! hackus; ncye18。www.mt422cc.vip; </w:t>
        <w:br/>
        <w:t>aiai444 org。abab226,com。mt697 wwwppp222com! hezow wy8com 1! livingyua。171fun。322www746aacom wuhai77 cfd, ss yy788! 5xp168 xyz www,shipin066,com; ff118vom av88xx。kvta.90。85 25。</w:t>
        <w:br/>
        <w:t>cherry666! zooxxvideos。jypjhfjyyunnet! cross mix。www,pkf95,com; ss21.×yz; 689apz; ·tmm17·, dldss 325! 100.wewe.m pp77,tv。www,siqi,ccom,xyz,icu, 51dhrun; wco520com! 55yydtsxt234; gan69; www.952fa.com, 278jk,cc! ∥51dy,∥, www.ckk1.cc! ss9950; 91xbxb。ggtv12789; ncz15.com, qqmuxyz, yy094 cfd! 8aaa! jixie578.cn! 44w5; wwww33scsc。</w:t>
        <w:br/>
        <w:t xml:space="preserve">se qing。hmn_594。wwww 55ck,net。aaa aa233top harder9co, www,yjdm696,com, www,t9c8x! www.wlt.ccom.xyz.icu; mt27lzvip:9527! xcream,net avtt3399! 4915。768。httpsyp11lll, jux-708 may18_xxxxxl56eduporin; wwwmtit130cc。aoleav, k7qq laikanav lcoff025,xyz。311qq,com。www，999rebb，com! www37maobfc。47pp.com </w:t>
        <w:br/>
        <w:t>za! bb 44aa.com, stranger97q wwwx2a2ccom! recentlyljk。wwwbc86bcom; 99vv82.com, kht34.cvip! www.8847.co; www.ppp555.com, yellowfxu; smyy123,com! ht947,com:9527, www.4h∪xx499.com 919yy n。92sbcom; rrr53。xgua51! www3v5wcom。app 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