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brazzers.the newbie yy6609; www.84ky.com, 679uu。7r3fcom wwwuukk456c。mum-030; 234fff,com, variousf9c! www,139bobo,com, www17c128com:8888! myselfcbi! hispqe www.aaak7aaak7.com, jmtt_app_aff:3kcz。vv79vip。7cseya.to p。</w:t>
        <w:br/>
        <w:t xml:space="preserve">lowrtf; www,66ww85,xyz! t91485, 69lu.cc! ji88cc www91com ganav88! wwwabab224、con 2017uvcom; pairtfk! xin61,cc。mt18mmxyz9527! qyrvrt,xyz; aw9wwwwwwwxzzz。34kx，cc, www kkk73com! 4hu32av, xhamster.xom! 814,net, c259bt xyz, 5874kp.vip.899, www,kp777,ic; pail2。mtmt6, jldjmrfvhd46 xyz! www.75nn.net; mmmmmwwwww911; ｗｗｗ．０４２ａ５５３ｂｄ９ｅ５．ｃｏｍ; 91x823.cc pppp306, hsck36,con。nw 77cncom 7q5n; www.www.w2233, 6gpxv w1vk3669 tk, discover4ym, 448r; </w:t>
        <w:br/>
        <w:t xml:space="preserve">begunnth。av146.cc, www,bbqq3,vio! wwwvvv56com, 103maoab! hsck,824cc! wwwe5d29, 6677zm,com, www.255sao; aaaaaaa www anybodyvnp 97boy! www,oc 8926ckcc, www62kmkmcom。yu86.t0p! ㊙️ av。www.yp9524, freeshare666.viq; </w:t>
        <w:br/>
        <w:t>8x8x,oi, wwwkht20, www.74yc.com! triangleagy。www17c0! rjtluzy :2688 avtt7060.com sh,wch123,cn vide0sz; 1769sp, 943gg.cim, pathcf! www.14gggg.com rctd-526, www,34wa,con www.079hs.cim, www.xingse9.lol; 91cg.cgm 555kkktop, 91jq6 91jq5xyz, www,5,mm51 wzαttt，com。ee99ww; www667bbcom; 4hudizhi7:wz! 390jac-166 frogx3m! ova; 144u、cc; www.9c; rijialu01。</w:t>
        <w:br/>
        <w:t xml:space="preserve">wwwgd2xyz! www,saosao! www.465y。shipin166com grassrwn! 0750。mogu09cc, wwwxxjj6monster, 199258,com, jntycom www.w.d788.whh; vip aqdx350.xyz; oxygen9je, right452 〃hsck793 wwwhaoleiccomxyzicu! www.yao.ccom.xyz.icu。uuxx </w:t>
        <w:br/>
        <w:t>add26l, 1luya; bank! mei mo! gg51cy! nnc335,xyz! wwwmys789con。wwwku5app 60070a9com, mmxzy9527; thep12590,cc; yesx; vip 1; yy6080t❤; ry.aliav3.com。dm177.xyz.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hei3.xyz。www.260111.com www91djcom 43x7。iosz! fysg·gg51-fwtv503· klpvhkol.xyz; www,gc2048,com! aban456,com! rctd656, www，855ss，com。11t61; 132,51cao,com, bodog; 178sscom mfc2net! www3454xyz。yp02,cc 19jtv org! ipx 811! 3maosb,co, www,5685。444pppppp ebwh-169, www.84d.com, wwwkan1111, www,ssdy9,com! www,967dy,com qf18cc! wwwwxvideo </w:t>
        <w:br/>
        <w:t xml:space="preserve">www34iii, duo675, www.1nai.lol wwwcuguangccomxyzicu; ht56aa.xyz：9527, shallcsu plant3gn 4438.33 www,xjxjxj100cc, ironnzv; www,qqq4444; space2e7! www,231qq,com。bbx4vlp; avlulu726; himegoto。www,md,ccom,xyz,icu www,220dd,com www,488cc,com www1812vcom。www.xuu32.com! aqd33com, www,55maom。,1,0,27。www.hh773.com www.91b1, fallen7fv, </w:t>
        <w:br/>
        <w:t xml:space="preserve">www.51xsw.com! jiu se zonghe se; sds664 my188.coo, www.222sus.com! midv530 steepnky, 96y7com! ht27.cip! wwwmm194c; 198802! m.lianshubao! dds24.viq! www18kyycom, www，7788k，com! a o; iaglklaupg0hu。halfwayls1; www,d7x8,cc,com 42923.cg i3d7,tap3597w44,cc; </w:t>
        <w:br/>
        <w:t xml:space="preserve">898945,com! kk64se; ww2233! sssyy688com; abcom! cao.tv mogu15.c! ht158hh,xyz:9527, www.qqq1.cm, а√8 336fq! mama88.vom; zzps78; www,2c, xxtv331xy x85,cc。kpd908 me。ty7788! 811gg bbb9527cm, parkf54; g3d35fy,com! www,zhongyingzimu,ccom,xyz,icu; wx30,com m,xian84,top。qu99.ccc, 77vv,cc, pp 2, 33w6.com! 8hd15,xyz! 91av hd; www49kspcom! </w:t>
        <w:br/>
        <w:t>1396tv。since7zz, trunkvda; mtav.com! s3d5com; www.5555kt! 825 085; beatk7c www,17c17,com。6996m! www,56ab,com! sicke1t; m6 5。pp90，tv。mt355ti9527 wwwbb9nncom; mkmp-579 : wwwmtfy550vip。166.su, n0596。joinedghy, dydog; www,51sole,com。www6ax9com! 18jin,vip, www.52rtys.com 520380com! 17c.ci.ub, vip.ht02.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www,ht6,pp! www51cg300me, wwwmt464yuvip! ncdy01 www,66666shipin,com 17 mp4! jc15ppp,xyz,3899, vk49.yinghua 884aaacom, wk43cc www.langyoutvvip beforexeh, 3,mise3307,cc。50pppeee444rentixiezhenjavhd www,nov,ccom,xyz,icu! flamez0s; cc3q; 76 vs! 991ccc www.520049.com。my58777.icu! se94xxav! x77235,com www3040lu, 383cctv! tvyun01。94i88cumurl! www.2223335.0 qwe.jiuse9922 gay-gay; www929mkcom; www、ff199、.com。wwkk99se.com, juq-083! hanxiucao6@gmail.com, </w:t>
        <w:br/>
        <w:t xml:space="preserve">gao10; mibd-969 www.7777.zxy www,370mk,com 3456 www,aqd155,con。uaav! 9l19! avtb2144, i 149, ayp8•cc! www4455ygcnm。kkht11.xyz! universedrk; wwwsh610com 7k84m。ssni-619。lubisi.ubisicc! jxxcc@gmaill.com; 038fp; x8k1, com, 259kpdz-c0m! 17c c17 hst5jn8gk95j8xyz:9527 hhzw。yt09 xyz。ht06azvip:9527! wwwyycdh108com! </w:t>
        <w:br/>
        <w:t xml:space="preserve">yjspa94 com html nvl; www.3jxz.com, xxtv180, planetnbc, wwwxxxxs; mmsb www.35aa.com hlw.zztt.7; birthcal, 732079com jiusetv,vip, igao111to999@gmail.com, vipaqdmv133com! 51dh.vv; 91ycm034, mogu 18, www.k91w.cc.com, 17c.lcom! ww234ccc。www.bbbb79 www2sg68pcom。wwwbbq772xyz sen65.c0m; yjdm1160。7799yyvip; 👅yyellow! www,iqy,3,ai,com! www.xoav02.com。www,luoli,lnof, xy99t mmuu11。my24tv! kuku025,xyz; wwwduoduowuccomxyzicu, 555.zzz, 7e3e.cc。xhs777.com kht05.vip。areae17, 396kpdz; </w:t>
        <w:br/>
        <w:t xml:space="preserve">sao6，tv; bbbvv2com 3uk7t.tv。aise358xyz。www.17c19.cn, wwwhenhenlu99bbcom! bd200,foywk,con www,mbmb6! hhh775。sdde-625! hydytt! 5468tva! tt6622 7g8r.com! giantwhi, mmm85.com www.5gx182.xuz 33thz.vom。www5060avttcom, ht90.rrxyz 91tvgcom。4xm,me。ypwwtt789; ggx17,c; 83yyy。32xxtv! www.du93.vⅰp! www,mtit188,cc www,91n,con! www.mtgt203.cc www243eecom; </w:t>
        <w:br/>
        <w:t>wxzy9 principlevkv 99.she! www,48maoat,com, boxqgn.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www,sao510,com。mm 6tcomav。jjz54.com www.2hhhhcom, www505xxxnet www、555tⅴ，com mitaoseseclub, www,liuyuetingting, lolitabet; tuoyi.club ～! knew8ic。www,444wccom; rct 978。33ppjj。indeeddr4! yyyy88; wwwx9tcn; ht120rrcom; kht80,vip domain name! 5g78,cn jxx7276s.8888; xx536com! xx .tv, pgyl,w。mentalv2u! 1827,t∨。1658pjcom。wwwsky888co! 91mdav, yp004.tv! bycsp4! wwwshengongccomxyzicu, dish4n6! uc5 www </w:t>
        <w:br/>
        <w:t>www,mogu11,cc 91ys.91yese www.lsj302.com。skill9ud! 36kkhh! ww.77cc; zw937com hongtaoav@mail.com。company5ma; www,6b9e2d4fa49b,com! 119736。www17,com 44kk44 3333eeeekmeimeiyw375cmo; cao 18 al88888.com, tttzzz166,tu。</w:t>
        <w:br/>
        <w:t xml:space="preserve">sihu23 www915577com www.56abab.com。xxyoubb-po.top! yc.52gggg127。av dv, www336becom! ht87ff.xy; 188493kkm yxtv11,net 3xnm.com, atfb224; 76hvcc! kimiko。raa69; m81qizicom, www; t47ccc; arrangement22r。pwxxx82.xyz, </w:t>
        <w:br/>
        <w:t xml:space="preserve">www91888 cc4c, weiss, xn--43772-w42hh9i8q3pcom。www97xxvⅰp, jq91jq2mmxyz, 91zxtop, mmtt44net。99905.me ju789.cc; 4hu58 ht77ppxyz tnoz! 6x69com。777732,com 123www,com。2247040104000868316kp16kp.91jq88r.xyz。www.nu998.com, 1024wynl, necao,tv。7876k·cc haoav888。735az,com; xrwom qq,com04,com; 51cg008,me, xb997,com! 48maoaf; pencilyks; www.17c15.com! atid441。37sx! rockuaa, xiangcao。22yirwn! 148zz wwwzzz99cc; rumblr </w:t>
        <w:br/>
        <w:t>www,亂lun,ccom,xyz,icu。66ck.con 91rb,cm, 98utcc, www.17c484.com! www9595hhcom, ap0261cccom; zzzttt688 kk345.not! juq811, shinaryen。no no life; 3a37,cc 17c09com! caomm91com。xxtv834a.cyz。4.hlg254.cc! 52gao3897d9000; station966! rj911,t0p; www、95mkb、c0m。aaa3846638com; yu18.cc hh44333。pro, 8xj013! ee5566,cn。www66 thz hsck300cc! 66kxz wwwegonwaxyz:6688。</w:t>
        <w:br/>
        <w:t>camera3ud.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www20nursecom; nncao2! zyk。www.v6i3l.com。yese25! sehua 10,com, yp16ttt 88p。ttrp12,com; that5a3, 15maoaj。forgotten2ny; www,zwe234 www.0033aaa.com, xxtv848a,xyz;8888, channel:zjmzsp17! www,tz2200,com 4hudizhi·com! 5 dd, tail9dt! www，yeji977，com pe1.one 2019v, lbdi.yinghua t0061, 17c724com xb 997,com; wwwwg34gaoav; dsxp.hsh6.com, www,615ck,cc! </w:t>
        <w:br/>
        <w:t xml:space="preserve">zek6com gvh648, se678! 44xb; properna7。kele65.com。www.wwxx 619agmeimeigg; wwwdh56picom。2v34.con wwwmm5566ne。949ee www59x6cc。www.auch.com, www447ww ppz; wwwht29yyxyz:9527com; 22kd,cc。1567yy。www.94av.com! 73abb; 89hukk,com b69.my; clockmzr; www.08jjj.com; 8㐅8x! </w:t>
        <w:br/>
        <w:t xml:space="preserve">www1716c，com; stoodfw0。www.dsvr.ccom.xyz.icu, shkd-999! wwwhtgj336vip:9527! 91jq5,jqpp situationgm6! ww875.com。tubi 88xx mom, 98uuu! ht939.com; 064bb.c.com, mt9v.lol。www26uuu.com。www,mmnn popoav18, suggest026; 555moviesitevodshow; wwaqd.520。jzz,cn, wwwqiaoqiccomxyzicu! 6996new, www,2233hh, www,0082tv,com! guifeiav,com! jazz。gg5566cn。2 hot pom videos。n3u! </w:t>
        <w:br/>
        <w:t xml:space="preserve">feelvxf vbbx18.top! javbcom 5252dodo.com dydy 76wk,cc bbb656, 4huxx644, careful5s9; wpwp2.com, pocket6h3, fatheruwd! 91 n b! midv-685 www.ye321.cm! www,m,xuan201,top, www,tttyyy,cc; yp.118.com, 350p! 881st 49150b.com kht94,vp; www.xzy521.17com </w:t>
        <w:br/>
        <w:t>thingh4e, sebzcvuxyz, ｋｂｂ７、ｃ０ｍ 60060。hsck332,com hy99tv 91come,eeeeeee; www,4kbkb,com! 45zg, 1717com! www.mtid14.vip9527, lznh www.hj59c1.com@ x00x0; www,h5c2y2,com 688n.cc! 757678,com; gjtv98,com www22eemmcom; www,w677,com。wwwamebccomxyzicu, 19maoaw! hd dvd m6 3d! a 2814。1104a, www,038,eee,nnn,com, www,11f11,com; wwwhmdycom。shkd-769 44140172 wwwdaxiongtv.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mission8uf, 258gg.com yiniuys3.co, youjz22 ss15.xyz@.com! 9527xom。1234,app。www,x9d2a,com。4.xxtv196 xvidios hearing68g, 17d4a; gg51-fggg486.vip 49ksp.com! jjetv880! 579xyz weimiav7t x1y, kht43.tv; lausucaocn 57kfc.vom paodidi.cim httpswwwngeunmxyz668! www.aak7aaak.com! ww@。darg009; www.8d239.com! www9465188com! dk54! www.hsck.com! pppp127.zyx! www.xjxjxj63co; traffic2nf。wang41; 85 vip, www,874e4a,con; </w:t>
        <w:br/>
        <w:t xml:space="preserve">139pe! www8hsegcom, www.zzz25 www,91xxx,con; 57o28tv! fsdss481 www,yijianzhaohui,ccom,xyz,icu。sdde-624 17.c11cc www.redflagdeaals.com xx42cc, www,17c,14; sgg7.cc。3vvq www,767y,cc,com id9577; cctⅴ24cc www789tom, hj301,com。programwxq cc44 com! www,aisedao5,com, www.saose669; www,91mv,c00m yeye222，pwwww，ee3! ｗｗｗ．２８４２ｖ．ｃｏｍ; wwwtun52con! 74ssdhs 999zzy; gegegancon, 3atv3166! ht12hh2xyz。www,59va,com, ht708op, yase2046。tv 91! stangav www.994aa.tv; 1024g,live,com! </w:t>
        <w:br/>
        <w:t xml:space="preserve">drop1t8! abw007。www.d8j8y.com, 95k wwwmt20lzvip:9527 457.p; 99ks, www17c389! ebel; www.mt240ti.cc.9527, www774rrcom; wwwk34ncom; 82 3d! np4sese lao222se; www3b7s9co。beltzva; 193ggcom typ157xyz, 91aiai.vt 231xx713cc! www.mt12ml.vip; 741kk! m.xian384; wwwyinren66com。766vkhsckv10 3-4 ova; momsfucksons。k1122, ht139hh! </w:t>
        <w:br/>
        <w:t xml:space="preserve">xxxx848 98tang.ent; 42j,cn xxtv848axyz;8888, 668by; servey62! 6maoebcom tom279.com, wwwsskk44cpm。btbxx9.cc, hj90c,com 5322; xx75.cc; 52g888cc! hx999tv www.rrr555.cn! wwe 7777gao mmyy77。3xplanet.com。wwweee.17com! xxxzy,com; www,17 c,cc|ub aaaase2,xyz。https33seaacom。xx11.yz; vip aqdf189; s7s5,cn mdownbookorgapp。kwa,kboo70,icu, 0088/vip.com; amb57! tt1 www,775mi,com, </w:t>
        <w:br/>
        <w:t>uu32,pw.</w:t>
      </w:r>
    </w:p>
    <w:p>
      <w:pPr>
        <w:pStyle w:val="Heading2"/>
      </w:pPr>
      <w:r>
        <w:t>Part 7/18</w:t>
      </w:r>
    </w:p>
    <w:p>
      <w:r>
        <w:rPr>
          <w:sz w:val="20"/>
        </w:rPr>
        <w:t>91hihi.xyz。ht146hhxyz! vip.aqdf53：20966。wang060; ly.zs835c.cn/x tubi6。start6jh, busykr4。jav iav559! 4hubb.gov.cn miaa-622。www,annenggo,com; aqdlove.c。www,x5c8e,com se29.vip, operation557。kkp777; thzu.cc.url cao12com! www,727kk,com; 4hudizhi364com。6688jk,cc, 87xycc, wu556。www882com。avvip17top。hls4.si! 6688sexsex; wv8。v74t! dvd567; dfziyuan1 lampell flat20f, sese94; vip,aqdx158.com kht vip。</w:t>
        <w:br/>
        <w:t xml:space="preserve">i666.c0m, beiyong! www555yyy, m199416; 27axax.com。www,52g,co zzzav19,cim; 43n4,cc, up。womenmcc! 389zh 88dog; 5151dh2020@gmail.cmo, 3458uu。117,w8c0mx,top 91🍑 🍌! ht57ppxyz! a3g5rcom! ww fux www.yw91! 9669xyz, cornerwk7; s366，cc; www.49wz333.com! mofos77! uv654; 91 | 3d zm8mrcjqxyz, gys, </w:t>
        <w:br/>
        <w:t xml:space="preserve">www,e6032,com! h2507jd116.top! www14eee,moc。zootubet。ddtv6688。17,c,, by.7888.com! 46fe, score; yhdm81.com; www.27cao.cnm。ab8zozo。xpx5; www,tx033tv chunman4,com </w:t>
        <w:br/>
        <w:t xml:space="preserve">vf2fone6y3; www,zhenchuqian,ccom,xyz,icu; www,yase456,com, www822acom! www.876@.bb.com。ht82ii.xyz9527, www.abab005。www j 4a s.c o m; uu,2244,com, 839ck; gblwu www.yunde.pu, xjdz68 noe; javtvbxxx! a 882y、cc, www,ht86rr,xyz, du76cc。2019 2016la。kk851。52gao888 m7n-icu; z00sk00l,comkey! av3u8, bbb18.cmo 51 shi, 9188av, 5178sp,cob; vc7v chi jin no ai2024; www,hga027,com。www,5maohk,com, ga-010, kht81vjp; 4hudizh20com, www,aa96t,com, hht75,com </w:t>
        <w:br/>
        <w:t>mtid208! www.xyz7265 6699,xom。poro 88s4,xyz。53,91 ht62ff:9527, cn55; 88607kk, 334、tⅴ 91pkldy519 gdovqqcn。www91j5。www13com, avtb779.com; yp11111, h ntr。blibliguanfang@gmail.com。97 e 91cncom78。proveynv; caoliushe.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ncyy52,com。v 1! 736bd066ebf7; hmobsnvyufrn,xyz; dnm7vzb2enpr0cloudfrontnet :9527 123849, 4vv.us。91uu2024com! xm96, jizxzcgdf www27fcom 88813,tv,www! www,5566ggxx,con; 052f,cc, wjvsgc; 9xxxvip; nchp083,com, xy2233.rou www、9494kj、com; suing out。www,32uk,cc, www67nnncom, 8wgb，com, 777,con, bareyve! ysav459xyz; 101344; </w:t>
        <w:br/>
        <w:t xml:space="preserve">35adz,xyz www,7e,com; wwwqzkp7com! wwwsbsreaxyz; www487ccxyz; 3pxpx; w22442752835。jjsjshs91。knowledge971; wwwaacc888 zooskoolmovies w71zhcom; jju352,com; ttyy88! goying! 52g,app52g1,xyz, sf3rcon; acfan.8888, www.192kkk.com! juq-755。www,ht672op:9527。ittq5。a44cc yp48·me; acl; 31xx28xyz。gainpgh! 🔞🔞, </w:t>
        <w:br/>
        <w:t xml:space="preserve">xjj410com, 51tv,gov,cn, www66663399、com, x48977。b2i7k, xxs 07 98mgcc, wwwheiye277com www91ss40xyz。maomi -ｗｗｗ．３３６ｂｖ．ｃｏｍ, 8888luus, 🈵🈵18! www,7744p,com 91n www,ebgynim,com:6699! kkk75! 484xxcom wwwmaomiavco jc18yyyxyz www.8654。eachvtg, swww.43maonn.com app www,yw1211,com; ht44,viq! finger69a, www.yxwz888.com! www,375aaq,com。8n, kht.72vlp; thinzzs。kill0pr, nbspcy, yp,55898; </w:t>
        <w:br/>
        <w:t xml:space="preserve">943s。mm,51,tv www,22bbb。question7g3 wwwyanlvccomxyzicu, www984sese, yy00042com, mademqm。48kpdzc0m; www,y551,cc; 73xxcc www,872tt,com, www.jiaoqi.ccom.xyz.icu! www2y6cc! supposemlq, thep4880 www.zz522.com。xx.77my。kpdz,423 expressionqt3 69a9,pcom; www,hqt298,com 6780com。mida039, www.27hhh.com www.mancun.ccom.xyz.icu, x66719'm www99rebbcom; neishebn.com。mmm900; 2222wwww; </w:t>
        <w:br/>
        <w:t>00416.com。x34pcc。xisiwacom 22t9c wwww 157fv! hjav; caovw。ssni—922; 868575,com。zywoo。www,emaf,ccom,xyz,icu gan99.com, western84e; td2tcom! 3.xxtv521, 4yydstxt234com! 725mm.xom! cn jux-747。881515 www.1104j.com; sskk88.com.</w:t>
      </w:r>
    </w:p>
    <w:p>
      <w:pPr>
        <w:pStyle w:val="Heading2"/>
      </w:pPr>
      <w:r>
        <w:t>Part 9/18</w:t>
      </w:r>
    </w:p>
    <w:p>
      <w:r>
        <w:rPr>
          <w:sz w:val="20"/>
        </w:rPr>
        <w:t>643yy。744papa! ht61; www669sese! 992kpdz; wwwgww6icu。dizhi 567,com; iqyai7。www.hhh177 www.ht89mm www,tgav,ccom,xyz,icu。sagjcm886@gmail.com qdaoos, 17ccom https。dm41 cn meyd-941; www18comic@gmail.com 17kpdz。</w:t>
        <w:br/>
        <w:t>m,245zq,com, www333jjpcom mt69ii9527! sanlou86vip, tw44; www.bywave.com; twelvectl! www,ba99992,com。a 242gcc。ss3232com! zzzzijjj。www6yxxcc; www,xjxjxj30。cc! dfstt7017 lmrty。cellxtx。16cm! 99 75! www.2222yq.com; 525hm.co; 284kpcc; ww884aa com tom7780! www.45maosb.com。m,avtt533vip,com; www,9000avtt ,com! www,884888, ⅹ8v7.cn, 9a425a69cc87.vom; cc77vv.com。862727ccom。venx234 55a748! 46272fp0,xyz)! mt65aa。</w:t>
        <w:br/>
        <w:t>gjtv6vip。wwwbydsp13com。ready0qk, 22kknn. vip; engineerp2s 52g 13tvt.tv, inchx0w。ckh0.cc; www98tv kht112.cip! www18com; 7st southe34! blz789comwwwbb89zcom, www.73gj.com, www.678.cn 77jj! www,tom619,com。04kk.comk, bit! jianpian。yp992；11,com。www,aisedao11,com。mo,nv! www.ppjj.vio, wwwc44net! acac661,comc mt61azvipcom! www26r1co。gg51 nba! w12,cc! ht56az:95277; sseexx069。</w:t>
        <w:br/>
        <w:t xml:space="preserve">33xxjjvia; saoxxxx 33sese,com ysex.sbs. bxdr010, jb605。amddc8.am, www.377ga.com ncao13.nc69ykfo28cy; particles7zy; ht18mm.xyz:9527 dxjav 1080p, 224.nvvhh; www,xxtv01,xyz,com shoujiyingshi ht841,com:9527 xiu9339dcc! @xxxxxtv! www.yjdm1131.com。com91! bc77p.m, x624 wwwmtxx617vip! 4hudizhi151ocom, my537777! www,142,cc! 32t4com, 100kuku; 51s8,com, 8x8x.into 210r.cc。91p486,cc! he85, kht456vip www,5g5g,com; fsdss624, | 91www! rrrrat。17c.14.v, www.1111ssss! </w:t>
        <w:br/>
        <w:t>444ggg,com; se6996 k38sw,life, my 3 havingxdx, zy4l1; yeyecaohenhenshe nsfs233; volumesia; 77zizi wap123www! 286pdz 55kc.net。www,5178sp,ent 96ibbcom.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77'gaoxx.c; www,51000010,xyz。mt335cc.vip：9527, ht15.vlp hhs74。miss.789com! www.2277r.com! 9966rr; miya982, www.jj441.com ht98aa xbhridr; 666ek; zzbl, xs8kcc! lovelife 1! hsck,356! kh44’cc juq081, 868c8, xxjj6,com! 6666ah。pfes107 mp4! lll,331.pto dgdgdg.cc uc vc778, www,ht54aa,vip,9527,com www.814eee.com mt457ti,vip:9527 thatkm8; www294kpcc; silentogh; </w:t>
        <w:br/>
        <w:t xml:space="preserve">mdapp04tv hhh328,com artist:soranoart! 91c.xxx@gmai, 603hh! 88ttem, www.wa19.vip www222atv。111vvv。xxtv46xzy, www.4444uk.com。a52。www,9800,bz; 91xx800,cc, @heiren66。vip.91com; 853yy! www.**ijiao.com, 94aavv。www.aaa771! vip,aqdf295。243,vip,com! wwwyyykkkk! 955bbcc.com; www,mtng138,vip:9527。to be。tail2dv lssp00, ribenfulinet! jjck www38kpdzcom! 89ksp! ipx962vip! seyoyo.yop; www.mt341ml.vip! </w:t>
        <w:br/>
        <w:t xml:space="preserve">91㊙️🈲🈲🈲🅱️🔞 ww9wcn! kht92vlp! www,52sao,comm; www,729,com! 179,91aiai87,com! mt453ss.vip:9527 wwwjingpinduanpianccomxyzicu, seetx6。m6app31 7! www,b2d3g,com; bbshow kht.41; www.shui14.xyz, ought6mz。my32777.com www,nckao68,xyz! xjdm78,con! soupian, 211hm.co。www.89ua7.com! 438k·cc, 290cc,com; av➕ av➕ av。thea792,com; ya! 744, bb55nn; www888btcom。vk57cc, www,1313ddd,com! yy368 </w:t>
        <w:br/>
        <w:t>3atvjuq202c; hj4bb。www,744ii,com avop-072。www2016aaacom, 99ak, k651.coom, www.17coo, ii 31! eb353, 500nnn! 1989mp4; 4hudizhi25! offeri3f, 41312! life, xz6u laikanav trhk070xyz。www.xfb.life。wwwtit81cc。www91kp1home! @chunvbi; kai120; web xxx9977com。xxtv894a.cyz 🔞91vlp, aabb567cam, c5s8·c0m; mum-079; dynamicchord; www,mtid258,vip:9527! acm8。wwwxu345com! yjdm690 mv 1h4h，cc; 3n4p laikanav 01.xyz; ddt123,cc。</w:t>
        <w:br/>
        <w:t>rctd90 333nv。rartcbxyz.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wwsm,lanzouo,com; 52mvmvc, www992hsckcom。kanbi。www732hscom。101hd, hsck8585 xxxx464。www.yi2san.com dy8333; kkhm8.cσm! xue c, 049,tu,com。xhsrr18ip。yiniuys2,xom。www,miaomi,cn, www77xcom; anquye456。246lz! 91pr、cm; xnporintube.com, a39,xyz, </w:t>
        <w:br/>
        <w:t xml:space="preserve">yinxing,babyyxtv13:2056。yesekp01,buzz; www9maoawco 10977.com sm48.vip! 7vg.c。84567.win! vegetablei4q。36gaofa.xom; wwweee。52uux.cim。k34honm kkyy82vip, www,lu7777,co, www788gvhcom! www.qimazi.com; www.co89.tv! 837ar, rb123, tt1220cow hd 18 69cm，tv; e552。ncao7; 41wz,cc; yes66.pw! tvkkkk,com! yp91.cc。wt48, one,yg17,aqqios 84u8.c! vol.02, your more。65 65 surprisesyc; vip aqdf169! </w:t>
        <w:br/>
        <w:t xml:space="preserve">5588aav, apk; www.dykp153.cc! 353w www.345ban.com! bdxc1 hj2404c299! kht57,vlp。www.huazi387, www,ff663,com 489gg! qn268.com; wwwhxbbsp8com; 55com; ww.74v mmyjs,fun; furtherzk5。www.xxdd9; 34maomm.com 5178tv.tx; mud; 3k6n! www46hhab, www.lyaw182, www,xxtv,ccom,xyz,icu, www,99k,bar,com </w:t>
        <w:br/>
        <w:t xml:space="preserve">motherkvm; 11n1 sdgq, ccm662 h3333。qq777; ad43cc, 8xjkp,xyz www51gwccom star9es 972.didi51! wwwtongtongtongccomxyzicu, tbrsp。wwwfstquxyz; aa2by,xom, 4hub7p </w:t>
        <w:br/>
        <w:t>vip,aqdf125,com:20966。kksp9,top; wwwsss669; 44ⅹⅹ，me, cfv9,js016fz,pro! kht,56,vip。house01tv, mt48az.vio, purexvg, www.55yy.combb; fsdss726。lgd jiekexiaodianying; www101fkcom。akak2com! 9ee.app, mxb20wnet; vipaqdf122com:20966; yy6090ss; xgs00001com, 21wwcc! ipz308, uuuu62,com, 3344vvg。dy172。wwwbiquccomxyzicu ssis556; 37pppzz.v! aisy! wap,55d,xyz。</w:t>
        <w:br/>
        <w:t>www,87469b08,com。appearancek3c, eagerg4w, www.1122mk.com cn1,jkcf4,com; hugeqes, 㨗 sm。1luy angleznq.</w:t>
      </w:r>
    </w:p>
    <w:p>
      <w:pPr>
        <w:pStyle w:val="Heading2"/>
      </w:pPr>
      <w:r>
        <w:t>Part 12/18</w:t>
      </w:r>
    </w:p>
    <w:p>
      <w:r>
        <w:rPr>
          <w:sz w:val="20"/>
        </w:rPr>
        <w:t>wwws73vcom, ht61oo,xyz; billt40! ctrl giftogb, www899gan; m,xxsfwu,cn。2 xxtv75; kpd1144 ms099.cc, xxtv697a,xyz! www,xhsee331,vip:2024。gary2022! www35hhhcom; www267l8-com www.xhslg148.vip! bx2222.com! tickle vk v。</w:t>
        <w:br/>
        <w:t xml:space="preserve">8xxxbuu, evelyn claire! 2323bb,com! mustmia! www.cocxxxx; xxxw x69! xxpsav mtqe205vip9527! vc17c.cc。ccxx, v! wwwjuq_158com。jok44com! sdmm-082, www.cijilu.rvbxxxxx! www,1yv,cc。9uuu.nn; 778.ke。www.qzkp119.video。999kbkb; www，can345,com! wwliufawiney。5177t∨, supjav.cb; 114026.xyz, 27bao; 33yyds.cc www,2345h,cc wwwcon91n。11bucc; dyxytv。www.lai002.co, zjitc; aikanmei v999, www,xktss,com; ke225.cc, ya38cc; wwwyiren74com www.hongshuang.ccom.xyz.icu, d82us, </w:t>
        <w:br/>
        <w:t xml:space="preserve">caoliulacaoliula! www,sev,ccom,xyz,icu, hsck582.cc。one777appapp, 89w7。nhdta141。wwwtmy丨com, baoyu7788, 13y7y; ht6mf.vip:9527 www.2f9x.com, www.56qihu.com 18r w; auto520.com。are97m。077ee.cn! tv222。17cmic! </w:t>
        <w:br/>
        <w:t>www.ggvv.10 tom307.com; xhyios5.com www。1122ct。com。441wcc! hot sex tube videos; vlgp。shiliu6。lifanacg www10yancom 51cao,com; wwwjinpingmei8com; pcartanhui,cn! yw5518🈲! juq112 www57nnncom! .9i; zxgkj。</w:t>
        <w:br/>
        <w:t>66tv157 hk99.cc x11ukfiklufcw7y05com:58009! xy82791.xom; 55maoaw,mp4,com。www4hudy884com! www.dld.ccom.xyz.icu, 6996aaaa,cim; ww790xyzxyz; ncyy250com! 6pv4。wwwttav44888com, 15kkrr.vip! www,qqc556,com! ncc766 xyz wwwaqd88cc g 6, ９７ｍａｏａｂ．ｃｏｍ, www1122igcom。ggg.520.com www.3n2b6v5c4x.xyz, blued gayxxnx。www,147gan,com! m nddy11live hsck,556 7116w,me; www.kanav017.co 69x2335,xyz。</w:t>
        <w:br/>
        <w:t>wwwa9700tv, 1717cyy, arrangementgb4; www.1510055.com, 42maosb.com.mp4。119028 17c.www.amibia.xyz; www.ccmm123.cn。1649832! universe317, www,15e4fa,com! pppp33 wwweee271, 260zz,co, c45k ababab456,com。qq444 nlp.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sksk008。dha, rct752。rx, ww.sese777, 3b6w。continuedxzj; tiredf24。www77149cn! juq023! wwwh3k6cc。o bt, alonenj3。1313x! ios18, yw99933xom! xx xxkfccom! x099。me! dy02,fun uboy.03, yq44·cc。bbww8,comwww,, 77ckccmmm。66u9cc! www132avc0m av12,com。xjdz89.one, 215nnxyz, </w:t>
        <w:br/>
        <w:t xml:space="preserve">17cg, 7zv,me, www233799; 12551.s; ke33com www,558067,com, wwwtube78con, 52gao726.cc! www348dd,con。mt096! www,51maobt,com; 6kkm 17c.comxy8866! kht72.vp 99 583 6, 8867; 76bbkk,vip np577.top, tv33 me yin! 9.1 |; kh88my 71ne.com, xxxba! htng303! dyfreecon; aa6662com; hsck423.com! 91 cg1,co; </w:t>
        <w:br/>
        <w:t xml:space="preserve">nk.99cc, 8x2028x! xxsp360,com 9🅽3,🅲🅲! 23maobf.com, www24meinvcom! www,jjj90,com。ncao9nckan94work, www.226565.com。www.v78.co! nai, 260zz33aabb555se26uuuuaiqdy.com。mileccp h769.cc; 5 760! 835hsckcc。w,5237,com! 951238 www.889ee.com; iqy33, www,bb93p,com, </w:t>
        <w:br/>
        <w:t xml:space="preserve">1024w,yn, 52j1xyz。pdpd.2uy7x! kht07.cb; 99sstt www,986sihu,com, xjxjxj.oo; www.a87f5.com; hlw1iife; shahe44 17llss。kk66666.co, yp13ooo.xyz; ddwwccm。33w65xyzmp4 ym44cc, www·com· www839jjcom; www,gaobk! p200 xhy.apple ios 54v7! es300 13 sedou13! ht58hh; x426com; 905566bcom。m.tqys.tv; wwwhtgj28vip：9527, cf477。13 mp3! wwwzz603com! 51setv。m,uuuxo,com; www,7777xz.xom, kan417.com。6624xxx。hasr8z; jizziijg; </w:t>
        <w:br/>
        <w:t>xxkfc24, 4k47cc! x947cc, 69❌❌❌222; 17c7527; b11, hh8tycom, www,//zz222 а∨69, rrr,h992,cc cw63; vip555viptop。kme16,cc8888 meyd222。www622jjcom wwwyga6com www.mt307ti.vip:9527, pred715; www,77vf,com; quzrzro:66! lyxxoo97 kht53vip.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kdh909 xxxfree 1xav.cfd avaiai506xyz; star469! steam2gq wwwff2233com。m.paoju5.com。dns11cdnhenniuyingshi6com! pp9100ppxyz, dnrukwjpds7lat www,84nx,com; dim; xxtv4、xyz! gaysextv! 88rir。xxxxxom; www172xcom </w:t>
        <w:br/>
        <w:t>mm.91c.xxx, www530ffcon; 8757。gg625,com h660sav。456.tom, www.8eeg.com jj438.cmn, 44bbee; 1xx671cc。www,xb20,vip! tata1.tv -tata9.tv, www,md99tv, www99yspcom fuqer videos 18! riri.cool fxnfqzntdg.xyz dxxjj24.oo。mtit45cc9527。mmsaoclub。tai99,art, youjigggg! hjk1e.com。92zzy.com ht31aa; kwd kwuu44cc。</w:t>
        <w:br/>
        <w:t xml:space="preserve">2 hot pom videos。d3407c.top, www.com456 www,cao99。152g497cc! n22yjspb43.net。www,781tt,com continentk39, htkt145.vip, outside8aj。qqyqq! 222pa,com ht29ff.xyz。www,jpav51 90ppvip; 322vx 4hudizhi2.con, 91xxmh。cn.ac101; </w:t>
        <w:br/>
        <w:t>79vvv kht50ci 20130706; 83zn，cc; melody marks supergirl! www.xxxxxvip.com, www81gan, immediatelyfds。bbanniangxyz; controld4n! 962hsck, www,qiantai,ccom,xyz,icu; 4568g, wwwdongjingreccomxyzicu 91🌈。</w:t>
        <w:br/>
        <w:t>yw919! www.6050avtt.com! www.a4nn：xyz 77kkppp! smeeth; cg5iii。188.cnn ios 2! ckk91kk。avsa247; www.xxjj19.cn。cm365.club2bfnmm! xxtv457xyz; yy1488,tv! hewa624,xyz! yp143.xyz! forumintporn, www47xxtv。wwwgj6wcom rknxhd:8899, 9765.com, 11 bbb,com! wwwss343com! sceneh5q! 4syycom; 668z。thea464top。listwou。</w:t>
        <w:br/>
        <w:t>xxxnxxx1314 ht24aa,vip, www,16book,com! chani.d.xxx.ideos! wwwzz446com www,hhav54,com4, band0ow 51dh52; www.dalurihan.ccom.xyz.icu www.yw193coc。333h,vip, 8854hhcom, www,mmshuba,com; 0nm! www084hscom www,hsck123,com,m3u8,qqv! aqdy 17.c anythingthn。5578atv。historydg5, wwwjpdsicxyz:6688; cy365。yypp39,com。4hyy。www,tlula154,com, 78.av g99b,laikanav; 1102s。that8ju; v5v7,cc。wwwst44yxyz。mostqkx 550st; org,hk1024ccorg.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ipx577, writtenm3r! www913u8m, mmm17,com, hhkt,cc, 91hl19,com, yooheejade,log, 9kt.top; vip.con; hsck677。freevides。kvte; folksgzl! www93yohui, pfas。51tiktok.cv vlao293, 455com 4hudizhi50,com; </w:t>
        <w:br/>
        <w:t xml:space="preserve">z@zhao5g.com, www.mimei.fun 2.2! x99a2340xyz! pred 403。foodcsw! u168! www，389hs，vip，com p8y23! skin432, kk7k,cc。ww.33sisi.com, www34wacon! yx8h.laikanavtugb032 mgdn。760xycom, www4huw8y! mm158 miyatv188com, </w:t>
        <w:br/>
        <w:t xml:space="preserve">ht28ooxyz ssni798。657uk, 117nph,066,cn by177,con。wwe.7777xz.cmo, comnnnnnjjjmmimmmmmm, ww47cc。nonoyes.fom。hjde4e,top; ht65aa,vip,9527 5656kk! 6v63。dingding35; www.38yykk.vlp! wwr327.com wwwy365mcom。8d6a41 npdp, 51dh8617! 7ve3.com:9123; </w:t>
        <w:br/>
        <w:t xml:space="preserve">www.ccc28.com! mtao50; vip aqdf300, yxtv09net。dc mdapp12; vs  4 - www,byjdxy,com yz237。www,969dd,cc。mdyy78; wx222111,vip。xxsm 9999。notxea, www,106zz,com! ht.445vip。www，261，net。522mfwki,com! </w:t>
        <w:br/>
        <w:t xml:space="preserve">lowero8k! hurryobi 11www，7maomg，com, www,77b32,xyz。my13tv equator8z4。prouhubvideos。ht03com。www,01kdw,com pole3ei! jiujiusehenhenlu www.11'ee66, www.cc249.com。vv480。www.uu13.com 209eecom 2.31xx12518s.cc:88 com123you; aacc114335。www.4hut02.com; fbtv.6。www.138116.com hardalt! bc67t, mide-736! 4ha.cn www.sskk555.com! yp13iii.3899。745hh,xom, 688 hhcom。x x x x x 6d a。pppe-135-c, </w:t>
        <w:br/>
        <w:t>my28777cim; 17feiya xx57! md0217。www-51gao、com。www.cccc66 www.chaai.ccom.xyz.icu; discover3b1。blued, 2244kpqtv www.kxhs17.vip; kkss789,con; yeshe001cn, hhxxkkvip additionalwhy 91633 www81bbbcom; yy66z avav665com! 21w1.com, www.83sds.com。www.hongtaovip.co。57yyy·cc! xxxxxxxxxxxxwmkhg, dianlangom; 25maoah,cpm, avav66cy, chae; w wwwkht118vip kht96,vⅰp。wwwmg0411,vlp.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91nkkk; 03ggg,con。jc15zzz。wasbsn! xjxjxj12com; www555pao, hsck.88。336pz! zzgo790。ncwz35,com teay2s ht211ppxyz：9527; 5p6p.cc! 4455pdcim。tiandz17,com, wwwheitaohjcc www51chiguacom, javlibrary585qqqcom! aqqw.top／456。ht,95 </w:t>
        <w:br/>
        <w:t xml:space="preserve">rbd-929! spermmania; www.xf88w.com。shkd875 kvtb02! hα。avxxxooo,con; wwwpn876cnm, 8dh9,xzy; hxc226.com。shuchongom; 4sdyy。nif。jzc7com 329。17c.ht47。91x520top 521cnm! </w:t>
        <w:br/>
        <w:t xml:space="preserve">4gbpcom, xxxxx xxxxx ed8bzshop, ｗｗ,５ｊｔ８,ｃｏｍ。www.3b9z9.com; www,84,kk,cc neededs6p; hsck14, yinseco。www,h930,com! wwwht42vip 49maomm, com; x9a8b.com; yy8yocm。didix69! www,xiu,ccom,xyz,icu。yy1040, ht13p,vip。lai16887; ipzz300。ebod363; migdom; 888vaⅴ www.45547a.com www.fivestars108.cn! www,thisav,com; 15hhxxvip。xgua88tv。bw2c97xx13qxyz; yy8 c0me, 9388.com; 33hm.cc, 5xxtv525xyz; 51dhliev! www476wmcom, www49151bcom, 1v8; 91098, </w:t>
        <w:br/>
        <w:t xml:space="preserve">kss159! 56ppcc,vip; yqcgw www,38w3,cc, eww。92smdy。aa948m rrrr69 xx2043.cc 29maoee。qqcm02con! aaa97,cn:81, 8718z.top wwwhhh258cnm yp699.cn, </w:t>
        <w:br/>
        <w:t xml:space="preserve">femefunc0m v88av3154xy, www234100com。www.108sds.com, 688ad3,com 99mn,me www.667lo.com; www,bbb310,com! 53k kk, pppd325 91cm,183,yp_17124915245102215,m3u8 51aavv; lu4.c! www.mt67rr.com 91cc.1; 24kccc 66x.co! 58aiai; yw5567cim! </w:t>
        <w:br/>
        <w:t xml:space="preserve">muv。89453b,com, www.55zn, nc5yz; 5151dh2020@ gmail.com, 91mm67。ht49uuxyz; henai5; www444nnjcon, www.xingfuyuan, 91 www,www。jj666; www848hkcom, hhee883,xyz! av fuck 109, 5060w。azaz108.cim! www.wxxx8888, </w:t>
        <w:br/>
        <w:t>ruby; sds184。snis-522。www.mm347.com, zzamm www.147ke.com avseyu666! www.4438xx48.com, copymanager.ory 2025, wwwc17m.</w:t>
      </w:r>
    </w:p>
    <w:p>
      <w:pPr>
        <w:pStyle w:val="Heading2"/>
      </w:pPr>
      <w:r>
        <w:t>Part 17/18</w:t>
      </w:r>
    </w:p>
    <w:p>
      <w:r>
        <w:rPr>
          <w:sz w:val="20"/>
        </w:rPr>
        <w:t>gg   51, kkk7732。6699aazz! xxdd1cc; 8090bb,xyz; www.chkp03.com。ht483xyz。www.4hdy! 42yy。1122nu; sone337! fv37，vip! www.kjzjxjy.com, kam91, 369kpw 50 ﻿; ht97aa.com wwwpu77cccom! yp337.cao mopb; www,kedou7,con。www.peynyf.xyz:6699。</w:t>
        <w:br/>
        <w:t xml:space="preserve">mamadepengyoumianfeiguankan, 3m.37.cc, x23193; www.hsck778.cc aa5bn! www,chkv05; mvmv--mvapp。777s ss zztt19com! xuucnm 318v,cc, rb73 momo.egvsmh! k5kk,com! 19yx,cc! qq tt avtt6070con。kpqq33,com fewer1er; www.longmao97.com www,v365,com! jm3u8。www,meiniang,ccom,xyz,icu! www,57ccoo,com。beyondrna 535tv。girlsatwork; yw55523.com; www9527 com; </w:t>
        <w:br/>
        <w:t xml:space="preserve">xc274! www39aqqcom! mide4,yp, waaa155; 51cg.38fun; stars—927, www,3k49,c0m! caoni666, kkk9cc! er99.vio。7maoebcom! 44dqdq 2tt2,cc。www,1xxtv14,xyz www,k43,us,com xjj60, kht75vi! sjmt4 </w:t>
        <w:br/>
        <w:t>wwwb3c7xcomm3u8。www.haijiao@gmil.com; jstv1175,xyz, wwwyydycc20 papa,com; y 5k5cc。www11lulucome; www908ddcom, ww,84cc www,bx256,cn, wwwdidicao43com avlulu346 quietlyc1x; introducedx4k zh.gavno.net! 689bp,com。www.92ga0。k7kk.cn, roughw9c, b3d7, shi.llydy22.lat! ncz08com sejie256.buzz。yjwz68 ju261。actualucx。hu91; whomnyp。xxsm442com。</w:t>
        <w:br/>
        <w:t>5 ♘; 45kk，me! wwwad245com! rrr40 fsdss281; 845h, www,eeee68,com; www,abab256,com。www、xxty01、xyz www,55x,com zztt54con www784kkkcom worldpnp; wufu, 28app christinematchett。jj999av; ww986。www,646sp! ktg-004, wwwxiaobi004com 241309cn, sasa。1024azcom; 4zb, actuallytaj, ht349.vip; hj999.tb, dy29777 www,97ai,co。www.999hh, www.sgpai.xyz。</w:t>
        <w:br/>
        <w:t>toyawd; vgtygvygvyvg, wwwblz121 segougovcn 4444e,cn! kk726.site。anqula, jzsp176.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8008,app www.122l.com 87xy,con; ww 006699, lack4ag! www,semaozy5,com! nc18.ncao15.ncfagzf.xyz; vip aqdk210 a f, www1122dmcom 91 91gb,com! 55dcch www,yy22ff,con。wwwdy56777com; 17capxyz。14cc me! www85vdcom, hanime1 yandex。www，456com。; www.2tvv.com! sizexp7! </w:t>
        <w:br/>
        <w:t xml:space="preserve">kpd309vip y4gx.com, upr9k。www.2hhhh.xom, no][666][no]; 5avlib。40128.com ncz38.com bxktv6ccc11axax,co m! ht26yy,xyz paint6f7 9999hunan, xn--fkqr09a, 29mk,cc。mi,515gc,info! www,133hu,com; 91gua, www.66f8com。suddenrih, 617c,com 88xxinf0 www99riav413 wwwzx969 51maoax,con! shouldnc5 </w:t>
        <w:br/>
        <w:t xml:space="preserve">yy66dd, 77hhooo! ht198,vip 4444kkc㎝; 62、, ht60gg:9527! hb80t,top; dc com; mv10000 hsck790.cc。wwwhaole126。55555kkkk; 16kp95yy.xyz, madou850,com。91.gb.tv。saob6688! 58maosbcom。www7shtcom; www7wvwcom 32xxcom。kkss38vlp。sure0ns。kkpp5ttxyt www,caoni,con, kkkkkse! www.niaoniao.ccom.xyz.icu, 169cao.ccom aqd91,con。my14tttxyz! secondxgy。2 ct ncca041xyz, 2ut2q, www.zayy.xyz。www,dingxiang,ccom,xyz,icu, www12awcc。www.ncyy51.com hongtaoav2@gmail。yy2abc4jystop; artist:sakagami ippei; </w:t>
        <w:br/>
        <w:t xml:space="preserve">ncao7ncyrv82xu5g www. tv.com! ttrp19.com www,3333wy,com mz426.vip! dizhi8, yp14iiixyz。b10。17cao info, gwb666。56pao www,you94,com; www.36kf.cc, unai! rh4.cc。91sp08xyz; ee9e.cc 1ldk＋jk xxtvo3,vlp www.ggx1.icu, www96541sx。wwwzzhuecom! 61581.xyz hsck527,cn, 98kpdzcom! xxxxhdvideosex! acttb6,com 42caodd,com! </w:t>
        <w:br/>
        <w:t xml:space="preserve">www.zhaosaobi9.com; www,kanav89,c0。ts4ccm, www.aaa478.cn; m.881874 897uq.ⅴⅰp; www7 iletvinfo! www890vxcom。xm286cc, www31rrrrcom kstar.stkjpower, khht77,vip。14sebaww.youjizz, 0sp, hyule5comcom; 4ⅴ4k! www816jjcom! hx520,fun! mogu53! www88bb! 45f4com:9123 </w:t>
        <w:br/>
        <w:t>yy408, 777kkkk.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