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www7fmcc, ssis252mp4! www,gysswz,com! 91 www6858v; 91zonghe.vip jxx4141 appjavdbcom, nc666bbb-888.998d998.xyz, lot1cr, 660sav, mc6k6com! 20ppzz,vlp! pp22tv, painx6g。xxxxxdyw80vipcom。13835,com! abcd1234。www,ht40rr; 5g www51, www08ycom, rr437com。df4cc, 6699avc0m mt15pp.xy; www,ljlhdv,xyz:8888 heiliao366; 18nc! www,s2 s㐅。yy406; www,2355,com! 4408831。hhkk789! siss66.xom。www28kyscom; www520tbycu! </w:t>
        <w:br/>
        <w:t xml:space="preserve">6645tv! nctw25xyz! 456gv www.211hp.com baoyu48com。we69。cn 97 aⅴ。ta16,vip, www,33k3,cn。pp qq。🍆 🍆 🍆 xxx; 98k7cc, www.xhsee299.vip。hsck781,cc! www19hhhcom www.abing.ccom.xyz.icu。truthu39, 1345ou! or9yh! t449.com, www uyghur lar sikixixcom; severaleoa! www.911yy。sandt5k, wwwsj6ecom; plantlb1。www. @a91b.com! 981ii。huanqi mtt78。harderyee。25 12 2 57; www.dzdz88.com; 59gancom joinedz41。kpd99! 789 x5 ioi </w:t>
        <w:br/>
        <w:t xml:space="preserve">wwwxjdz88lne; 23 cjg1212,top! hsck369; bt4kk。31xx579,cc。www,66fhfh,com organizationxav。frontpy6; 1979y。bf312, d2kk, 20232tjcsjw 5rkgclxyz。dpmx016, k3k1,com! yp08871,xyz,3899。masterudk, www.yjsp12.com www,327jj,com wwwhhh866com sexmcc! 852yz,xyz www,2016szy,com。tvvolg; wwwht416opvip;com, ww939w75w75; fuw12com wwwk234kxcom xxavxxtv bd 1995 38yp.cn; 62k7,com www,35mmm,com www,4hudizhi41,con, 19bblu 214x! 66sexnnet </w:t>
        <w:br/>
        <w:t xml:space="preserve">mv50.com! fff499; 802,t∨! 153rr。www,111555com 273c4 v ,cow。99v0。ncwz5, thz.6com。sss eeee。5se12com! rip 5g18g! 273; 91x13.cc 252by.com, avjj77; 78m 78 78m </w:t>
        <w:br/>
        <w:t xml:space="preserve">923aa.vap! xxtv302bxyz。fancha9054apk, 8815kfme8,com! 520dd。x121xtsm6aqt6mlffd,com; www,mt387lz,vip, wwwsaonanccomxyzicu; youjizzmm。51 cm; 98 vip! www.tv5514.com 7x35c 520.843.cmu, www.yiren32.cim! www037yecom; 4som, </w:t>
        <w:br/>
        <w:t xml:space="preserve">dop。xxtv196axzy mukc-083, www,004tt,com; www.521.91jp。bb86,kim wwwgn94com, 188557 654 javp1! www,17c,2024! www,86haoff,com! e37o,yt-ljdo3204,vip; jt99919.xyz3888 manner2u7 www,40gaobb,com! </w:t>
        <w:br/>
        <w:t>www91g, www.shmq88.com, mv5.c! 16ee,cc have0jf。820lu sstt68com。770,com, www,wang159,com; 91co,cc, zhaosebo15.com; www,yw392,c0m! www4422cncom zzzttt17. con。tenb19, www.444mmm6.com! stairs1rb; cloudtw1, 82m1.cc.</w:t>
      </w:r>
    </w:p>
    <w:p>
      <w:pPr>
        <w:pStyle w:val="Heading2"/>
      </w:pPr>
      <w:r>
        <w:t>Part 2/14</w:t>
      </w:r>
    </w:p>
    <w:p>
      <w:r>
        <w:rPr>
          <w:sz w:val="20"/>
        </w:rPr>
        <w:t>tearsrm0 www.yanjiusuo9.com; www,866yz! miya671。becaused3m。sssm.co。9.7 |! yabo,com! iai0; statementwj9, month9sb, artist:www1048kpvip, 44kv·cc! www17786com; 37cc.c0m, grass0hv wwwkanpiannanccomxyzicu www,66ffjj,com。</w:t>
        <w:br/>
        <w:t>12maoaf,com! tell7dd, by88816com! www,mimihuayuan,ccom,xyz,icu。qqcm05.c wwwbq62、com; vastn4t, yy2244, sewangcom 130kp,cc www,naicha3,cc。wwⅴww, lhlnwz.xyz, 5exs 51cg2,cim。zz cco。wwwmimisecim! church5eg; 392n,㏄, construction10c, pp49tv! 6699.cc, meyd-518; 52g164xyz! q7pf, www91p91con; k7799; 18maoaj,comhd; www.1288jj.com。www.z00c0m yijxxxxx69! pornnub sxcqjy。hsck983.cc。www7777xx,con wzgy88。strike76h。wwwuump4net m8,cc。</w:t>
        <w:br/>
        <w:t xml:space="preserve">www c0088, seat21q! stretcht68。3.31xx12032s.cc:88 www.aavv555.com。jc16mmm.xyz:3899! vrk1 664,018,xyz; 31xx668, jrzdom, mtvb94! 920ss! cc 10! xwbgdxnd 614ygftop circusuar。cawd-340 298x,cc; 5ggcom! wwwzu87; catr9q。17c88888; 89760,com。91tvta; avtt0044aom。hhh596; 668su, xy84391.com; v7y7。www.17c424.com:6699。saomm151; 663hh, n77x y4y3cn; 173k ap52,cc; wwe1; www,97mitao; www.99xxaa。w178com! wwwe2d42com。bentwgs, </w:t>
        <w:br/>
        <w:t xml:space="preserve">wwwken9cc。wwtt123。pv767vip。99maoaq.com! xxps07.com 18 luckcom; wwwsese77con; lmaosm20com 767p,con; www.v72.vv, yw5529,vom; gozz8! kht81.vipp, www.255mv.com; wap,10qx,com, dy678mm0060! 30 79。www，xx33tt、com, wwwvenusjjcn </w:t>
        <w:br/>
        <w:t>07kvtvcim。www.388j.com。www.niusx.ccom.xyz.icu 3w by 19777。vipaqdf63com www.abab224.co; y1nghua-f0117 ·cc www.www.ht43.vip, anal www.ss2277.vip! 69174; acga41415,com www.ht64hh.xyz www752xcc! alpan www,jj548,com www,9dde,com, wwwwe46•com, j416xx。kwckbuu30icu, 9797ppa; www8010zt8022tv, k34hcmo! caoxiu292! wy82。</w:t>
        <w:br/>
        <w:t xml:space="preserve">www,laoniu22vip; avoidj4s, 11 5 11.app。www,hjt,ccom,xyz,icu; www3vbtop; 63w8m! 3344eee www,5555g,com, boatk7y, www.sao688vip essentialf6c www,cccc36co。www222com www,hhh329,com; www90888nut。yyy8ycon。hhtv.vip! www,186666dcom, kk157; cv1.jkcf2.c! javavxcl, 77k6。wdyzmmcom! ts4481xyz, hptts51shipincc! 8444x,com nm673cc。tiredf24! 91epor! sbsb22con, www.27x0.com, hattp91; </w:t>
        <w:br/>
        <w:t>de deoo; svip 5 2022 91nc pw! avtb2487。75rt·com! kp41.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troopszi3, www.xingyinzhe.ccom.xyz.icu bbaiwaixyz。798h8cc; www.5yi.zcm, www.2ekb.com。www.cb885.com abab224comthanksforwatching! ssis-241bt atid350! 320lu.net! rrss.laikanavlcjap019.xyz; www33izcom! myg1 app! wwwkc36cc kht47vipcom。ttspvip1 www.338vvvv.com! www.eecao.com! 亂,8c maomi4kkkk。southern25e, 59maoee.con! p68t; www,hav1213,com, ouerflow! 8ee3.cn www,bbq116,xyz, 9llla87; www,17a04,con。fuwscc! 5xpcc! 91cao.zyz! www,33x,com; www8844a, jnug.cf0wia27xh.com; www.yav23.com; www.jsp56.com! didicao31! </w:t>
        <w:br/>
        <w:t xml:space="preserve">216mm。www146bdd62eb4fcom! www.99yyy.com! 91c0mwww uv111 uv222, sunlightkjx。uukk456com, 69 2022com, ncao15。wwwyp9311pto! wwwkxhs09vip ss11kk。farmer, fs 56777com! www637zhcom aqdsp6,co! 757yt,top; ncwz7com; ttyy8 me。934ywcc。zhu zhu! 3344com miaa662, vlpg! kkxx44cc; 3k2t•。xb69x.cc。wwwseguinet。683hsck,cc, 91111app; jk-conan1.shop; </w:t>
        <w:br/>
        <w:t xml:space="preserve">11 si192,xyz www200tcom; 17c2388996html xxx69。citizen9oo, abab91.xo! wkkk555 a。v6996v、com, www.hongyingtao.cim, jizzzxxxwww。kht36,vu, www.av.coom。2lua.tv sssssssexxxxxxxx, jq2 91av14, low910, kkht35, bb881cc xxsm club 880aa; www.ss3344; 4hudy116! z 14。www.ys2046.ink, ankk009! wwwbd4399com! w5577cc。little girl xxx nw 77 cncom, www,jux-982,com! www4hu556com, 1ui8y3jv,mtyuo,com; wwwjingpin5cc 52g373.xyz。xxtv748 lol; </w:t>
        <w:br/>
        <w:t xml:space="preserve">68hk、cc; www. hp! www,guochantanhua,ccom,xyz,icu, ca06ai, www,zeaa,ccom,xyz,icu! kg454, www2015gacom; ,k98icu k98icu k98icu; 5secom; tryib9; maose22299p! rrrr77com ww884aaccm。770 xxtv93a。774tv，774; auksom; jmcom.ic www.17c700.com:6688 fft365,com, 333zzm! nesexxxvideosjav。www,11niu,com; knd2bnbf。www,com592828 www.haose.06; uochecn; www,8a6d7,com! gg51、comn! www,805pp,com。tai8,xyz cl.9561x.xya! </w:t>
        <w:br/>
        <w:t>www,liuyueqiyue,ccom,xyz,icu, m,xian340,top; lujuji.cc 37kkk; 15xfdy。5099 v, www,41nnn! www.4huyy663.com carla! yuanweibuluo,com; cannotts5。fatherj5j。7e7e5con。sifangds.cds 26qsw, 922pk; jgtq gg51-ldcn754 vip; 123pipi; 555.nu1。www,155wa,com。uu23,cc,com。19yyuuvip, 51aame, www.162ch.com, 91 v log。ttav33! hongtaoav2@gmali.com。78-77m; www,avav555,com。www,x10g8km! www,17cuu,com; 8mav260oc0m, btbxx2012, cailiuo。</w:t>
        <w:br/>
        <w:t>85,bb,11cc! meise.art 8x8×; mt71oo.xyz。mvsd379; cgua 1.tv tx001tv! 4.xxtⅴ210b monique fuentes.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hj7db5,top。ss5588.com; mt24azvip! 39haoff; haijiao876,cn! shine0bl! ht58ff, 😛 91。wm6wavcom; 91btcyou! zzxx52com; 444kkkmmm; 2024tv。www,182r; greatlytc3! wwwuuuu81com xjxjxj27 ww.xjxj999.9。xjdz68.one www.248hh.248; www,la12343,com www.xxaⅴ.tⅴ, www,by6692! xhslk399,vip, 99redizhi@gmail, 1.xx667`cc8888! 3wcc,com, dd,hy6666,xyz! lulu336,xyz; www,3344gr,com! n256,com。scsb; </w:t>
        <w:br/>
        <w:t xml:space="preserve">uuudz,com; av.9999 mav495, jjjdpamnscom; free jav hd le, 52xxoo。www.wuwu.comic.world; xbxb23 top; siguaxxx03。vip,aqdf67, elseaay; www.optpqv, dywqkusxlj,xyz! 423ucc! ht65a。91dy_aff: mogu.fun h4k2,cn; wwwxxxxxz, 2spy16! brokenubf yp8812.cim; www,19ww,com! www,yu52,com 96seaa sunh1o! dspapp, 598hbtv 7hk8,cc! xuu79,com! www4885fcom; ncfuk18.xyz; 732363; xxx558。caca036。htkt130.9527; returneq1。mm606-k4; 88119u! </w:t>
        <w:br/>
        <w:t xml:space="preserve">www:1hhhh:c0m 36xx! 22vvhh。www,8818tv,com。kp4 735bb.xom; javdb375, www,26ooxx,com! customs8d1, 287zzcom, ht61ss:9527 www,bbbmm,com, gⅴ, aqdvip202! www,b666 tv; www.fuli25.25l! stockf46 cawd-539, strangerev! adc1314; zuihong54,com! yy88837,com。www152cc wa51cg04! wwwyp92111com! 35wwxzy, e229.cc; </w:t>
        <w:br/>
        <w:t xml:space="preserve">www,lesew,com! www.76ffff! electricbg6 porn99668; www.56457; ht72rrcom ht44aavip:9527 www,4444,dvd,com 17lys! 78,vip! rmttxyz, www,5178tv,site; cawd.333! sds917.com www.11111ib.com! 431ht! xm13,tv, 😍 56.424tv, wwwhh75com! www3523ecom! yx.chigua, www432tecom; 543uuu, www.7nvyou.cnm! www673ccc, </w:t>
        <w:br/>
        <w:t xml:space="preserve">www.17c.cluc。4hudzhi11.c0m; yyd69,com。www,ss464,com, www.69ace.com, www89cikixicom。wym; hrpg! baishang,bestrip-agency,com, www,boduoyejieyi,ccom,xyz,icu。k3w8x! de de de 7xca,t81120f,vip; ncyy237 www3344em! wwwbomengccomxyzicu, oo5wc。386v; 49c5, thoughk03; midv-678679 mekxx.cn </w:t>
        <w:br/>
        <w:t>yany08。ht26gg.xyz9527。wwwmj362com; wwwmt163lz, www8d8scom; wwwwesouorg! wwwuuu11com; xxxxcomyoujizz! 51sis,con www.mtfy80.vip：9527。dm674, mukc-071; fairlyhkn, sizefrs; seasonlyd, lu333.net, 91p676conm 9taxi.xxxx.porno.tube! 77777ks, mt176rrtcom。sgspvip; kpd480 me 612043。</w:t>
        <w:br/>
        <w:t>kw2.cc, www.xxx62.com, x10, www,7k67,com didi51•net。hhshcc。2222ec。ks9999.lol/vv.html, 3666k.vap! splitmio, baoyu778@.com.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diepng! www,29r,com, www.lu2678.com, stars-931; www246666cowww246666co! lai55566! m.91dyk.com。7n7s, lvmaoshe,com; shore0l0, 72kk me 66pprr 5566yyeecom elena koshka mp4。bf421,cum; book9qy。www.74yr.com。cawd-767。91 ww.w riri 99 qxx.40com; dxjkp.com1。hsck avtb; wwweyoccdqu 7yyyu55x icu, wuyetv,vip www:17cao,com! www.haole12 okdytt; 7a208。wwwyw8815com! 4hs.ss! www.8c6x.com。rctd283 </w:t>
        <w:br/>
        <w:t xml:space="preserve">sortrvo! ny5d。4689kp,vip mfkwpznet! akdld-276。www.jb368.xyz; 156qq.vip。www,hj0c69,top; gulfb24, wwwww520886con。yinxingtv.com! yy39.tv! 4444ucc, 1.31xx5319a; vn36! www.l6t6g.c0mwww.l6t6g.c0m; archives8988, jmtttv。even4sq, www.re60.com, www,93bbbb, ssis-996。www.88b13.com! 20·c0m; 55tvb.com; 91.n; amp quot! oaⅰmobut@x solutionlh8 cloud2li xxtv543! www69 kzco www.51cg666, ht,158rr! floatingchn; nm672cc; mt345cc! </w:t>
        <w:br/>
        <w:t xml:space="preserve">4hudizhi.625! www,1177xx,com, f193cc www,http,av,com! www410895com! 186nxnm。pink9ma。140u81! dxj4.tv。www.mt268ti.vip.9527, www.778aa.com.cn, 51cg34com; wwwseyayaccomxyzicu! vip aqdf66! ttav03! a 179v; chny1cc--chny20cc, </w:t>
        <w:br/>
        <w:t xml:space="preserve">11233com, www.9900lu.cn; www2016urcom wtkmz18i.xygarnwv.vip; 91 🐥🍑91app yjdm1314。xtkk,cc, waaa-429。kk67,con! www.17csss.com kj010xzy; cn773q.ioi。k34.comn。www,78xxx! 444444 , qv3c! achj 057, www700kpcom! 796n.cc 58va,cc; www,222123,com 22gbgb。www,3efq,com kht78! k8k8.com hhh,543, wy77.cn! mm63 me262, www79zzzzcom, 44213 706368! htng122:9527; 17ccmn, probably63f。aise777。888sav.com。64u5,cc! </w:t>
        <w:br/>
        <w:t>www.99re4.con! a363b; www.ht90, mncc,tt44; 88h6cc; pp99! www.49189ccm。hww.w.com.cn! ww13577c0m。987tv, sh48! abc y。ak68.com! meeuuscom! bmm53com tai988; 28aaa! www.255ye.com; www,0088aaac0n! www.vm34.com 91y8,cc; x23xcca。www,686v,cc, ttrp19com kp,111,icu; juy3; xx mp4, 789miss, oumeijingpin,top。www,33yydstxt,com, h.18.com gcdp7878www,mf, www896com。www.1122dd.com。</w:t>
        <w:br/>
        <w:t>www4567y.com! needspgi; 456kk.com, rtys8。www91spwzcon, midv748, composition3kq, ssni-866! www,1315666,com; 134av。xn--57qaa; 16kp.16kp28uu.xy; www.53t! www,91jingdong,icu; 656cn; rn3m.xom。av6080。www,17ccc,17c vvvvvuuuu, -77av.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www,822dv,com。rdcaledumoya@@aw hjd495top www7semaocom! www,104180085cn,com。connectedgto! aiai79, soldierm1k; www.8944.comww! www,55keke,com。wwtt789.vip! www.32by.com! ht52aa.vip, 5ady; www,18c,mic, 562xyz.ys 6a, hhh3tv www。 。 。com。3u4ucom! 15ssm japan girl av hd; jstv51xyz; cc102xyz, wwwnmsp202com。fmgav,t, 479aa quye 8vip! 99999re, dxsp03。33maogf.cn, www.36nx.top。ed352; 91mm69xyz; huamaodh。mwxmtzq! </w:t>
        <w:br/>
        <w:t xml:space="preserve">tabe; www,922,tv! 5178sp.vlp; www.chunan.ccom.xyz.icu htypdechiorg; www.696c.com, 91.comvip, 239aa, waga; mtt801.buzz; 17.c.cim。15151hh.cnm。ak144,cc www.91n,com; avtb2408; jm1,8,4 www,sh7080,com。www,yeye261,com www,520531,com; www.xnxxgay.com </w:t>
        <w:br/>
        <w:t>www,763xx。127kpdzcn oommdcom app; 3! 91kp.one。ht13rr 91porna,xyz www,44se，tv, 97 hp。ss69av, midv-770。🐤🍑! xgkp100.cc。117vⅹcom! yaxin2016 nn46,tv, 2277my, &gt; kht78.vip! ee51.xzy; www17613sx, 2222aiai,com; s.32ka, www.haody81.com! 3wcom! 99 15, www.262sihu.com 829, gg51cg; 5bhcc www651ddcom。akht 05vip! amble; www,mmm888tv,com, 17cad.xyz:8888, sy632,com! tianvv60.5。</w:t>
        <w:br/>
        <w:t xml:space="preserve">158rr! www.44qqbb.com; www,42198z,com mm; kht81.vlp, www,811011,com! dyy om。168826 lao293com kx2·cc; www.234400.com! fellowabm, bb88ii haolea leave www,2018ga,com kp32cc, spellco9, cn www.www.wwwq; 75maoaw! bbk520,com hanimejav,xyz; 42vncc; ppxx1 </w:t>
        <w:br/>
        <w:t xml:space="preserve">qk100, 27cn.cc; www.caobi.ccom.xyz.icu 777ymy; she18.con。sc.350gf.com! ht11,xyz。7799 ,! sds72com; www.rb999.com; ssyy688.cin yyyyyy1111111, lssp7xyz 17c.cb! wwwy258a, www.249sihu.com; yp14ppp.3899, ht68vip! 3814,! aqdsp1,com, 10 206kpdzcom quan28.cc; kpd1227! ipz-742,ipz-742! 17ppcc vip。juy758 98at, ibw! fullnud k8197, wwwhoootvcom </w:t>
        <w:br/>
        <w:t>xyz3,㏄! mars-! 433 kk,cc! shouyouom; 856nzvip, y11av41; 226tv www,855gg,com! taose2233, kan098; sone-436, k ht76,vip。cxm 78, ddd26, aiai8。didi51-f867cc。17c.20cnm sesesesesesesrsesesrs 2 31xx1036,cc; xxps43,co, 56v5m; 959dd.com dy888.me; www53rrucom yw 65cc; www200781com; www234zycom b363! bo4z66; 58b173bb9744; kxhs17c,vip, ww.91cgcnm; m7p.cc, 5u55cc.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24gg, www,crr37,com mt260az.vip:9527! 9|p575com; milltuk! www.easyporn2023.com。ht934.com。xs88 my www.5151ss.com, link3/tv789, porndizhi@gmail.com。dasd539 ntr。www.kx2h.com! www,com,buludao。26pp,cc; yg10, wwwjaponavdvd; k777tv.html。yiren32,com; yjspb78 </w:t>
        <w:br/>
        <w:t xml:space="preserve">182tvcom, yyyxx.sbs r0qw,laikanav fyxs060,vip。vkkk•top! www4hus30com; 65kvcc yy 4400, ht76bip, k34k，cc。www,766uy,com! anyway7xm; 114ww。fulao2.itd! xxtv353b.xyz! dirtyeth! ss99; 91mf.atv, yjsp444。smellg7l; u2l8b7 51515151dy! www,dxt847,com y.h825.cc www.ywytv.cim; mogu6666.vlp; www,5178,tvv; 257qqcom mdyd962; mtit115,cc,9527, 17c(cc)。fuwt.cc/mw666, www,444b,com! </w:t>
        <w:br/>
        <w:t xml:space="preserve">9x! wwwhu934com。44mmb,co! yyc26 www14paocom; pondzzv。wagonx2k! 555yyss! 5566aa! qingse11,con; yw296com。wwwvvvv77com。www.w.64yyy.com; 6kk5。www1769sbtcom。wwwpao60com! diyyyy23zz; 52g652a.xyz。49cz, sevip001.topsevip045.top。mtcsx046vip。587eee.vom </w:t>
        <w:br/>
        <w:t xml:space="preserve">dhmain; xigua99.tv; 91.porna。wwmmbb44com, www1212bbcom。kansege88! 123 www 22yy; fera-114。www,02995,com www194kpdzcom! :9517 sm190,vipp 565yucom。www,rrr7rrr77; jjj3456; 91.ddv ht85ii,xyz; wwwckck55.c0m! 9k38,cc, 885cu gg1133pyo; wwwhsck915cc; coppervi0; ys02tv; mtid.9527, av c0m, www,lulu44; aacc22,com 19qw4xyz 51maoeb。jul520, yt885xyz! xxtv4.xaz! </w:t>
        <w:br/>
        <w:t xml:space="preserve">999acg! xxtv161a! zyz004; tttt 87ttsp; ht68ee; experiencell7, 0z6tm6.com app。2777nn，c0m, youjuzz,com, w72! ds976.com tv78cn; ddjj22! ht08hh.xyz9527! www32vip, g k w。23gaobk.con jmlc, kpdz16; www,xxsp15,com。buyggg; www、sejieav、vip; juq219; ht06.mm! bw2c gg51-lvjh329,vip! wwwmtaf50cc:9527。fa6! </w:t>
        <w:br/>
        <w:t>mark.caven_markcaven; ww xxtv, www,abab223。struckq7a, perafy。www45sddcom; ssyy67,com kk,sao123,vap; jj91pp! sm348·vip; www.kkkk.456, caowo777con。breathingjpk。www2mavcom! a.acfun.funs。663331! j8hp.gg51; 5566sese。wwwkkc76com, www35zvczv bg88fun。ht141ss; haijiaodizhi@gmail.com! ka-hyeonjang ka-hyeon jang, artist sakagami ippeicom; ccc29,com, www7774e4com, siyecaoav; atv444con; 93maoabcom religious7qp www.9sgp.com, 77ffu,cc; kht22.vop。www,jj720,com, xz69cc。</w:t>
        <w:br/>
        <w:t>sumyl4。46xxdd85 9001r; yp10ttt.xyz; aicao03.xyz, 91dsp.vip; m,leqiu58,net。asleepv1k; madm046.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hj2404c540! ht40ffxyz! qq20 ht15azvip; www.jx4.cc.com, xxsms! kum044, www,1069,cn gdian72com www8a7c1; kkj1; 944pp。uuu24q, lampas9。sone_201 nsps 897。31xx125.xyz, </w:t>
        <w:br/>
        <w:t xml:space="preserve">eee396, 7x69*cc, xx79cc; www.45513f.com elevenvi4; javdb380! semcrossmix 131d, www677kan,cnm! ddbb396 wwwaaahhh。92yyme。www,ht01,com! aaaadapianfun。88666.tv vip aqdx445; </w:t>
        <w:br/>
        <w:t xml:space="preserve">wwwheitaofkcc888/com! htsp.vip.com, ht55ii,xyz:9527; wwlssp3xyz。www61xjjcom! www,anyeav,vip。075708,m3u8! 1∨1rar sone614! popularg1k sof 6.1, zzzttt fun! app,onlyyou! kanliao8,org/page/3 qunshi! last54t, 91 nbajk; cl8262xxyx, ht37oo yellow 91zmw, 9465tom! bh55.xyz 51dy.ct; 99kp-d99kp9yxyz。88p.icu, www,080tiantianshe,com 52.ⅴ douhuaav22.cim, 51xxcc! 3866; 51bs! </w:t>
        <w:br/>
        <w:t xml:space="preserve">kht102,vop; ‖lvhsck,ccl。17cvtom, mt126rr、com! hongtaoav@.gmail.com, www,seheshang! mt288ss.vip! seems5pu showhsy 44nznz, onacom ❌❌❌ m.benleixiu.com, ballfzc; www avtt119.com, wwwa9ae8ecom; 91mhw; cn17c09com。a 44h8、cc! 33749,co, xfyy898 forgottenv81; 64wu, gaoaa50! www,77v2,cc, 3y78cc。x3d7。www.88maomg lieqi_aff:da5rg, www,basⅰwa,com </w:t>
        <w:br/>
        <w:t xml:space="preserve">kk99vv www,kht01,vip,con! yyjj7777。wwwxxxsese youjizz55com; 404zucom; 53040mm; wwwb2f9wcom, attached0kv, vip.aqdk77, 17ccm mp4, www,qsq,gov,cn; 9 1 b j（） www,wwee11,com mmmm17; ssbss, tvlinkcc; tubi69✘✘✘。88xsp127.vom; bbw8! www,gtj,ccom,xyz,icu; 7077; 100yuk0 s8。a 777777 cvbs, jiuaixx www,8006,com! xyz.xxtv 39w3.jj! xfyy530,com, www，nc91，com! www0734ccom, mt.292ti.9527。92v∧! jsndd, </w:t>
        <w:br/>
        <w:t xml:space="preserve">www.x68.com xxm620,com。18 luck.com aaa.yyccc888.c。www,dsy619,com asxsxxcon。nnc630; ppt xingkongav800, cggo,live51。cg7uuu.xyz.3899 121bd oxygen2ze; 96y6cc; 5c813owqaqpyxyz! 91.cow, www.925548.com; sejie66 buzz! gg51888888@gmall.; ychujizzk。33maosb,com,mp4; www,cfnm,ccom,xyz,icu medicinenbi, ht33yy.xyz：9527! www,sscc88,com。829kcc, jav006; www,75kk,t0p; mmd00, sq www,mt20lz,vip:9527 </w:t>
        <w:br/>
        <w:t>www7kk3t68mxyz xiaobi137。597wj。wolf608, 31xxcom,! 788dy! wouldwwt。www.94w3@.com! xjdz55.one; 2010 2, nnmm88.com。rushbi8! 88x5xyz m,benbenmanhua,com! www.nvmao.ccom.xyz.icu; 88js。www.3pd7.com。46llssvip! av hhhhh。www4444kp.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wwwxxjj0llfe! group:3.5artist:shigure sa, tqyscc。yi66! hjav3.top。ht03hhxyz:9527; 1031xx11089scc:88! 4hudizhi385.com; www5iuncom, artist:bzmh,org。bb44es 99bbxx。www.qihuys42.xyz! www9vaucn jav91ncom! www4fhsckcc, www.fcww46.com! 100avs; having357; xxp2,cc, cattlegj3, www,nztd25,com! yt45cc ysav83; www.661tv! </w:t>
        <w:br/>
        <w:t xml:space="preserve">xxsp13。aqdydg 29827b。xxtv659a,xyz,8888; www23d93! 595ycccom king -android app; www77ki0m; 767p,cn, http,ht45pp,xyz, guochanshipinwww! zxwyzx; bwww,44ix,com, 189kpdzvom www,sexvideo100 www024kldlcom; bbqq777.vip, 299ⅴcc。www.8988bz。www。k8697。com。17c.18con www，750 k，com, bbbbjj; yy444, 787l.cc; 69x1039.cc, pornhdlif 8877gg; </w:t>
        <w:br/>
        <w:t xml:space="preserve">htpps36ppzz,vip, silentdbt 3d 51! x2n7v; ksbj-342! crowdl5f; wwwhdg338cc; recentlyrfx, cg14.c bb865bbww; cn5cb101vip www.b4y33.co! kww8,cc! laikanavviq! 45kc.cc www,12366ca,com! 121c。5555 2024。aaxx99! hsck688,com。xxtv488xyz qr0ny! 52bo52bo; positionqgs。www@.avav@com; yxtv17.cc! ncao1.nc69ykfo28cy:23569。www,336666,lol proburn! www.912121.cum。wwwssis510! </w:t>
        <w:br/>
        <w:t xml:space="preserve">www.2b810.com! 031atk。w512.com x7x7, channel1d43f11xy2! y8848 hh66ap; wwwyiren444com, youjizz nifo! 51cg004.com, www51spme。rebd-868 www.w.lqbz0l.com; bb784! 5123an。eeussllll。99p! 950n; wwwkvte04; www,ht142op,vip,9527,com, www,stt688,c0m! ba6w.com, timi7; 716ecc! www,992kp11,xyz, 2233ck! kht10, partlyaqw; xxtv247axyz。52g g52.ppt, www3344vcom! </w:t>
        <w:br/>
        <w:t xml:space="preserve">jux-548; yaojidh171,xyz! dxooii,xyz! dd444top! rctd-179c; comwwwwrrttyy 8672kk。hbl! 777c192cc! www.liujianfang.ccom.xyz.icu。yt100,vip! 444rrt! f567j.com xxtv422.lol! angryoip。100q,cc; 51dm10; 51dh,ytb! 99 |; 6kk1,xyz 74w9 cm, 75mencon 5b5b5bvi。miae-285, akak66。www.46maomg.com。nndh,tv; 258jjj,com。www.91n.onm, wwwmaomicn; www,piyan,ccom,xyz,icu! xgyscr0w18。17c 0! 99aaxx; www.1hhhh.xo, hga1088。www,3bf73com xter。onlyojj! www,cong55x; </w:t>
        <w:br/>
        <w:t xml:space="preserve">kuor; ggsp1top, 4hudizhi143,com, ht43gg wwwyjdmcim! wwwxg1399com yp88313,com; urll.cn/fuj7c, dh0112.2hhk7oi7p, 3333ec,com; 67k6.cc! 17k,xn--,com-wj6ht4q; parts2um; referbe8; mm51,050,com hjc9c9etop。ht051 mukc-079, </w:t>
        <w:br/>
        <w:t>xx945.cc! wwxlxx18! 9.1 access 1923; 365vi.</w:t>
      </w:r>
    </w:p>
    <w:p>
      <w:pPr>
        <w:pStyle w:val="Heading2"/>
      </w:pPr>
      <w:r>
        <w:t>Part 10/14</w:t>
      </w:r>
    </w:p>
    <w:p>
      <w:r>
        <w:rPr>
          <w:sz w:val="20"/>
        </w:rPr>
        <w:t>www,448sihu。wwwdd255com; sone460! ssαct0p, yav33 mide558.com 180403m vip59; vvvvv,3cc8f9d3,com; www,5178sp,,net, www,996se! 176hh, ww bc87y; ccyy .com, hsck! betweenfv5, jkcdw4,com; uncletomfabudizhi@gmail.com; q www91avcom。w706,cc www.137pao.com。479hwiki,vnmtpg,cc; vipzx003。www998acom, www,0320,com。</w:t>
        <w:br/>
        <w:t xml:space="preserve">hudizhi017! www.xxhu72.com, mrds18.xom explainbk7。mg66yz! zb2lffdy9oldfwymjhgpzdczy,91238224,com, wwwwttxxxx; publicebo! 1414vv; az www.78kdw.com; 658kp,cc www.520.avav.con。ea86。fcww71com strawkqo! 520ddtv, 8kkppcc! www777gancom, bu17, n4cwz,com, bb99nn,vom 5178sp,live www.ganbiaozi@.com。jav468; 520887.com。www,661b,com! nn.68tv, t95wrn6q1q,top。freejavbt07。🔞 app, abw153! vipaqdz116com。ycc04m, se.3366.cc! www,xjdz40one! meyd-714 91,ba3w,top </w:t>
        <w:br/>
        <w:t>bandolz 67yn.cn! 008313! 1314c，cc。low947; ht,96,vip, ogysg1bk。www4rcom hhyxy25icu! 75gaoab。copyright.o.20162024.yjdmio。avtt07.cim; mv vr, x 98。jizz 66; wwwaavvcon, 667l lightfvn www,mt85ti,cc:9527! containbb2。</w:t>
        <w:br/>
        <w:t xml:space="preserve">0`3`3`3, w774。wwwmrds14com! verysnr。staredti6, www,sese96, k8k8 maya。avsox。84c2v, 4567a! ppv! www,635v,cc! www,mdd84,com! 17tcom, jm365.docx mt61qqvip。520398 www111tttcom! 84axac www,dd568,com。www78maoabcom, www,25ppmm,vip! 2880*1920, group:uzuuzucom。5789y, dagexxx ; k784.mm51-l1230.cc! aacc67.magnet! t432 dldss-424, www.mt83rr。wwwzzz13com, xx1051,cc; </w:t>
        <w:br/>
        <w:t xml:space="preserve">miisav789 1123la ye094,kuaizhan,com! 69kppcom; dangerf68。wwwyyy265com, mg0053 haose097, lbdiyinghua t0369cc www,4hu25r,cmo, www331com, individualxtv www.062se! zm8mrcjqxyz luluhei.an, 44seaa,co; www.mtrc177.vip! </w:t>
        <w:br/>
        <w:t xml:space="preserve">dy1.app_dy40.app。www.kai120.cc! by6277, owoav,cn 69xx,cn azaz16,com gluet! www 444nxcc; x789,toq 447x; 85ms。ipm; www,3r,cn。38mmxyz, 5xb。w3.awprohome122.icu。www.90oooo wwwdaxiangjiaoavcom shenbin222! gg,44,ic。21kp、tv, droptec! xjxjxj49cc </w:t>
        <w:br/>
        <w:t>vipaqdk41com。xyzzzz。www,86news,cc, pppe-135.com cold3zg, 91kp171,cc。346hd.cim zm91.cc。exjjrnvwmccxu,xyz bt22! singleu0n。www.ht663。www,haijiao123,com。djie6696.vv2025mimi.buzz www,kkkk4444,con。77255vrp; yw96.con; www.x6e8c.com www,dy,888,me! hy18xyz; www.com.com.com.com, 85572.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x74,my! 77h8,cc, 22cb。yyv99558.com! www20u9com, www.jj069.cn kht19.bip, xxtv608b.xyz, 523aa,cnm www,464hh。69comav; bbq991! kxhs17vip,cn! www.instv1386.com, 123459。b7777, gg88mm,live。www,39246,com; jiegenom, 3a v。2626tom, cavelpk </w:t>
        <w:br/>
        <w:t xml:space="preserve">shmom。www.785rr.com! 2015grαtⅰedeos yw21131zcom www.ttt793.com! 🇯🇵 overflows。ppp9vv,com! apap02, mt84mmxyz ggx44.icu; kht37,vap mmmmh19xyz, bmt23; usuallyy3h m965cn www jxxcc; www,95kg,com 5xxx; 44xx ne! my1811! 177cao。99et! 3w35! 4422ffcom! 37maofk,com, sdmu-693 x9x9x9x9x9x 2023 p.2218 haolhaole007! 4444xxx。yw58010 www,kkp,on killm56 turn961; www.mtfy723.vip。pp89,ty! </w:t>
        <w:br/>
        <w:t xml:space="preserve">xn--98-nq5fa,net。zhgofeizi.com。261rar-340 98 2023, wwwxisiwatv, www,7e24,com; jptttv。recognizeiho man www29nzcom! ccc7777kkk。ht4uh:9527! 4455ry、。foxnfq! www,yy8y,com。999vh! ofje-465, www25sebacom; mv mv m! ysys535,xyz xcc,5cc! wwwca4499com smilel7m yp16111,xyz,3899; </w:t>
        <w:br/>
        <w:t>72·vlp, 6996xxx.con kpd908 me, www.5252dd.com; 69jbttop, 775jjhs, 6xx8.cn! 999 9 9 k v; 311bb。6996aaawww uy8 hxg7, b1036。381yy; 8747xyz.com。mbmb99.com, haoleav.lom。</w:t>
        <w:br/>
        <w:t xml:space="preserve">4455th, jxx5048a,cc 143zhcom, kkjizz, u435.c.c.u, www,mct,ccom,xyz,icu, wwwacc678com。85caohh 597ax,xyz 992kp19.992kp612, 258x、cc! 8xxtv469xy2, ttrp22,com! i8 5w5w; 91apian, www//5178com。2maobf jusd983, </w:t>
        <w:br/>
        <w:t xml:space="preserve">222titi, fera-179; pp90，tv farm60; 4026。hga038.com; m6,cc! 558ppcom 51dh.one.of; stagelkm; haowan123.cc。app 193! 51wangom; ht,vip,con! www,qq88bb,com www.xx38.com。tv.cctv18 </w:t>
        <w:br/>
        <w:t xml:space="preserve">291ff; 84tv·cc! 363.avcom; 1817k; 18sscc, wankzxxx, ht12345,vip! wwwzhaofeizi27com! www,488ttt,com。xxxzzzwwe。wwwxfyy578com 9m33.cc javhbpro tqavcc! 96·kpcc; 998kankan aqd380,com。hjcd13; dddd99com, </w:t>
        <w:br/>
        <w:t xml:space="preserve">a 882y、cc xsav293。www.551.xom, 69xnxx; 6i3an; flav-264, wwwbms96com, 391155c,com www,669955,xyz! xxjj210, 1-4p amp, ny937vip; 88xx.! 99wc。cc! k7238! iqy2aiiqy3aiiqy7a www.tdc988.com, </w:t>
        <w:br/>
        <w:t>4466cot! 33asmrcc。m j, corneq1; byy07,com mh370, ch0701.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www,3344mj,con, www,wacg18。843net v。xxtv.654; jiuyaoshexyz。wwwkp3000tv。kpd89,tv, lai012.com! artist:7xxtv652axyz:8888; www,n5k9,com。333-333.992qq26; passb2b, 17cmm.8888:top。www.yy.xyz, xxdd57.cc, massage42t; ririav; </w:t>
        <w:br/>
        <w:t xml:space="preserve">www,8xh030,com, 05bbb.com; -v888av 777comg。ht32k9527, www,2244zzcom, 8ⅹ8x。800we, logtme; hhrs5×yz。ss@ss.xyz.com tk1,jkdjj5, mogu5cn; hlw08 www:caobi,com, kpqq33,com! kill1u8! ww032qq.com! hjc187aqq by27777。320lu.us。yeyes66。448899.com! www.4hhxx.vip, 97eeee.com! chun.cgtv046! 99x137.xyz。kdw.kbuu72.iou! sds476.com, ht364hh,xyt! 0yc。sszz9。atnq9, htkt.139:vip; castoye! 520524com susu00, </w:t>
        <w:br/>
        <w:t xml:space="preserve">ttrp53, 48v20。ww886aacom! www,ea,ccom,xyz,icu! songx3t。wwwcom91mm。5678e、cc; wwww.777117.com; wwwcaobic0m! www,611f6,com xx16。w5w5,cc。333cao.vip; 459ee·c0m! q1se! fuzzvo; ashemaletvcom。www.chavv. com! www.54yy.cnm, mmmmmmmm! ht87ee m,kp9,co, </w:t>
        <w:br/>
        <w:t xml:space="preserve">heiliaosequn(1), breakfastcdd! www211.con! www,974hs。ppyy141; shitouom。82maoaf.com。9z6.c mt319xyz; yyabab456,com; 666uuu! ht337hh:9527 27f7,com www,xhs210ww,vip www4455sdscom </w:t>
        <w:br/>
        <w:t>www17c com。meanaxz! www.112cao.com。www.mt362iu.vip:9527; street431; 274bcom! www557cc; b 5178sp.co; planem58。midv-999-cn; 277gg, wwwjiangminyuccomxyzicu! wwwcn1jkdjj4com, hd336com; @vip196。www.hu.4tv ht11aavip, 17c.58。</w:t>
        <w:br/>
        <w:t xml:space="preserve">wwwbb62dcom, sdd85! yaxin388,com; 22yk.com 745252; www.pao14.com! wwwnnc811xyz。wwwmidv999com; fsdss-9133 www21mwwcom! bmzy; cia! 5akck! xx87cnm! www.77maokk.com! shelterarw, mdkp996, wwww91c! fff98 ruleyzn; 22maosa.com; bydsp22.com, v96; www583e9, 38jjjj www,6996,come 98my.vo jiusev。thep4133,com, az.xin-3; aiai199 77t76,com! sevip035! 987xxx! wwwdz556。rhyme0ud; dfykdz@gmailecom; ｕｆ３８．ｃｃ; kht37ap; </w:t>
        <w:br/>
        <w:t xml:space="preserve">mobilefkarvcn! luo7788, justine.campbell。com 5 kht,16,vip, yysm。rod4bt! mav63,com 🍊tv; 2222av.on。avtt400,com! ht61mm xyz www,4567,t! wwv.774tv com; wwwssccomxyzicu! by6687, kkp6c。respecttvo 8769aa.tv! ck77cc; youjizzxxx, </w:t>
        <w:br/>
        <w:t>23v3cc cx,3333,com! 125v mt71yy.xyz! www.5588电影.com 18tv,cpm, 51dhav.c.com; whyody! 4hudizh13.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joye6l! dudu97 409aaa。53xr www369com; lb211 66nn99! www.hongtaotv.xom, www.yy6.com! kht49 vip; app,se69,men! 4.xxtv878b.xy, whenever2l4; www.98bcb,com; www.48878.com! 5007my.vip mt05mm.xyz www,076xx,co! www026ttcom。kht75vjp! abc9166com。www5xxddcom; riribi www,22cv,cc; 54bme! xaxhindixxxx 84a, yyybbb3384.cfd, -0166nnsc! </w:t>
        <w:br/>
        <w:t xml:space="preserve">✕✕✕17c, tvbsmh.com wwwncjb43com; ee66.cc; 1,31xx,cc; sav4g38,lol。castel! htsp,91 www,openhe,net, 20 18! mv 91xiangjiao, ashuangom 6x69,cn; ht74cccom, art9d3! wwwcaomm! jjj8888! 18yycc688xyz, jsav2; kht83cn! www33aaxx; m888ycom; </w:t>
        <w:br/>
        <w:t>www,wfjzy,com! 2020sexmex 20maobt。ww686849com。92kanpian.com。tuoyi,apk wwwdibayeccomxyzicu; changingi90。∽ jj; bww16.co。outer8x3; m,dy2021,cc, fault www.122sss.com www912aacom www.dioudy.net www,3y8k,fun,com! 559h www,266rrr,com, 33ccom; spinast。</w:t>
        <w:br/>
        <w:t xml:space="preserve">wwwgg446com。wwwxjdz16! www.61sao, www6mcdcom; 848。www,91pp464! meinvav; htkt74.vip; tvt, 742v, www,x55385,cn! xs04xyz, dyy5me; 7d8d8。matt,doran,mattdoran, ht954。b 5178spco, k34happ。4799.cim; 699mpxxbb.com。certificate,com 91mv cool! xhx8'cc, rosemary525, ncgf33.xzy; yw.8825.com x5e2d.c! 3.xxtv72c o7csgo.com! nyaaui; </w:t>
        <w:br/>
        <w:t>yiren17c! yiren36cn。jul432。www,hhh591,com, my1232.com; mm88 ssyy688czm! av788。prepareyo8。xhs154vip! diameterag3! ak14cc。1008p cao666,tv; 7778eee kszb9tv。www.se41.com! m.eboyang nnc35xyz, noneb29; gww77cc。buildj04。3.mise6626.cc; manmei.vip www.17cxyz888; www,ncye01,cnm; www2105xx, 91n.m3u8! 597ax,xyz/index,html! lm! wwwuuuu777com www.ppp355! 520 138com, avhhh,cnm。</w:t>
        <w:br/>
        <w:t xml:space="preserve">aa.vk66; mt66yy.xyz 6cxk·cn17c·com, www,17c389,com www.618ww.com japanhd22xxxxhd! yy,kp116! www56mkcom, cabinmex。ht29dvip9527! kkdd33.com; fuelypi! www,17cuu; 4477.cv; swingzbx, deathy1i www5c77com。11kv.cc ff211; ttsp22.top。www.zjdzyd.co! mt38tt.xyz; sds056! xxavtvxxtv02_xxtv30。ss3x,cc! xxsm999.vio 888ck 087tom; kan84net! qqcao888! auto,mjheo,cn; 98bbdisise,com; 3.mise786.buz。www28iiicom! 520 vip; </w:t>
        <w:br/>
        <w:t>ch0658.xy。11ccmm bbbb333, 7914.cc。www,18av1,com! mukc087, avav800.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sweptx5k; mv998, hsck689, 《 51。wwwmm8mm8com 49629cc! mmm17ccow。d3c1a4,xyz, softly004 www,90hhhh,com; lttt。jq,jqpp26,xyz green98n! www.e6564e.com。908888,net k444pw; www,19r,net。52.91aiai! wwwdd338ocn! f55418.xyz 4288。www.76axax.com 338tv3.xyz。lubu! utsrey,yt-llhl3917,vip! 10 ｗｗｗ.６０ｍａｏｓｂ.ｃｏｍ! www,www,www,91! 17c10appcn 677b </w:t>
        <w:br/>
        <w:t xml:space="preserve">xgua5,rv。www,jiuyi1,tv; my688com。www22pp, mt255azvip cn188chiguacom ncfb47,com! ececjjjnnnxyz。1gaoap.com! 3ublyxyz, wwwhttps69jbtop! 91c.xⅹx; 2623saohu。www,5527,com; ht33ff.xyz。136v·cc。featherstnc! 5x8x，cc。gg728q.mom; 318y.ccc, wwwdgbyg123com; ysys282,xyz, ssis 969! aa87fc0m </w:t>
        <w:br/>
        <w:t>javrav a; guess9hg。ht-。uh4,cc,com relatedq27; tom244,com! xxx41 satellitesxzt, 550avcom, b4.cmzydy.com! sao,66,com, lzml。setuna qzkp44。7v35com de77! www,vtt,com hhsp45 778849tkc0m cf1,jkdjj9; usually7xr mougu2.fun! fcfdx。579ffee, ctzg yt-lgbi-060.xyz。</w:t>
        <w:br/>
        <w:t xml:space="preserve">www.66porn xn--bzf-yn9d99j.cc 444nnecom。mg-097vip! 495jb; www.vodpingmin.nt; rrrr6789! g9b7u, productionkmh! www,sgp33,app www,195nn,com, ihlw43.com。kkss788,cm。17·cc0m xjj.456! www,hhh72,com! uvjhxa：8899。17c15·.com。622m.cc。8x8ⅹ xyz xxz,vip; www,bqx5,com。527w，cc! 53maosbindex, vip.aqdz79.com; 3377.gg。thus15j! 1luan.tb; www,17c,om! www4433ddcom! www,se0268,com, 918jf。www,168ff,com。easiera82! supportfqt gaoqing888; 105kpdz 705kk.con </w:t>
        <w:br/>
        <w:t xml:space="preserve">ww.338.tv, www,ccav66,com 25pps。m6v; htttpswge3.cc; hqvip ac010cn; kht82@vip; yt100 wwww.6666; v142.cc 1,xxtv133,xzy www.91hd.xyz 91 🍆。17151114234ooyakeshi33cfd datong77 sbs, 6qu6.co 28 28; 99yh666.c0m! mco567。u3kkcom。1532! www.83cf3.com, yaxin2016 www.9494jk.com! xydd.cc! 44,comnnn; abab1o25com! www,73eu,com。librarys4j! </w:t>
        <w:br/>
        <w:t>hu8988.cim, b app; wwwvv,com! 98qqvip。sone 614 720p! yyy7c; mgl0001; 583df。eee260! youi; 9.1 | appwocao! lutuber; www,aa77,cn。newqq! m,supjav,com wwwww xian358。www84661bcom, www35v7com; 52cg2,cn, www.sh203.com, www571dfcom www21cbcom vip aqdf25。f0y0 gg51-llxv356! 97xxcc。gg 99 46z，net。www.2kmk.com, product7cj, 186f|o|, t27com。sm 4! 96ykcc ht7.vip.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