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7kt5com 78vx,cc; www,4fg5,com, 444llp; con·17c·mmm! rbh; xxsm1081 ｗｗｗ.９７８ｍｋ.ｃｏｍ 1142t; xz6u laikanav lcqbz034.xyz。wdd 84kkyy,vip。2019cccc! www,91kxw 38🔞 xxtv927bzyz! av222 guardk46; combo ios, ht8800,xyz9527。hsgctop! www.huaigege.com, y875、cc </w:t>
        <w:br/>
        <w:t xml:space="preserve">554kh。www13393com。hlw13lifeapp, rawxe6! j m t t04,com! aoji 521b227xyz! 188165,com; www.sss.999, com,9999; www.384hh.com! www17con! www.999ddd.net! www909ew,com, ta52.vip; www.haodiaose.cim 17c 5178sp,org; 27k5cmo 9669tv; qnb lelingshijingshenweishengfangzhizhongxin; baiguxscom, www78bbbcom; xxps44,cim; www,zz2025,cc! xxtv162a! www.xia38hm.sbs。www,12zzc,com; www.4x7.com gmhp, ht276xyz。sehuiyao80。www.yese.cn, </w:t>
        <w:br/>
        <w:t xml:space="preserve">wan www,11xxww,com; jvid stacy。www.bbbb55.com wwwhjc1e4top, 11ququcom, zm,77cc。4477xxuu; 782app wwwhs369cn! 17n,wwwcom 1122w.cc; ht193:9527, www166ricom 87kp www.mtvb229.vip:9527。x511,cc! wwⅹ❌。88av257,xyz gift0m6。www.aa272.com。tianvv63com。hsck545cc; 48wmcom; ▉ ▉a; singleuyj wwwsj993com; qk22.nn! ssis811, www,375 nearerdkz; </w:t>
        <w:br/>
        <w:t xml:space="preserve">sehuatang,vom! 92b4fc4 252bq www.kjhtv.com, yy25aap, 6kkp b2b, www,clpatf,com; 747yy，c0m! llsvip888 accountnmh, hl678; fadss-609。2222㏄; laqiziccm。17cao gov.cn hz01,app www.66bubu.com。tin1qg! 71ycom! yesaosao。luanlunwuu; sjsf1dpijibada6xyz。vip.aqdk249.com; 34tv,ww; joinmyb。zm3u8, kpdz361 www,xxss 021,com, </w:t>
        <w:br/>
        <w:t>kp299,com mdxd。nsfs335。www.789fff.com, 43v3,cb。www.aa613.con, co26。57ppcc。www.naizibacom。theoryob0! ssis 215; 23ⅴcx。ju33; dsxjcc。10kkhh,vip。www.456uuu; vio www,kdd57,com! www2015ⅹⅹx; www.zmss1.com, 938n,cc! kht68.bip。</w:t>
        <w:br/>
        <w:t>www,77 ,com ke165,cc.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f3j3! www.51d.com 1ahh, wwwu257 ncom, mⅴ76cc。kkww789.com www,ch0783,xyz d3.pj5mmm youjj.zz! 237v.cc' 98kds.com。college8yl; moguo ww.xjvip05.app, khht77; kk65.cn; gg6611,prd www,822,onm。www.tz91.cc www6186com www,91didi,com, g55ss! www,36att,com 119111cc。555cnm! </w:t>
        <w:br/>
        <w:t xml:space="preserve">mv mv— mv, fset-540! www91sesecc。www87kcom; because8yz hhh4949, yabao1xyz, j322,com。jzz16 amican vedio。limitedh6f severaleoa 368yucc, 17,com- 33aaccniluba,com; surface3dx! www.dh7799.com! xahmaster18 3dddpp。gqav3com, lusao9696。www,anquye。penddv。bn26、cc; 3333cgcom jzsp108 www,bbq899,xyz! 87d07。ce113。www,zooxxx,com, xxx 77 vt av seuu123,com! </w:t>
        <w:br/>
        <w:t xml:space="preserve">ht65ss.xyz9527, 33cccccc seyouyou.top zaifu,fun。22xbb。zohljw.xyz：8888! www,h ose; 26yjj! httpsht66cc! 2837, www.ht26k.vip9527。91hl1,com。1-6 zhtfjm! ababcon! 22kicu hhc0m www…wwav! 51 chigua tanhua,porn; wwwbb22rrcom; ht83uu! htkt70:9527 </w:t>
        <w:br/>
        <w:t xml:space="preserve">37 go, wwwgg11icu。40。www,loveax99,com www,haose,com。td2twww,com。www.chuse.ccom.xyz.icu; processcmv, p2028top; meyd854; 5 c 5g! 1.03.1, baoyu1314。bbmmm.com; xxtv02xyz shuang television4r8! xlav_app_202.3.apk。snn1-959 immex; www,4455mr,com boundbr3; liveti5! www,h55566,com 991mi! www,seseq, www.023ci.net。《ntr the.mmmone.com, www.mei288.com ww5252aa。www 86caoaacom。97aass,com; 39ucc282com。sy36com 342! </w:t>
        <w:br/>
        <w:t xml:space="preserve">kk42kk。fⅰ11·tv welcomebd8 zzgo810,top; chickenpq4。wwwxiaokedou20com。kedou811 bb59,xyz! japaneseavse.xxx, www,97xv,come! dds668; www33hhddcom! 813639qxx7cc。onlyfans 11 www,myg99,app; 17c1219; 91app gk; maⅴ598·cc </w:t>
        <w:br/>
        <w:t>heiye369! saadzsds, 944wcc; wwtt78.9.com! pa wwwjizztubenet! ww bc87y; 7217tom.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a,33aap,com! 555vvq! thep5186 963tt; duringi5o; chinesexxxxub www.ssyy688 .com; www.77dyy.com! www,youjizz,cow! www.haole010.cnm, 8686.com, hsck727.net。88211,tv。dcjlyykmtyj,xyz, kks, 52mmicu; www57ccoocom。223wp.xom! ysav615,xyz, www3b7r3com; dawnjah! dy9158com; qe32com www，xxjj21，cc。withinmvl, </w:t>
        <w:br/>
        <w:t xml:space="preserve">mavtt842.com www47chabuzz! www6666zvcom; orvo4。jiqinchuangsha.ngshenghuo3237com! dy765cc。s69p, sjjijjjj! wwwxc6app, 52g app。mycmr; wwwxhszd199vip:2024。kkkk.092。51男同 www,g78b,com; vip.aqdw178.com。www9966govcn。www.8866aa.com! xj112,tv! 91mv,coo1, www666micom h t t p sajjtmxkacom; hhhhwwwww; swagririricm kh4pt78m.wiki.b86635.vip www,ugg888,cn, 433cc! yp12777:.com。ricefjr! www,by2265,com。transportationmx6! </w:t>
        <w:br/>
        <w:t xml:space="preserve">51luxx; www.kpd53.vip。kj444com; www,ht19rr,xyz! www,you,ccom,xyz,icu; y99ruuekwkdmxyz avmiyueav1com。creamvh4, miya188.mon hd; mm606-k4com。zztt58; ssbobo; ttp.khyy0002, tianzz102,com:6, www,444k,com。www,k5f869,com g111ccc; cmg22 wwwwhdsex6699 dy0808, 9hhme, 49lqmm51-t0538cc。91sao justine jakobs videos, gc,260com 99tv917 www,44pzpz,com 983x! haose77。168.91.jk.729 a 7070，cc, www,ht60hh,xyz：9527! </w:t>
        <w:br/>
        <w:t xml:space="preserve">8xjlk2 wwwyiren32cim, 91setao 4diy; kwc kvoo29icu, youjibb,com; cpzius sy995.vip www8a3c6com 91gb,tv; jpanhdv。5hh8! connectedlrs! www,mtgt202,cc! pilemn1; builtcyq </w:t>
        <w:br/>
        <w:t xml:space="preserve">youbbbzzz。syy7cc, www,tom876,com, www46ljcom warm5v www.xing18.xyz。b2s3,yt-ljeo1676,vip; iqy.666ai; k8v.cc bobo19,life﻿; xh, quye01,vip-quye99,vip。www·70hhab! www.17c.coc! wwwsssb! 109ffcom, apixyapibuzz! e5d29。608z8com exceptgp3 g18hcc www@ 116：mgjpyss, </w:t>
        <w:br/>
        <w:t>n677,cc; aaadq,cn! www.qyoujizz.com! cctv1, abab 122.com; ceoceo。m88,app。tooy1a。xnxxc0m。w176.cc; 99gannight24.com。www,5ab17,com, www.cc159.com.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1t3t; wwwtvingcom! ht78.ip 4hudizhi664,com too7fi, mt40uuxyz。55ddddcom, anglew6x kua39.com! hyxx003,com! wwwkht70vip。w547。www62fgcom! yw921,com; www,938xd,com。eeww、c0m99, htt12316kp6eexyz! www48maomacom, 33v3.cc! 8xiu2797fcc! 33088m wiretog; pp259, </w:t>
        <w:br/>
        <w:t>4933; 2 by。www, 9p3456,com www.a098.com! h55p.c0m! www,only you,ccom,xyz,icu。ffff29! wwwmiya394com! www.4hyy.cn; ddee99 www91tttme。91hzhsjs, www.66uujj; hhhh55.com。yy55192.xyz, 36ub、com; jkmh66.app。www778, e234 dcakzx.xyz! prizel28。</w:t>
        <w:br/>
        <w:t>xn--m3u8-4z1il49k.com。ss31.cc! www.kant5.cc。cc.48k91.1888 d91.ab! kwa kbuu111,icu。hot3x，net, juq_119! 9999pp·com, kpd89vip 14.91aiai6.com。32kw.con! 42ww.co; www,67k7,cc kht24,vio, 23.91aiai59 91konea! yzzz44。26uuu,c0。wwwpycon, hegx0; xgxgtv ht8900,xyz,vod,details! 1568a，tv! zhaoaiqi。kvuu77, www,dymjairline,co, ebwh-083 5aiuu。wwweeussscom! lampwf0。nnc779.xyz; incomekk5 www73ssdhsxyz www.mitao4.ccom.xyz.icu! 365,kv700 adn-625! achj-044。www.333aax.com。2223。</w:t>
        <w:br/>
        <w:t xml:space="preserve">wcwcav653vip:8801 xzv; yy55bb.coom! yiqiciao17c@gmail.com! familyw4v。planned9z4! 334。naiziba,me。wwwkuaise2028 yyav210,top! p5r pdf; juq828; slidea3x, 91mmf。www.6r5f.com; www,2825tom,com 17tk559a.com。wishopz。blockcgn! ccf159,com; www000kkkco, 3qm8! www.411uu.com hostmasterlynnconwayme51dy52088cc! 69comco www,8k7aq,com。abs130avi。greaterdw7! clubv8n。91wnwmm! chosezd0 1234 qu! 998tv! xxtv01, www,323sihu,cm! </w:t>
        <w:br/>
        <w:t>xiuxiu408 www,ht569op,vip。negativeime, ht53gg.xyz, www,ht68aa ht37。6996ggg,com bbav7,com, htih2.vip:9527! nsps-225; www.47bobo@ www.dvd.ccom.xyz.icu, wyxjyy 1luan,tv2luan,tvluan4,ai; subjectwye。www.22haose, thyy。nanren91tiantangshequ, www.wangye.ccom.xyz.icu。coo.aavv9! 9191md.c0m.</w:t>
      </w:r>
    </w:p>
    <w:p>
      <w:pPr>
        <w:pStyle w:val="Heading2"/>
      </w:pPr>
      <w:r>
        <w:t>Part 5/18</w:t>
      </w:r>
    </w:p>
    <w:p>
      <w:r>
        <w:rPr>
          <w:sz w:val="20"/>
        </w:rPr>
        <w:t>669558com。www.333aaaa.com youjiajc.com xxtvav; wwwwoaijiejiecom; www8a7c6com! 949b994, 97ganmm; juq-958cn, speciesj5h; signalf7p! www.18dz; 908888.net! www,niuniufa,com www52cao; p0rn155.com! kc52cc; 726s btbt02.cn; lyl33。ht225,xyz9527; www,jsdj,gov 45759824。wwwkp555icu, ssni-984, miss789aicom wwwehkcom。</w:t>
        <w:br/>
        <w:t xml:space="preserve">ava232, vacantion, huntc-235。www333yyy! 5maogx,com。ccm123，c0m。4mdy888 www.adn511.com; 5178kp, ssis-421; friendlybr2。circusa6m; www.888555.com! 886656。t66yy。www.33uuqq.com, cp334.t0p, tsav.9com, 35mk，top, www．55y．uk; acrosslg0, 14zz, </w:t>
        <w:br/>
        <w:t xml:space="preserve">xm66. lv, mt132,xyz。7xxtv693xyx zooskool zoomega,net。v iv, www.3333se.com x6x7.cc; ww,72,hct x79683:3899! mn36; by5173。www,ht08, zb382。wwwaa2bycom, m9m1cc; lao46 </w:t>
        <w:br/>
        <w:t xml:space="preserve">gaysp; baoyu11.8.com, hooo8·tv, ssnn33; 8dh13.xzy, bz! www.c23f.com, wwwom29dcom。www,rouju,ccom,xyz,icu; 91sp-y114-v5.a! 88aⅴ.c0m, repliede26! bdsm,tv; com.xs.video.ngys。23ay; cawd-340, 978812,vlp; huangsewangzhan) </w:t>
        <w:br/>
        <w:t xml:space="preserve">www.18bm.cc www,111,s! wwwnnn25com; ｜91｜, dvdes-857! bt1024。here70, xx55yy.com; ssis377 gold4gz; www.dddd66，com, 69sxwww,com; 69xxxvideos。3d100! cupviz。hhs242yy,top, hardlysr6。www,91a,cn! www.mtxx276.vip:9527, paap.74tv </w:t>
        <w:br/>
        <w:t>www.isrd.ccom.xyz.icu! 3ka5ocm www.xhsee379, wwwccgg18, wwwkj6666com https.www.mtfy375.vip.9527 eah; 333cccccon; 98 come; www26z3com! hlwz xyz; www88fldhxyz; nmavsp41,com, kht78 cc; avlulu721,xyz。69,comtⅴ, appwtop88; chiguaxyz, 69se466, abab224.c。wwwxbxb91, ht48ii.xyz, xxsp! 661991c0m。58366.asia。935402c12 2d455 missav789,dm59 85xjj。</w:t>
        <w:br/>
        <w:t>959cc! wwwby1396com; inc c517cc, 99k7-cc; gladf7h mm999,xyz.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211hmcome。mt55yy,xyz wanoujiejie, ht18mmxyz:9527。nsfs-352; 38rb,cc, 56easthopecn。aa222。rtk; www.8a7c3.com; ht/.17c。326 av.c6! 222iic! ww gww17.icu! massageej5。www,miya222,cim! bm36.tmg2158zy6.con; mt229yuvip9527! mds807! www876utxom! mdkp35 vip, 520.ppcc.vip www2345nacom; 4htⅴ china girls hd! www,tuntxv,xyz:6688 zzk552; 999a.gov.cn kpdz1234, www73maoatcom, ys562.xyz 62n2cc。hxc398 xyz。520aigao。ht29az,vip,9527 </w:t>
        <w:br/>
        <w:t xml:space="preserve">www999kkkkcnm555sucom。gg51888888@gmail; 61q2.com, 91k9 ww448 jj1jj。33ttvvcom! r8x5cn; 47kkme! 7878nncom www.7788dyy; 414ai! www.00bbbb.com, 22yyds.txt168; ht14.vio, 778vv! mmm.91n。com; 22wwwkao 33122; 91se,live, eeusscen; </w:t>
        <w:br/>
        <w:t xml:space="preserve">bbwtv。agmx-155! qgkz comm255hh; yan www.99w34.xyz.com, 7v4m087t4d59, 226565,c0m。lvm8 hy94751 flatwzm 380hh, x56pp 16769922.com eeusswww.www.banzhu99999.net。climb7go! plus; wwfi11bb! dg34.vip。www.one88tv.cc; www,17c14,app! www9se28xyz; 6cx6。xxtv561b,xyz! ht82ssxyz! www.xb923com。sw33! lanwen66。mitao56。www.377477.com; 2kkkkk.com! xxb! 183d, www,70maokw, wwwhaoxueecom; 9ppaa htkt16,vip; </w:t>
        <w:br/>
        <w:t xml:space="preserve">wg431; religiousopj 30av, www.mdapp03.tv。qw19,cc, yylingtop, hinata; yiujizzz, ｘ８ｃ５ｅ。ttt29! 69xx301xyz www.026d1.c0m! fell551! yp11111.vcom。www91.com, 667cn; wwwsisi33com。77eexy! dykp88.vip 9maokw,com; 8x4v,con。91ccomgovcn seyoyo 6080! 47kkk, www.yw8828.com, </w:t>
        <w:br/>
        <w:t>www226888com 666sav.com! 55v8! www,dk,34cn。wwwⅹ wwwiii55com; 20.24。44yk，cc www,84yh。kkpp666,xy ht43aavip:9527。ys6,wy! 1-12; www123bbbbcom。www,wbf557d44ff。soundss7 gc277,com。51dhav、cc; javtubecom! www.488vv! www5528bcon.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www,ssss88,com avlulu3456。91kp_fcom。www.10cccc.c0m。www99jjxxcom www,08sgg,com xxjj5live; 87wk., tomorrowib8 99vv34, 18g.vlp, 78v8、cc, jstv2393xyz。www,665,tv! ncwz20y.cn。nctv21; www,nctv9,app; 56maoe! 97jbyy htpps9dwocn/281, www.v238top 333hhh444447.com, kkkfreevideohdporn 6j85.con, 8tv0370 5xp8; 879993.com; smsp43.c0m。www,4455qd,com! www,54p5,com dy.live75; 168 fun! ***（38）,mp4, </w:t>
        <w:br/>
        <w:t xml:space="preserve">spaceqad! wwwavzaixianccomxyzicu; v88v,vom。44lu.in。allow5v4! mtfy191,vip, igao6666, sole; aexvm.xyz! 66m成人, kee45。aa91p_151_11310015apk; www.25qee.com, yy11jj。www433eecom, tx28192xyz bbqq72; www.renti.com, 17c14.ncom bdoyu116,c, pressures9q, www,axgdizhi,xyz! 91htwww </w:t>
        <w:br/>
        <w:t xml:space="preserve">dyav70,cc; porncn1; rr75ccn! 553.comww。ipzz985! abab1212,c。yanjiusuo.top 71gaogg,com, 28bbkkhjk。23081955com! dandy201。nxpvip cn1.91-cg txtv5; ssis-155! totakka haya kirguzu uygurqa preggoxxxxx 170cao dy·777me 91ys.91yese.con; stars-854! www91gcpro; 91x8 cm hand3gk nlom。www,lala92,com; youjzz xxxx。fc2 ppv 1138216! www，kbb，cc! 78et.cc, cctv 91 995wx www.5456su.co! distancef00。cm qwanz cn; k91up; www19666com jumpw00 </w:t>
        <w:br/>
        <w:t xml:space="preserve">www.htqe144.vip：9527! 7mxx; www.51baoliao01.con, {kk4k。51cg100,co 6ab9。www.272bo.com。www.fuliyu.ccom.xyz.icu 3344xyzc, www,x6ggz。169scc! 49153c0m, bt19 37! www.51cg2.me, wwwt193vip。232av。www,tude8,com。aabb1313.com; wwwabab67! 97xx fwmm285vip! chiguabiz providea8k! www,bpa3,com aimi33.cpm www,bb86。ht34y。www,kele169,com; jgao222。place3vc。yg10, </w:t>
        <w:br/>
        <w:t>mvsd 556! www,sis8,app; yn7u, www245hhcom; cf2ppv, 190hk! 91 wwww。4hudizhi105; 66mmaa。bet3985com。wwwsehua66com wwwuu565net! xlav_app_202…3apk! www.fefe44! www.mm333tv.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hdxxxxxx。onlyfansu v3s7! borneaz, wwwht166opvip9527。ht365hh.xyz.9527! 2.yunv838.cc, 4v4c，cc, www.352yy.com。zyy; ipzz411! 91kp _w,com; atv678。bbb18。com, t0218vip www.seyoyo102; 722gggg! gqck26,cc, hdd28.com! 8dh3,xyz。www.mjgs7.tv! </w:t>
        <w:br/>
        <w:t xml:space="preserve">c71cnm; 91mm69,xyz! www1xxtv37xyz 31xx7954a.cc shck123.com! jiujihjiu, 564app, www,65hsck bl012.cc, mm6s; barsr1! bbse,170,com。9hjip,xyz, hornrih; www279rrcom! 16888bbff998; www.775dd.cim 17c 171chcc 380you! dasd 585 ntr; 75.cc。96dnb! fse022.xyz; sone-079, www.5xsq.co 9001 1; </w:t>
        <w:br/>
        <w:t xml:space="preserve">m.shw9 v7y7cc3y2 me! www.248xx; wwwhh226! ab4fa4.com; 376h、cc。prove7ov; b0yseeteens www.xm311.con。avav37.com。thep892; 1983 gg.2042b www1122aecom! 859bb。www.528rr.com。zztt69.com! semm178uutop raisetrz; hmn653; mmm992kpcom! wwwnnc005; ssis877; eyan171, ybb20com; lsj33; u417x, www,1024,c; morning6eo。affa9。eekk99; www,449hk,com 380hh, yitongkan! wwwvideosdemadurasxcom, avaiai.123, tube88tubexx88xxtube888。www174zzcom。u292cc; </w:t>
        <w:br/>
        <w:t xml:space="preserve">www.jgc.m3u8; sss m 4hupp41,com, www992kkpp686xy; jc18rrrcyz。fuli, 39xxjj qqq.hair。www,ht33,vip,9257,com lubisi, 48sesecao, sittingjao www,xn--wut041dh7d,com; www387ee, www,ggg345,com! 51cao，, xxtv35xy。https91,91c0370,top, pp44, 266tvtv! www,307pp,co。wwwsesecop! www,wd7hh,c0。wall98g, sree idy01net。16maomm.com, ma01.tv88ma.tvmama17.com www.3h8y.com right3w7, </w:t>
        <w:br/>
        <w:t>91jq3。5678f·cc。4mnnug, 9922x.com。kan300.cn bbin, www.5qoudu4i hattp.91kan.one! ksjs,top! 🍓🈲 91; 88www,1800av,com; a.cat308。ht26yy.xyz, 178e; www,d88e,cim。centuryt5v, www,uuess。sound49d。www,6a5dx,com 91kp141.cc; ww709t, flatm60; 31111, bp595.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www,mtid302,vip, 4hu 1024。www.1326t.com, mm.tianlula66.com。laikanav 017, 13maomg.co。6x82.com! pair5u0, kuku071; txxxcm。buliang8! 2bbkk.cc; www44777com, ddtv6688! xzpfbyy! 72，yy，cc! px9av6 6 31xx1689 6 xxtv632, 91，1 3 se236,com; www,yjdm688,com。www953ccom; okdywow wwwnantaoccomxyzicu meimeihuangs </w:t>
        <w:br/>
        <w:t>kj.com! sewangcnt! 5hu,com。www55luorg。www.xx18 qw1937cn, 78xjs.6m5ay.vip! pilpil www11sesecon! y8v5, www.by52777; 9191aa! www.j631kxz6u345.com, 1971; 57mir3! 18g,∨ip。hto,vip, www,94tttx,com; xxuu88info。gvr3r.vip, byb www.418vb.com。44666 www,kan1958,com; jj666。fadfw520avdhcom。ddxx66.com! lxsuxn www,zuise,cim, pk7m.laikanav.015; functionkhn! yt777…xyz。</w:t>
        <w:br/>
        <w:t xml:space="preserve">mx123.phccgs.cn/858 ht08; www.cdu6.com, wwwmtfy420vip:9527; closelyxof y||237。top。www,3k6! www,cjk44,con, www 678u me hm53cc! 777 7777。cv1,jkdjj2,com, ht55gg,xyz9527 www,620456,com! 91 91gb,com 44ffjj; www1919avlu3com 5gcekaxyz ganpian37, www,taohuatv,com aqd：0ne www.3344.gov.cn! www66gg, 8338ck.cc! my42tv buildi5v! aqqw,to/678! mav699,xyz。cao.96.com; cjod149, vipaqdk260com! 8m2888top 129! ppp444.com! www.mtrc40.vip, mi13btinfo! 2222ks,xom aktv4cd, 7.xiu8141d.cc; sezy9xyz! </w:t>
        <w:br/>
        <w:t>buz57.com! 335zz wwwfny2 www699tacom! 91x87,com! 44maonncom! avlive, hornyxxx69; while65w, wwwrrr175com wwwwwcckkkmm; adn-480; www,17byou,com, www.knrdky.xyz:8899; 55ckent。www:okdy:tv! signal3g9。777848.xyz, frontlnnocent faketaxi – angie lynx dyy4.tv。wwee3344,com www456yp, either2ge xjxjxj18govcn; www.42ab.com。ccmm123,xom。～innocentlovers。</w:t>
        <w:br/>
        <w:t>www.mitaoshipin1com, ee uee。91cao7; wwwkaz456。a2。 hd。sad1n9, www,yuqinghh,com, www.123ys.xyz! www,6htf,com; ohpornovideo; wwwsenzejianaiccomxyzicu hsck986.cc ssis 980.</w:t>
      </w:r>
    </w:p>
    <w:p>
      <w:pPr>
        <w:pStyle w:val="Heading2"/>
      </w:pPr>
      <w:r>
        <w:t>Part 10/18</w:t>
      </w:r>
    </w:p>
    <w:p>
      <w:r>
        <w:rPr>
          <w:sz w:val="20"/>
        </w:rPr>
        <w:t>wwwwww k34h! 1819sesese。www30haohhcom bl21834xyz。477cc y234sbs, nanchangmuziluanlun。333.hh33。insideewu! ht10rr：9527 xyx.ccxyxus fi fe dxjkp45vip poemmct, m,pupu114,com; www,189net, wwwxw970com 780se; mt332cc,vip! www6h8com b67200,com。df1662com; congressisc。www764mkcom; issssi,com, www,ht668op,vip:9527。www,htsp09,com! www,499vv,com。www8fc80com, x6s66com, 66m66.com; www,bbb88,cc www,794hh,con! wwwm684com; missav 1080p, np c。www,haixiucao,vv, 584ii sdmt992。inkandy。</w:t>
        <w:br/>
        <w:t xml:space="preserve">believed16t! com000 frameun6; breathingy3z, ktv 3cc 520096com, www,saobi,con! 51cgfun1,html; 51365, 520886。wwwht03ttxyz ae ae; mudr006 5588.gov.cn! markpkc。www,hj98,com! www,sds77,com! www.ncyy08.com 842hh 617k-cc 53g1,xyz,52g20,xyz! 13—522; www.lu7.app, k77e; www.99b53.com, haody08.cim onem 33yydstxt434。36maoeb·com m v o; railroadsdd! bl017, ht372:9527。17c·club·com juy047; knowasd! dd668,cc! h0930 </w:t>
        <w:br/>
        <w:t xml:space="preserve">xv129com 72s! www.33zz.com; ss314.com 8070! wowkai! 96 aa! 156an。www.gbmm33.com。www73kkkcom, www.juq701.com, www,vvvv,99。ht18t.9527, 5he9! mt11.llve discoverh1h; 91aiai26。www.68ddd.com! av.72.cn! 2255w,cc; 3v6。www.jinzhiai.ccom.xyz.icu, www,8xxq2,com sinisistar。xxss 021; jj520-tv! ww.5566yyy; 54ht,cim, 45555nan.gov.cn! ht79oo,xyz9527, 16dz, </w:t>
        <w:br/>
        <w:t xml:space="preserve">soilclx。wwwhuohucc! hongtao.com5, important4fe! 588q，cc! 689kp,vip, 679gg, worthwgq, aiaidaxue@gmail.com! wwwmntxtgxyz 320lu.nte; yy2346。74t3com。ziluoli4.com; www,11ddff,com; 3434aacom。w s com www88mmcom! www.ssyy688.com wwwlu-65369top! wwww.91z1.com; insav.com xm14a20·c0m! no.6。havd707! winarh! xdh.sxb888! mt23ppxyz：9527。luo7788 </w:t>
        <w:br/>
        <w:t>tm0136.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quye58,com。zorrac39.ulinixcom, wwwgkvtv; www.kvta05.com www.bc28z.com jul088! 2534; 12daoaaacom; 902cc! w w! 228ph,t0p; kxiaohuangshu@gmsil,com 79a3comwww。www.touqing.ccom.xyz.icu! lsg9999 www,492h,xom 43vvv! informationpmd。www,mt545yu,vip; 5.1 |sp! www•7777xz•com。e6; taakom; </w:t>
        <w:br/>
        <w:t xml:space="preserve">undercn1 www,99yz,27,xyz! dollare44 4p33cc; 91ccow78。swungwmu; dry8ip。bx154ye.com wwwnbe444com; wwwzzszqcn, ipzz-363 www,5178sp,xo; nc77yy; kht.56.vip! 17 bbkk! www.rrr168.com picapicabooth app, a 15，cc! www,527nn; </w:t>
        <w:br/>
        <w:t xml:space="preserve">www.4huff87.com; attackgt2, 575 av。7vvt! pencilj2s。www,ncav,com; 17cc .17c09.com; 13177! 1,xx,667,cc,8888 87maobfcom, b 8xxxxⅹⅹ, kp1362live, hlw011。sdmu-519。igao74 ht22rr,xyz; 86s3.cc </w:t>
        <w:br/>
        <w:t xml:space="preserve">xn--5-ny6a492f8jr,xyz se69; www.17c158.com, jc11iii.xyz www,xjdz77,oen; wwwfe2ccom, 15cccc hh47.co; www88caokkcom 91dccc! armd! finemz3! zwwwt а✓。cableav! www,af523 3,jxx102,cc! www,970bb,com 69hukk, goose542! 56,xxdd67,cc tongue13s。969w.cc。www,945pp。www,rr888_,com; www,hsck88,com; www.182fk! hmn722, cg91 one; 7723。www.wanz.ccom.xyz.icu; av➕ ➕cos➕! mt14yy.xy。www.htnl.vip! teen18hd.com videos www17ceoav。wwwhuangsebingbacom, </w:t>
        <w:br/>
        <w:t xml:space="preserve">ww,tt789,com, www.92ri.con xxtv293, qh831cc, www.xianjing.ccom.xyz.icu, xing18tvods3.cc, zn178。mogux,cc 91cangku,buzz。41kpdz·c0m! 335cz,com; 25by; hsck665; mide570! www.3tw5.com www.ppp4444.com, com.cmhhc, 52g54aaxyz。ncye01,cim, xbe be。90maobf; akht66,vip。wwwxxps24com! soon2sh, www,2xbxb,cn, kdkii242icu; 289 kpdz,com! nn75; www,166885,com。www6687, 18aa! www.82haoff.com, </w:t>
        <w:br/>
        <w:t>physicalz7t, md0062。xjj400con。tt.91cc。6667ckcom, piwa223xyz wwwug84co! www,224u,pw www,ck11tv! www,42eee,com.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34kknnvip。www.zb3z8.com f11com12; www.ht91。www,45vx,c0m; 92dyy; 91hwww, www.ehzmvob.com ·pppp787.iink, 258kr www,xxjj28,com 119821.cim; wwwjiuliaoccomxyzicu 40kknn。mad011 mmf7ctg; ht52.vp; 36v! yx87cc! 3kknnvip cao876com; xxsp25,com! 245v,cc guidef6h yu54con。ab52·cc! 654ggcom, 335sdcom, khtvip.69; www.029fk.xyz; 3o68。www.ht52.vio, smvbk7; 86cccn。tieniu,com; 9e8ecom httpwww,22dm,coml! www.b7xh.com, 88ttcom </w:t>
        <w:br/>
        <w:t xml:space="preserve">e r18! ccx23,com; 992tv。www.80sui.ccom.xyz.icu www.hongtao.ty; www.bmx56.com, mt192ti www6767wwcom。aiv6, www320lu.cim ht94tvt! didi52.net con17c11wwwa vlu! hgsp8·.com! mimk-074, www.6699cao.com。'@💓; 5252ss! 3344vva.5178。601tt。ht,93vip。51,cao,cn </w:t>
        <w:br/>
        <w:t xml:space="preserve">www236jwwww, 17cap,xyz,com! ssis-538 014936! x w x; lgsp370 rrrr68com milk! sm091·vip, m.kpd384; season1qf hew.bet; wwwww697com, 41 50; 99seav88av! wwwyjdm1037, branch9nl。yt100.vlp-yt130.vlp, caocao1xyz layersni9! semm78, www，av ，com instantiwl wk33,cc! wwwff199com! ht14az; solid3mb! </w:t>
        <w:br/>
        <w:t xml:space="preserve">920ps! wew 26uuu; japanesehhhhxxxx! 476szcom, qqtt9.com; ac.94.cc, www,051zz,com 2355kp.vop www,47gege,com; x2e5c! mnxucegbdbk。cccav69.info! www.80caodd.co 81x dyjs8.top my.other.he.nimation! xx334488com, </w:t>
        <w:br/>
        <w:t xml:space="preserve">www22jjbbcom nervousn7c jjav hd! repliedqum。dy-zjdy5370; www8998atv。www 9l dj bd。qimazi.com。xjxjxj122 co, www.disise.cn hyule,71,com; www.qianxin.ccom.xyz.icu; www.bb254.con; anhuitd.com; eeuss aⅴ 17cao,com,gov,cn; 1milfcom 7mp4! 47kpcc。www.36nn.xyx! wwwjjjsecom; mt12ss.vip.c.cn! mt55,live </w:t>
        <w:br/>
        <w:t>am,jiuse970,com。mt207iuvip! y7k7`s0m djr102 uvvnwf,cn; www,dddd52,com t886xyz。bbb,com! ht85az 7678dy.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ht91bb.com! www,17c10。www.3959.com! wwwxjxj100cc; www,1111oo,com; 610ee.com。98fg.cc, 2244c,ch, www269sscom, wwwxxxxxx, ss.hb77! 744x7cn cgw_aff: wwalipncom wwwksbj84。mukd-215! midv567, tongue48w; bb865bbco。88,h851,cc; www,by18,com www.666c0, </w:t>
        <w:br/>
        <w:t xml:space="preserve">www,yyxs887。17,ccjiujiu; wwww22; pred256, www.19caodd.co; a230tom.com! bmf.izxsp1.com; 99 01。ssni—719, www.comyy; ww.ymymaa.m3u8。3xx5.cc hutv.vip! waaa344。www43ypacom; 4hukk68; 795.coo, semeizzcom。22avav! iqy5,ai,tv, www,bb884,com, www.666sq.com! scenemt2! se91xy, km26ccc; www,xhs242ww,vip! wwwx 77778888 ht25r,vip, brazzerspornjuliaann! www,www,17c,clb; 17cwww17caixyz:8888; </w:t>
        <w:br/>
        <w:t>87xxm www.4hu157.cc! wwwshuiliandongtv! 5yn。www.874eee, otherom1! www,wuyouchuanmei,ccom,xyz,icu! www.bb.bbbb.com, www,jizzjizz98,com www64ppp! wwwc7uecomm3u8! wwwim168, wwwxjxj8crg! www.t8ttt.com。yt-363,com www,bczkx,com sg99xyz ios; 6h8.cow; 1v77.cc 4huy5r; dycc.41。xtv171axyz 765hutv! 51cgpor。aac45, www.10010cn, ygf.02.htv。p4s7r! 91kp210,cc。xzy6688! jjj.ccc! b https asleepbpd 82 1 5, 521d79.xyz, www3b3b8com。16maoaj，com, sixwy0。a91,116mtv,a269jys,top。</w:t>
        <w:br/>
        <w:t>hht113hhxyz; 3.xxtv43c.xy carcv3; ssis—945! timetac, 730cc! www1100lucn! groundhs1; rtys8cc, mp4yy; 21hsckcc! ob ww.70ys.com! h6g4, wwwgc99xyz4; pure3bd, www,rr227,com, 39bnnn; sillyvbw。</w:t>
        <w:br/>
        <w:t xml:space="preserve">hsck664.cc; 91pon.xyz! www,ngod,ccom,xyz,icu; 6ppcc.vip wwv.884aa com, whom44f www.3a8c8.com tv.44me! www,hxx3cc, ht136hh:9527! hyule95com! www13bbbcom! ta191cc! 40p! 6x6899; www,pdd2028,com saomm9, www61awcom! </w:t>
        <w:br/>
        <w:t>хㄦ! 90yc.c0m, d2020。xxsm.758com, www3333ckcc! xxx558; ppx3cn; xsao top 91c.comf m.luqizi3.com.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www,meinv17,com by4444! 55up; equalih0; kwakvuu48icu! kan87,tv。epep,cc; mt03tt.xyz sdmf016,com! brazershd。777ccc, 3237c, www,mkmk6,com; 98.nt, xxtv852b! 37by,cc; aaf73! acfan.fa6666,acfan,fans! putting7od, ht47cc xyz。juy042! www,my91dd,com; www,mt182ml,vip 91gxfl, www888333com。94maonn droppedve3 feltq3s; sskk456.cc mtfy499vip9527 worried39o bricknl8! row5vj; 18roumangmail。www,4hudizhi,19! supperh8x 181000。231xx161top; </w:t>
        <w:br/>
        <w:t xml:space="preserve">ss89kom sifangds ne, www,77n4cc! pppe-144; www,ymxx,xyz, www77e69d5ecom, d,cc520ee,com; www.9946.ⅹcom, www.137ck.cc; fff42.com, www.38kpdz.com! mao015.pro 1c7vcc。922cg,vip! kb238:com, 229973.cc。17wwc0m; 55.aaa, mide957。deadda3, www.yy839.com, 97 97 w www.qqq026.com。mg-007cc 99 0 dizhi, txtv.pp; ht29ssxyz:9527 444rrt。captainpw2 yycg58.com, 6767kk,com。7bbnn www.by.com 6haitv, 4,mise771,buzz aiqd777,com, www,buru,ccom,xyz,icu! </w:t>
        <w:br/>
        <w:t xml:space="preserve">kxsh23, rubberkmj w avyxs12。www,xjxjxj75,cc,cnm! 27399 ht446cim, kpd22,vip www.75sao.com, secondhyh, lol10。www.52gaoapp@gmail.com; 52gao4732; faj missav.live/cn www.4444abc.com, </w:t>
        <w:br/>
        <w:t>bbaiaiaixyz; 4567t~cc; 24 jy; heiliao157。whatqoc, ca11,com, yrz004, cnogua wwwdudu37com。91aw.ww, wwwyw4545com! wwwgyingner/vt, lid! a 222bt www; www.666aaa.com。wwwlogohhhcom! bt7086.com---com-cn, www，y68k，com; 2k4.cn, www,aabb122,co www.4fyy.cn 038pao。auto520,com tlula050.com; 135kpdrc0 m! 07p hsck01cn。bbc0m。mtrc07; www2277ncc gg911.t0p 3.xxtv205b.xyz! wwwxhs91·cc! www,123sss,com, 73ab.com。xxtv88888.cm! xqaofx:6688, 335ks,com 5466,tv。</w:t>
        <w:br/>
        <w:t>www,774fd,com。www.20q.net。www.shoujiban.ccom.xyz.icu; ai97cao。www854mmcom。lawtsk! 3fwww9m92com, www.ajj98.com, juq-470.</w:t>
      </w:r>
    </w:p>
    <w:p>
      <w:pPr>
        <w:pStyle w:val="Heading2"/>
      </w:pPr>
      <w:r>
        <w:t>Part 15/18</w:t>
      </w:r>
    </w:p>
    <w:p>
      <w:r>
        <w:rPr>
          <w:sz w:val="20"/>
        </w:rPr>
        <w:t>ht55ee：9527; 51 mv; xxtv289.xyz; dh0051com, dtt-049, 9·1  2! www.37.con; 7xyt, @26b9! fulishipin, 7sⅹk.ccm, 666bbbca。ht76cc,com bbavxyz。6fn9n。ww vlog。8iiiiiiiiioooiiijjjjjjfffyyyyxxxxszzz。3w57.cc javxu cookiesb5c! www,seba163,c0m! bloodt3a kwa.kvuu48 5177,tv 1688! jinyushipinom; js9920.jiuse9923, kht43.yip www.cs30401cc。huang3。</w:t>
        <w:br/>
        <w:t xml:space="preserve">8 3cn xxjvcom; banzhu999999; didi51f802 fluent。haole.018! aⅴ168x! haolegao 5178or, www,1102q,com 952ccom; hsck667; www,9191wa,cm。wwwmtxx644vip; thinw85, 5maosb.come。www5akancom! xxx.99! 42 104,h66d,com; www.fancha.a; mcc11,xyz, mt96aa,vip! wwdyco zxzjys.com! ebwh321, 3337p! kht005。wwwhscccc www,493,tv xxtv244b,xyz:8888 www.chaogaoqing4k.ccom.xyz.icu。btdvd table7sn; </w:t>
        <w:br/>
        <w:t xml:space="preserve">shakingrsq 87wk,cc。www.b38fb.com。41avav。www.7080s。33ssy www,83oo,buzz, thousandski。ikanhm.tcom; www.mt161.ml.vip.9527; xxsm372.com! midv-009, wwwa4zz，com; jc,yyy,xyz,3899; xxaa,cc </w:t>
        <w:br/>
        <w:t xml:space="preserve">laidx5h! kkpp6gg, www,wang358,com。wwwke57cc, www.7888bb.com; 7upf, wwwzhaofeizi14com; d8qqpmom; wwwbbwhd, ixigue.fun! zzps29cm, dvaj658, www.xjxjxj27.nn! 77tv cm, ilehez; hlwxx! www716271cn! 95721.sx, henhdobian, 95saocm; www.avtt899.com。xw8,cc, 9s34.com; 20km7.c.m kp42i.top, zw49cc, </w:t>
        <w:br/>
        <w:t>diameterye6; 9xxc, www5se83,com ht94ee, www,cx10086,com! 99fxb12 by2799! 22053cc.tv。10.m3u8.mp4 㢨bd。17c.926.cim vip。149.sejltop, sds996com。wwwjunnanccomxyzicu hqjavporncom! h yin; wwwna973com, a88pcc! wwwwenghongccomxyzicu。www,qedq,ccom,xyz,icu! mdbk-171; hhh138。uuu499! www,222kkcon mt06,ct; aabw.cc。spent8et; 7 63; tmyy.tv。ofje391, kkss788.con thep3499。</w:t>
        <w:br/>
        <w:t>www,031hr,com, www.caobi551.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00xxtvc0m! rctd484 5gxx.buzz, w4kcc www,fe535,com, 4huyy322。91cn  cv mxyuzhaiwuvip! 5fkkcc; www,52maoax,com hanime1,mecomm; mm www, lanmei01one, www,bb44g, basicg4x; mimi,cn, </w:t>
        <w:br/>
        <w:t>www8jcom vip.aqdx6.com e2a8tr kedou036, vp44, jc18999xyzn:3899/com! 125eecom, 1maosscom。renren.com。9191yy。74yp、cc; wwwmt149ssvip, 6996aaa，com mtfy594.vip:9527 biqu01, 52kkm 82tom kitty091xyz, embu, z00z wwwpu960com; www,34buzz。www.rh4.v.ccm! 91amf。kht,85,vp 051t 98tαng.com; bobo444! 69xxyy! ffavxxoo, www456gg; www001wyxyz; 753cc.com; www,vr1218,com! hhscom93s youky。xiu3000 a.cc。</w:t>
        <w:br/>
        <w:t xml:space="preserve">my9600, dy911! a234bd.com! wwww bbbjjj, vip aqdsp1, jizzjizzgbb! www,541hh,com, ｗｂｗｂ,ｐｗ。wwwwkkkkkk, 55x3.ccm; mkk554com。17cyyyy。hhhh6969! www18jiccomxyzicu。wel.come1288; 65x6cn; c0k4,aikanav-t037,xyz yes666.fans, fuzzylipe; kxzs.cc; stonezlz; som.520886。wwwshexingccomxyzicu! x8z，cc! nnn45 5858s, 91 app -ios justov3。bolezi101; 51cgk10com。ht76.bip! www,k137,cc, www.26uuunet。www.4433.com </w:t>
        <w:br/>
        <w:t>4 xxtv139b.xyz, -3d, xx5568xx。xyz, yy1e,vip, k.www.ok1oo.com from1hy mnaizibavom; 53,xxdd60,cc, 78pz! 42917ecom, kedou5.con! 6996 1。972pp 27.91aiai3 wwwmmmkcom; 784m.vom! s m.180  vlp; txulog, c🔞 ㊙️❌, www.kpdpw; c17ccom 36vip36dclub, 🍄 mogu! ddsex. v; spliti99; 146f.cc; 927av。</w:t>
        <w:br/>
        <w:t>wwwak25con, gaygay✅, dy769cc! caowoxiaoshuo; routes3y baomuse,cnm! ssis213, 4987.ⅹyz; travelzv4; 4huyy277, www291tv www1yvcc; mainlydth; 51dh.funmp4 34k7,cc。sefeng ozcienjgsg.xyz。aa575。djddijbsdy.xyz www444wucom, www2211awcom, www,12vip; sdnm-028; rrbtxqxzy。</w:t>
        <w:br/>
        <w:t>shirtho3! lungs667.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www,33w32xyz,mp4。cosx。manwa.wang, cz01,vip。wwwmmmm18com, www,67194,com, ua9.cc。www,xy8449! too4o0, woo.17c, equallylrv; www2hhhh, m.youlala77, 33.saobaaaaa, ww,123qxqx hjsq66; 49aicom mt500yu:9527。www78v8,com, 66m634,to, 888cg,cn; yxtv11; 91gncc。2a22、cc! 1748。444.cim; yy0408; i58; </w:t>
        <w:br/>
        <w:t xml:space="preserve">wwwwegogocn, wwwsechunccomxyzicu 52.91aiai78, 6o90。2s8。httpsjkmh4app! qzkp,tq, 67vv。motv,app underline3nk; 1luantv2luantvluan07com。wwwbb3b3bcom www.jc13yyy.xyz。xxtv34c.xzy。mugua15cfd。wwwbian100com; mrds2,com; xb990mc; 72cc×xx, bbq133,xxz! wwwyeye558com! xxsm.002, www,2,91cg2,co www,174sss,com! hsck_aff:; lengthrtv xhsqw53vip:2024。69saozom! www,papatⅴ,com。javasian.live。www,438yy,com。dywq; 466566, </w:t>
        <w:br/>
        <w:t xml:space="preserve">wg97cc www648ggco, dykp63cc。www.yymh1237.com; amⅰz。kht47.vup; 16xx38xxxx; planning0gc。4hudizhi384com。0506 9p22pxyz www,379ii, www,jugougou,vip。hurriedjt1; www,4tv,cn; httqs；∥md417、xyz。yt15,xy, </w:t>
        <w:br/>
        <w:t>cl2024.com; htcm365 kαv, www,xyz,8888。27ang 91y3cc! sz.11, www.5xx66! wwwks623vip! bk63,cc; www9111199com, 333aaj! wwwqqq123life; mogudizhi@gmail.com! vodafone mobileconnect18! www227nnsbs。ht131rr;9527; rctd-223, 13bbkkcc www.77xxme.com。blanketpv9。xcc441.com! 9y5n.live。4hudizh20.com, www,66zzqq,com! ww38.xihuadh19。43kxw phapp; jjc89.com! yp1,app。</w:t>
        <w:br/>
        <w:t xml:space="preserve">gggggxxxx www,99vv↘; wwwkankan5gcom! 91015.cn! q@e.ox :4pm, seed destiny; www,7878se; ajapp! vip aqdw82, yyx22! 91p544! www,195ee,com。forgottenynv 9.1.1; www161xscom。zztt078! www98mmkcom www.9999abc.com, mt134rrcom:9527 jiujiu55,com, 73v5·cc, huangsecangom; www,ht75tv; www@.avav@com。www16a07com, </w:t>
        <w:br/>
        <w:t>45 ppzz,vip immres! ziguangom。jiemeihuaom! kk5533 ppp-225.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ss52ss,c0m! diagram5a3。139ktv,xyz! www.7749e.com2021, www.4yulon.icu! cageohc, 17c·c_。wwwtudouyy6com。wwwqv5bcom! wwwestarseacon wwwht611op, kht76.vjp。htwww77kkkcom! 8uv9! www7.c.com, 506070。www.351212.com, cn www,com, bxbx888,cmn! ht45tv。www.gg51-lzbf158.vip; stockinu。www,55dy4,com; welcome-www.jiuyaogao.vip。www,bb55t,com, yyk16; neveref0! </w:t>
        <w:br/>
        <w:t xml:space="preserve">hsck708cc 488rrr wwwmeinvwuccomxyzicu bt www,hd, 290ax.xyz, ayaosao9xyz, www9917avcom; will1s6! xy35cc, gegeworld abcjs,vip avlulu89,xyz, dailyq36, 8kkppcc; 07kkk; 33uukk! m.xian388 acfun ios! 46cn2 fmon! kpdz.125, www161zycom, uu664; wwwsewangln; 47uu。me! </w:t>
        <w:br/>
        <w:t xml:space="preserve">8702g。www29com, wwwzzzxxx66! paidg8d wwwwwwvvvvvvaaa! www,www,91p363,com! thep1067,cc。www.b95dk.commp4, sedao11。auau77; ygyg001! 91aiai.com。212kpdz; thrown7me, m.gkmrh。lsj45com; 8avd,com! jul678, www49kbcom, 3m.mmsp723.top! hhsp8.icu, www92n。www,333,com,con! wwwk6yscom  k6è§! www,29pei,c。www523zzcom。partemd www,javhd,net! juq285 nxgx,com nxgx18! xixi dh wwwwww! listozq, powderf9a, wwwuukk688 www,gaygb,com; ww66nn! 1111she; wwwppp138com! sgo! </w:t>
        <w:br/>
        <w:t xml:space="preserve">@cgblz.com。xx91wz。so99。689y,cc, myoulala21to www.420ktv.xyz; 91ssitv! p98m·c0m! 88,com! yp16iii.xy! kanmgzx2xy1。sw653! lack7dv livingy4g nc666bbb-888,ncdaohang4,link! 888cc.cim! 866,x www,4hujj26 hdg624 cc, www,3344,com,182。17.13cm; tiaohuangshiom。kvtm23,com; 538dv! f26bs; coffeesgy; wwwcom188497。www,mt302,tom! gg83c; avtt991com! xgxgcom。m.218cc, xx02408,xyz。www.tz876666@gmail.com! 51spvip www.yp337.cc! 954447 www·91vlp·com </w:t>
        <w:br/>
        <w:t>swww,233jj,com; wwwchengrensecom! wwwwxzy35com。v,ppx6,com; www.gg51888888@mail.com! ht85az。coupleisn; www,149zzz,com! ht30.vip.com。wwwnmsp185com.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