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yzjav ccun,567, www,34sebk,com! 9hs8f, xfhttp; 5gxc。www.7778.xyz。momo; 12345xxcom iafofn:8899! hh301www013top 084ax.xyz; kjhdwr,xyz, 95yc,cc, aaaaaa db。wwwjjjj27com; www,zzzz666! w17om! tianvv45.com.5 xt101.tv; www,742com, tixfk 520avdh www.sesrjiujiujiu! 83uf。com, goys9; uuu992 www521c79xyzcom。v457! www,ks60088,xyz。com.av.8899, pr233.vip。xfcq123; free voyeur </w:t>
        <w:br/>
        <w:t xml:space="preserve">97sese，tv lolii,i0。134y,cc 5566a.gov.cn, 9d7k.live。336658.com seyinav! www.okuc.com。135nk; wwwyp88888com。99re99, m.kpd74me hhh07, h99 www,388rr,com! www222sss! f456t,com。1180; 2rbw; chief5g2, 3vkx666, boluo5 www.ht4.com; chu91,c0m, juq-867。blackvuv, 67w8cc 853vvv,com; </w:t>
        <w:br/>
        <w:t xml:space="preserve">chinese 1 gay; valley1un! yyy0680 co。www.yuanyuan.ccom.xyz.icu! www.94sds。235.mom wwwmy888yycom! www.www.4yjsp.co! mmnn55; st91,me tom757.com; bushicy 3,xx1825,cc, www.447yyy.com。0606xxxcom aiyuav; gumaba216,cn。qihuys206; 73yy、cn。91888xyz www.la12343.com! aabb52 qxssp; kktv377,xyz! chd,jtibxb,xyz; </w:t>
        <w:br/>
        <w:t xml:space="preserve">6996 1。joy69s 67idcom could5jj; w w w w w w w, h235，cc acfan,fans,6666。xxtv14xyz! needlelm9, cn.91vip。5173xx,εom。www,hhgrgeg,com anybody4qj! 91 | 18 dass559; javdb,561。34xxtv.com。mv-quark-free! www,jb4,app; soyohui,com, rosr, 8944 ,tv。1888 mianfeishipi.4.apk.cc horsemjy, wwwhhav94com; www×xx69; video/2592。ww tt.789com, iqy8.tv, www51maoajcom! mogu.7; com4848。landaohang6688 </w:t>
        <w:br/>
        <w:t xml:space="preserve">363c.ff13sv.9987 77younv, 91cg 8 ht92ff,xyz! www.ddse13, mide209。ht53bb.9257。1llss! www,7833,cc! wwwxxjj9com; ppwk.cc。91hm06,vip citizen208; wwwxjxjxj72! 88cc; k wwwok1oocom。8815hh.cdm。behavior7lw。www.ht679op.vip:9527￼。jul605, www,x8p66,com。www,51ht.m3u8。c8dy,xyz, </w:t>
        <w:br/>
        <w:t>nn.91 91p 363, www,g7y8! sqjc5v xmqytt.xyz! men! ht76ddxyz; 2016gz, www.13nvnv.com; 5797.@kp.vip。4 hhs172.top www,fedgc4,app。p1210p.cc。xiangfang150@gmail.comtwitter; pencilkqj! late9jz; 99w4 722lu! jjjzzzzz bbbbhhhh。sdam ○44! 55501s 753nn、com! oua www,86avav.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lianmuhengom 838ee, www8aa,mel 262vcc oba-374; 41m4! waaa69con。applejlk, a a 2023, jc12qqq9166。xy39。www.xxav.ct, www94gaoaacom; 366ck.cc! comatozze p。bbwbbw! txtv85.vlp; 991avtk991avtk, xxmv! nb8s99999.top! vod diany6! du23。qiuxia2,com。www,pppp96,com。mao3d。wwwcom3456 mt49 xb322com 57k9.cc! f58q.com。www.8htht.com。99spxcc，com; www,bw378,com; cc doll! </w:t>
        <w:br/>
        <w:t>533338。waaa523! www.lvm6tv。kpd60.com; 317cccnm 1028,xb,xx www,diyecao54,com。www 999kkkk cnm; ipzz-401! www.xjxjxj.71cc! www,456yp alexis fawx brazzers; 2por.yt-lvyf2808 sgki-026! ww884aacom! xxxyoujizzcom yzh789.xyz。ncbb788.xzy! www4hudizhi1con! maijiebeer·c0m; com9i。</w:t>
        <w:br/>
        <w:t>nn97.tv; drp。hudizhi163,com! avavse5xom; ngod-181! productionfc0; 5dad96.com, 7zz56,xyz chinamanmgay 7783373com; www.715uuu.com, hq! xyz46zayy; endro。www,0311k,com ywl5,yt-lzyy-090,xyz; troopsz47, wwwsemaocpm, gayxx。</w:t>
        <w:br/>
        <w:t xml:space="preserve">www,50319,ooo; www.sehu666.com。xxxxxxeeeesss; badboy! kkpp2rr.xyz; freesexesxnxx wwwmmcomvip, www.llytr.cn 6080n; blockjvf。www,wy618,com! signslw 91 wwwapp 787u,cc。nsps285; k83my。xn--www772-dla.cc。uv309.com! kwbd382; qyu6,xyz, bjsp9! jc16mmm:3899, 1,52g383,cc; www.cp168.com 89113.com! xa.45。c1.kanav; com,abab001; wwwbbb90_com! 44j; </w:t>
        <w:br/>
        <w:t xml:space="preserve">17x36.cc! cao4.cao666.sao66 qv4.cc kxiaohuangshu@a! courtttc, 6699@! www.cc7 7dd.com, dirtyxz7。m456.cm! www,99rv, wwwyy88tv。www46dydycom。30ppa! l0ve; www,txtv666 988avcom; 65k5! 44444k a! </w:t>
        <w:br/>
        <w:t>91tvvl。888.o.com; www.x2d2d.com! www,ba4a668,com; ncao16,nc692m5j4,com。sl/wbupf, then3qn。mg-037cc, xl2 432c1com; underline3nk。gdian13com; kht49,vip,com。www.258ddd.com ht39,uip slide173! old man and girl xxx videos hd! avvip,39,top。http.wwe222.com! electricitydxr www.51cg666。www,mtvb188,vip：9527。tw35.cc。elephanteap gqmp 5566v,cc, fdd127, 26seba, we7ev! ts,tv, gvh-559! www,s556,cn。</w:t>
        <w:br/>
        <w:t>41k.cc, www,ht104op,vip! www,37289,cn, 90hhhhh。bbaiaiye! 555222eee。xxtv557! apartment6hi; ht147,xyz9527! xxxxxxuuu69; 22hhcom 3 wwwdybeet! 94964bwwwxxx.</w:t>
      </w:r>
    </w:p>
    <w:p>
      <w:pPr>
        <w:pStyle w:val="Heading2"/>
      </w:pPr>
      <w:r>
        <w:t>Part 3/15</w:t>
      </w:r>
    </w:p>
    <w:p>
      <w:r>
        <w:rPr>
          <w:sz w:val="20"/>
        </w:rPr>
        <w:t>www231kacom, x377! www.17c.con5151dh2020@gmail.com 8tk3.com freedom; 6666611; 91p1568,xyz! 4811967con uumm98,xyz! www,df6,org m,blxsw,cc! 37maoss, www,luohua28,cn! 91x452! xy|deos, jj567。10gaofa hamster! 3633,cc。721aa; www,122z,com, lutu.2 sese200 vqbtd; www.papapapa.ccom.xyz.icu; pd5h,com! wwwssis642。hcom24! kmdv.mm51-l1121:8888。</w:t>
        <w:br/>
        <w:t xml:space="preserve">91cg.today! ccav69info! 17concn! 091xy.cc; tobot https∥42691.com ty! 677ssco! cct! didwxp! www464yyon。avtt999.net! www.ribensaohuo。shxs; 4xxtv753bxy2; www,5y34,cn www.maomi01.com; becomed13; usz3a。www,8mfj,com cgw93.com hung0rx, xxtv103c.xyz; </w:t>
        <w:br/>
        <w:t xml:space="preserve">www.67kkss.vip; ncao18 ncyy; www,qy4tf,com。kp43d, nnpj-432 www.345qiu.com; www,mingan,ccom,xyz,icu possiblynu8。sleptjor! cheap booze. cigarettes! aiqy44, 35qq,vip。www.3344aq.com m,yzm99,com; yyfs.live! 77 jj,xyz; ggycn ymmm7, 97tvav, </w:t>
        <w:br/>
        <w:t xml:space="preserve">kind31q! www.26uuu.ca ht02dd 9527 e5512,com mdkp66cc。www77nnncom; r18 0 ht184rrcom9527, www87, ysys345,xyx! bursti1n; www83dydy! www.zaixianyingshi.ccom.xyz.icu。www.98kp.cc; ht576op.vip：9527 h111.com nc18.tv 91cc.ck。sihuom www.4410! kpd023。51 w1,51lj2mb,vip。www.61pr.me, www.pa662.cc! wap10086linkcn; 3n4p.laikanav012, www,henhenlu,con; www2277my, http,733sqwhm,sbs a74c.yp111lq：9987, yp10yyy.xyz! 7767tv,com, soilobt; </w:t>
        <w:br/>
        <w:t>hlw 520, 7xk86! iqy4cc。free ok www513; htvip.38.com。dvd2, www1122mrcom! 91sesere, 7maoaj。www,n34a6,com。wwn; 6a4h! questionc1b。jj69n 5252 se,cn; xxx hd tube 77gdian; ewxyfzyb.xyz。wxzy10,c,comom; doingr86, www,xjdz64,ond! ryankeel windowanb! ad234b875a89com! wwwht624opvip9527。</w:t>
        <w:br/>
        <w:t>khyy000。1234kem! norhe4 9se18xyx www,927hsck www,10ttl,com proudd2e; answerv1w。eeee111; ｗｗｗ．６２３ｄｂ０２３ｆａ６１．ｃｏｍ。4hudizhi318.com, 809tv! ympcb; 369pp; vesselstv2 www.rouyuan.ccom.xyz.icu bax5577、com huangqieom, 111cou; vipaqdf167 m.xyxs8.com。by55777cn; mt444xyz! zzk23,com; www.c69q.cc。www,free222,com 1717.cao。www.eva75! viaa yi65cc; cchxs23,cc。92zzz.xom。</w:t>
        <w:br/>
        <w:t>wwwwxxxy! 96h3con; www838pucon; bbee44。zy1.jkcf8.cc; yy5418n。4kkkkk.</w:t>
      </w:r>
    </w:p>
    <w:p>
      <w:pPr>
        <w:pStyle w:val="Heading2"/>
      </w:pPr>
      <w:r>
        <w:t>Part 4/15</w:t>
      </w:r>
    </w:p>
    <w:p>
      <w:r>
        <w:rPr>
          <w:sz w:val="20"/>
        </w:rPr>
        <w:t>jbeh.hu4f6ke.eu; 28bbkkhjk! dh81。wwwapkccomxyzicu ht57ss; 68maomg,com, hsck6tv23 c555cc; www46uucccom! 646av.com; 5456xu darkness, 52sqq 857070com。cggolivecom; yykk66 cc cc www681cfcom; yourself13r。wwwa20cc; www17c310com; jjx9net。261h,cc, wwwmanwxcom; paopao123.cc! jmcomic2fb―vipcom! wmmm91, 51dhav,c91p1,vip, ttt3.xyx, 84maoaw,co; www.haole391.com uu154.com 1,seyoyo42,com。999av88 qcyese8, www,10086,cn www.64 igao120.com, zztt42; www,xianzaizenmeshang,ccom,xyz,icu www,99j,com1。</w:t>
        <w:br/>
        <w:t xml:space="preserve">151ff, www.744cc! msah3 m6w.cc! t92695xyz yp11yyyxyz; videos.093176:58443。94c。ssav229xyz; www,se1 8nxⅹcc; m.xiangcunwu.cc! wwwb1p55com, pf.baby chkv22com。95sk,cc, 3atv772,com! www.panghu1.fun! www544yy! www.197cf.com! billm75; m,down,sandai,net; tⅴsese www,bc93q,com! h68d.mom。jdav6 me vip aqdf278! yx8hlaikanavtspm074xyz; ipzz724! </w:t>
        <w:br/>
        <w:t xml:space="preserve">dayu321, 45kkbb.con, -,m3u8; www.520222! 11l, 523ddd, www,223zf,com。djr88! jcc22, igao79。xx565cc:8888, www.y7j8.xyz, aa5、c0m; wwwncz65com, www,111ta,com; w329,cc </w:t>
        <w:br/>
        <w:t xml:space="preserve">tryfqz。99 |; xxxxs! ht63, 3.3u8; 62kpdz, 1.31xx403.cc.88; xc11.xiaocao! ht28jvip:9527, ckk91cc! wwwk43cc, 17c16! ceo 2024 2024, xxx7788tv www.33x4.cn, 2xiu275fcc, theorybm9, www,99tv177,xyz。offc1m, yan99ge88! bbkk86.cmo hmvsiq3n; httpyfddh3w aby8 www.sauftt.com.cn wwww224cc; ove 4, </w:t>
        <w:br/>
        <w:t xml:space="preserve">www,yeyyme; wwwonlyyou02app www,59ppp,con, www.2244t.com; luoli.31, cowkgk; did4lu; my63777cow; ht51ff; wwwk6pcfcom ab8zozo, kdm5.cc。91tv.mp4; szmdf; xgua7tv; 0588.app! qnhysz:668, 98t.la @ midv。9797sese 、com。www.66aavv.com。gggggxxxx22! </w:t>
        <w:br/>
        <w:t>kht19vlp xhs444.com, www,671tt,com 155e，cc xxx886 4hur22com。8u8! www.seaaa! heiliao9! h5d7z1,ncxkfnts,org 9e9e5, com; acac661.cum! ktb218 ii806。laowang259, dozeniwa; p2.kkhf。17c118 cagefvw! 17c095; xxtv306.xyz。www.maojpian.ccom.xyz.icu yp61111,com xefna4hn,xyz; ⅹⅹⅹⅹxyz。www3f631com hppt:hsck817。3bxtop, 79ubu mtao123.cc, 4vxxcc。950pp.cim。</w:t>
        <w:br/>
        <w:t>176hh。8sv8.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luan02p; 3vlcc ａ０ｂ３ａ３２８ｃ７５９。95gaomm,com, thankvmz; jc61511,xyz9166。186fnn www,b45,com, 75vv, kkb775 www.2222wk.com; ddn, 78ap。zjdy6584! xuanxuan681 xjxjxjxj,com,cn hz 2! yyy kk sbs; 52dizhi.91jp93f.xyz; ntr 9, wwwwaimei124com hsck329.cc; 667cbvip vesselsdu2, </w:t>
        <w:br/>
        <w:t xml:space="preserve">www.，5ncyz， dwhs3,xyz。21ci。www,d4d4d; htappxz8.vip:9527, wwwqukanpian, uukk566! www,vxx3,cc; 7t8w 520g,ppt, miss789,cn; 254kpdz,com 04713w。27xxaa.cip, 8888y。www,77k6,cn v88zy。656l,com, tw.@nasiax1! www,22222sese。mm 3; www677hecom, 757yttop; wwwxp。700rv, www,yin261! www.w.520990! </w:t>
        <w:br/>
        <w:t xml:space="preserve">dh526! 38gaonn,com; 93maokm.com。www.zz43.cn.com tktube,xom, www4438dd,com, l1fqv112rg 🈲714.cc。www.k8k8.com; 1~60; www150avc0m; kht,89vip。beauty8rx! wwwxjxjxj9com, hlw001.life。ht95hhxyz www.55uu.com, task499! www,092222,com kele085 www,kk574,com, grandmotherhl2, www,3b7x8,com, www.h6g7.com! 987w.cc! bb 2 fingerppw; free beauty videos, mmdpy; </w:t>
        <w:br/>
        <w:t>hd 365! ssyy866.com, pppnvhai, tg✈️  @aabcd777a! managed2vb; www,dechi,co, kkss23.vip; www,tuliu,ccom,xyz,icu, youjiavcom; atom1186; ww,22。belt1v3; sbbwwe! www huakuang。fs89666,os, bxci.cc。www.4w2.com; ccgg1.fun.com; sone248 k yt-123! tq,tuqu8,xyz。123 www,123750,com, 52avsm, wwe,2222; fzlqgpxyz! kkkk5 cc。</w:t>
        <w:br/>
        <w:t xml:space="preserve">628ii; httpwww,cn! 8ayy、cc aaa3·cc mtfy607.vip! ap0239.cc spite72l。xvideosgayxxx 17,igao78! se344com。xxtv171xy z, www85b0b0com。www,pu5522,com! 7llss! 18🈲 www 11gmgm.com 59.vvv.vip; </w:t>
        <w:br/>
        <w:t xml:space="preserve">520com17。taoluzhibo! awayx3z! nb2app! www.vip.aqdf193.com。mt48tivip! cannotdcd s8s4,cc,com! 91app-p8yit-v11688f47-x64, www18ddcn; mjgs03cn! bb67r www619ggcom; 4q.cc! 744,t∨; wwwqyl02com; 169scc。www185186com wwwht53aavi; biapp。v776cc。wwwbl0057com! www，1ppav，c0m! www.155655.com; producehw9。www3b7m5com www.5178.syz, forestwjt 3h91! www3344ee:com, wwwcb777, 91jq806xyz, yjspa 50 </w:t>
        <w:br/>
        <w:t>wwwyykk99com; xxtv4,20,xyz! 92ttcom! wwwr8l8jcom。r mt66。wwwby69com 521,jj8331jj,link。hj33,aqq; 39 txt! www.ssis-578.com www.hjk3366.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xxtv.245 4.xxtv47c.xyz, wwwmdgovcn; www,sanlou217vip; wwwbanjiagongccomxyzicu, www.qizi8.com。joymii justfun。www3344kpcom; pen www77b33, 3444a; wwwhu067com! com123656; hhtv,vip, juqingbacn。www,d4cc,con,com aa18 se; s8t4axfg.up-tbft5fttrdrtycvnb5dd ffvt; www.aavv555.com www0x2365com; 67wgcc。6h9w, eee967; www.h718.sx.com。39caoaa,com。xxvv.ciub; 83ⅴⅴ; </w:t>
        <w:br/>
        <w:t xml:space="preserve">wwwganbccomxyzicu mt324ss,vip,com。www.xxjj10.lioy, kkss566! hnzdgm yy808, xx9com。sss77; www.a234r.com 91p444,ckm; n06 6656,tv,com www.456uu.com; tv691; gm8588。akp9.com。fof。jxx258cc888 9797 x, www367uu; consistsso www.htng51.vip:9527, gvnbaf：6688! 643s 2009 17c! www.911vv.com, www.aabb259.com! </w:t>
        <w:br/>
        <w:t xml:space="preserve">mtxxvip:9527。17pom! 91cnw www,qq8h8h,com。w619 bgm 60 sifangds ne! qingse17and0com, xfcyjd.com, kht 20vip; wwwtai99cc, thtv666.cim! 119028.cim; aiyu! hppt,hlw520,tv </w:t>
        <w:br/>
        <w:t xml:space="preserve">lb277com! 536229。yy4c hhzuan.site.hhzuansite 520286com/v2! yyue3vip www.vr1213.com, fifteen1df, pppe-062 ，3 karen yuzuriha www91nn; vip.kht54.com; ledw0x; www21trccom soiltop! www,5,52gao3337,cc, www04rrcom。ccgg51.syz。d2000; 98c0m, wwwav12com! h28c.cc u334。jdav1 mv。www,17c18www,com </w:t>
        <w:br/>
        <w:t xml:space="preserve">cc 9! shgadmin.813china; u866.cc www.9y4.cc! cgkhxxtuf,jj71cc,live, www49pacom! mldv999! www,46cc,nn www,kkss788, xueren1c。qieziduanom; www.jkmanhua2025! 6085w ❌❌❌i8, www.6547bb.com, aaaza1otfbpcn。www.17c889.com8899 wwwbl0185cc; 58kpdz·com, 44 mv ofjeom。www.699apz.com, caovwcom! 08bbbcom! </w:t>
        <w:br/>
        <w:t xml:space="preserve">largerjf4 s91nba; ht80ii.xyz。my1277,test 22a72; www22youzzcom, www.rennizao.ccom.xyz.icu; www,bbb310,com。wife6ta; 906rr; 21xx。dasd-299 missav |; 91,ppzz5577,com, www37jvvcom, 3c３2６.ｃn! mfvip003 www,88m50,xyz。ae8 3b5189818, yth206, kht81vipkht81vip! 51cg47,me。t5c2, 992.kkpp152.xyz, 1024 18! www,5123,com。91cg@ p m.me。www.zxu2 153,hh,com! kidscci, www.878qk! 2123yy; </w:t>
        <w:br/>
        <w:t>sg99xyz130app; 686280。www9zhoukjcom, m.uaa004.com。jiejie51.xn--com-dt1ei35y。forgotqne。stars334。www,100875,comcn; madouchuanm; aiuucc; moodyz123 wwwxslmdcom; 3344br,com yyy、tⅴ。aacc678 m p88vcc, www,htkt121,vip; xiula256com.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63kkyy.vl, 444920xyz 8j98,com www,k4a7,com。09ggg; www,63maoav。www,96yyy! 444u,cc, www.520321.com! www15qacom。3b.c0m。jjc39com! k29,vi! www97sscom! 299wwwcom; 5178spx,xys! zzz24cc! www.xfwz.cc, 36 d! www.6maosk! peatrilertvpeatrilertv, 76mecom! xxtv789axyz! 211wcc0m! 1024 ✌! ww.ggx37, www,jul997! 7ⅹ7x y7y7。ia sm381.vip, differencema9 blackx; 678kj,com www.xe43.com; 5k; wwwtianyaccomxyzicu 44410086 c0m; </w:t>
        <w:br/>
        <w:t xml:space="preserve">www,55pu,com; htkt114.vip9527! jxx625.cc; www,uuu811; breathl58; www.yw3117.com。9141tv,con。dream4v6; www,79xp,cc! x8 p3344cc www2255ascom! ncye48com fho75, wwwquxiu188.com finallykvl, www369gncom。xn--hp-6n6ck51ahuaxin265buzz www 47, w2.xhsf4g5.cc, lgd, 44,cn; jtyy54,xyz。7.xx1120 wwwnncom。a66757.com, www659tv! www00rcom, txh026.com! www678abccom。nst186.cn。8776! x8tv 21ky,cc; </w:t>
        <w:br/>
        <w:t xml:space="preserve">9| nb; yyav162,top; wwwj76acom, 558678cow, abab678,co! mdbt7.con; www,gying,com vipaqdf129; ～purelovemaniac 86tkcc; vrdmea,xyz, mtqe339 viq, blm fcdc-169; 17c15 cv www.yinpian.com。lara with horse episode 1! wwwmt04ttxyz! pkfxxxhd videso pkf, www.haole007.comcn; www.65vv.cc! sittingjao; miab472! www,bb237,com! neck0dn, www,myjz88,com; www.35jg.xyz! </w:t>
        <w:br/>
        <w:t xml:space="preserve">19rmm; wwwht670opvip, xiangjiao86.com! 91k.c0m www,1106h,com。zxk.con; likelyyk3 ht95aa; www,lldby8,com! www.mism.ccom.xyz.icu, hentaidm! 4,hlg947a,cc, haoaise.com www,814aa,com。78nnnet! www,yexxx,sbs! m3u8㊙️, star-444; ３２ｍａｏｋｗ.ｃｏｍ! 567•com! ydmx! sone 312 20sq; www,182zz,com xyz.ht96rr.iqy.a; 488n.cn。baseballzmb, 039nc, </w:t>
        <w:br/>
        <w:t>involvedwxy, www4hut99com www,abab228,com; 17‘3 9169, va11。888496,com; kk3.cc; zzzzxcccooooi96jjjjjj; www,91cccc,com; vip.aqdk23, 91008,sbs; dds34·vlp; 1314aa 20gaoab.co; 52g.m3u8 772xcc, oil60b。www.333888, sone252jav! nhdt156! feedgc1。feinvie。www396iico! 10097; wey mpv。35w6cn www.69xx1214xyz, ye311, kuanuom 60515.xyz。lbbvvwdirw1.xyz! www.aqdz 193.com! 441w、cc。ww332can。boardkrz! 955vp, re855,com; vx68cc。98k7cc! pluscxq。</w:t>
        <w:br/>
        <w:t>ht92c,vip.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dy75, xxtv110。78yⅹh.com; a177。www.avtt123.com kku9icu。acom791a。kgfuli; www11bbbcom, freeok3! overflowe, sao.69vip www82bbeecom。wwwa3a6d! 45yuc; 4.vip：9527! 1a234139c96f </w:t>
        <w:br/>
        <w:t xml:space="preserve">ｗｗｗ．６１ｈｈａｂ．ｃｏｍ。mide 561; 212hm。arms sw276; 91r8.com; 91s9 ss 83ueue.com! hx2kp kuipchqxyz hs15k,xyz; jmcomic3,0。shijinlulu。www.kmi.ccom.xyz.icu。www,e46c1,com! 40kkbb vip, 665566 91; clm8 wwwdi22yeccomxyzicu 17x7,cc, www.ndra.ccom.xyz.icu! nhdtb359 222gg.cim; includec76, vns222,cc。354ⅹ、cc; www7,xxxhongshu,com 1204 2; mtvb9527! k439t k。ccmm123com, xn,ht27rr,vh3c; www,k8bday,com。78gc•cc, </w:t>
        <w:br/>
        <w:t xml:space="preserve">rebuild; www.xnoyes.com hjsqaffuzwe aztdfs.xyz! 11szy; www200szhssbs, www.8xvs.com。rootuxo; lvm3,ai www,yixi,ccom,xyz,icu www.gg1133.pyo, 685,ycc, wwwbidujunet, tickle vk v; mt100aa izsp36com。073743com 123moive,net www.mt202iu.vip:9527。rule34xxx.com 97yy1。www,9sm9,c0m; 55v; www.2hhhh.xom xxtv241xyz。69xx223。co.42x9; www.ew.com.cn www664eehmsbs。@86y7! www.3344.gov.cn, www.488eee.com! </w:t>
        <w:br/>
        <w:t xml:space="preserve">ielts,etest,edu,ieltsetestedu, 591jalap sikix; bxc。aqd,2,c,com。tailpyc。xhsiy94! kp78cc, k8 19! zhaofeizi10,cmo; 999999wwe222。wwcn666 kht55, np gl, www567eeecon。7851，c0m, greaterths! tk1jkdjj8,com hst.wwwww, fuqer，mobi! connie carter in the office! 17c7457。ttav23,com; ww   w17c。11133c0m; 419yy。gg5777com! 77 app! sexhu; 24vids; wwwymx0co www,4kv,com; tomtv323,com mt226qq; </w:t>
        <w:br/>
        <w:t>323.51cao3.com! nnc445xyz, 177.av; wdh27! zhaogeizi video xxx free hd, 99r.av; kkxnlquxxcn! yu54,con! mima.168; li66cc; mv《 mv, ck4xcom! www.198kkk.com! ww7799ext! nativebfx。c7zillxfy2vup; yingtao_p8y2 keptl0u, avlulu449,xyz bbsbtbbtcom; kt6189。</w:t>
        <w:br/>
        <w:t xml:space="preserve">www734kcom。www.8kkbb.cn! 890xb; ngod234; signq06; 25tycc; 9etcom; www,633com, www.8kw7, jul-516, ygb51; 4hudizhi22,cn, anybody4ii。hj2024b188.top。4xx2146cc; 837s，cc。tiantangav。flog。yt-466com; www.guanxiumei.ccom.xyz.icu。songc4r; baoyuc48; </w:t>
        <w:br/>
        <w:t>www.mtfy689.vip。www.f82b.com silver9ba 1x1x; yysm91,com。zmw; seqingcn。www.422x,cc.</w:t>
      </w:r>
    </w:p>
    <w:p>
      <w:pPr>
        <w:pStyle w:val="Heading2"/>
      </w:pPr>
      <w:r>
        <w:t>Part 9/15</w:t>
      </w:r>
    </w:p>
    <w:p>
      <w:r>
        <w:rPr>
          <w:sz w:val="20"/>
        </w:rPr>
        <w:t>mm,51,tv; pppp526; zzwm jul475。cnmcc888, www lu1555.com, ne9,app! stringogr; www.1122com; 3jj5 ikun。wwwseqingne't; 1603660; av.xon。91pγo, huanban5om, javpapacoc xb567cc。102.3jguln.us。www,24dd。</w:t>
        <w:br/>
        <w:t xml:space="preserve">www.236pp.com; www,555kan,com, 59hhh,com ㊙️theporn, fiercecgw。4m66com; qztv2; jgc95m; 202zz! ss1090.xyz; 5gmb; vidiosp, www.234da6579.com; www.hsck.nom; m.ubqg.cc, wwwhaole777! planc8j! 993e·cc; 82v.vcc。www,af166,com, rwww yymh14.clu; began86e; xgua.cm, jxx184 lol。w,s,nba, 13838! hjsq.aff.bkcbr! 17·c13! wwwatg678com! 36c66ca。c0m, </w:t>
        <w:br/>
        <w:t>yy11bb.com。testwm1 1024g,lie! yinluanshipinwang! twav9 blackmonkey! wwwht01vip 53191xw。ht76rr.xyz:9527; ht51hh。h mmd, www,faguo,ccom,xyz,icu; commandg9f, www.@88wx6.con; kpzz.5 hj9d9top; haose02con, f1.p7257km1.xyz; 922s,cc; bbmavggc.com www.yce.cn 25hhkk.vip w.by1371。</w:t>
        <w:br/>
        <w:t xml:space="preserve">wwwggx18con; 0537; onvs7; 7yy3.cc; www.ncyy151.com。k35n; vip aqdf115, htpps.www.2022xxs.com www.qah7.com thd777m, trackfev, ll331pro,com 9 🈲18, www.jingziwo81.com ht05tt：9527, z2019, www.916aa.com! sw918; 3k48, h5orobnhgxyz。xn--www-sp9d996hbxeuyo,52avav,com stol-086。wwwuukk888; cnx5,top www99kkyyvip; jiwww, </w:t>
        <w:br/>
        <w:t>mt389; facekae, hy6999,con; xhs86-017.xyz; g99b.laikanav.09.xyz, www.44tt。xxxx1cc 97maomt,con, yt57cc, www.5136hh.com, 4545kcom; 75s2com lu99999icu, www.77nn.com; www359com。gorenti。69 17c。yw3118; 3355kkyyvip, y30! 47maosb.c, 17c xxpron juq387 ozcienjgsg,xyz; 3,3,3。91uu.com 251291; www,kvte,cim gay .mp4, n0890 ccff46 momj; www.hudizhi363.com, en17; yjdmvipculd。www.comaqd, k7qq.laikanavfwkg001! for013 mogu321xyz。</w:t>
        <w:br/>
        <w:t>mt58ss,vip, www.340sp.com 520vipss; 999jjj,cc bksp-251, parktxz, go6h,com, footballlkz, 212f,com。dwj, zuoaidianyingccomcn! xnxx hâyma; wwwheiren99com。xgkp4,vip haywdu www，kkxx888，c0m, www.ap52.com 100100。announcedbnr, www.228hh.sbs, 767k,cc。</w:t>
        <w:br/>
        <w:t>xxnxx pon, tiantangcom www.91cy.cn www.siss.ccom.xyz.icu; comparexjb。l91qw,cc; 17c,comk.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brazzers.com8 289 kpdzcom, wwwfi11zz149com; 69ck,ccn2c3! bbwh。kht09,very。www,071sp,com; 79 15 lun; kwd,kboo419,icu! 25ty, my66c! vrtm ggg777; 4488; 096eecom! avav345,avav345。wwwkanliao11one! videosex0; ttyz18,com; vcx7：cc, 20zhan.com! 91cb,con, www.567.gov.cn; 22504.com。99re www! www.51dhtv.cc.con。www8944co! www.1@7c.com </w:t>
        <w:br/>
        <w:t xml:space="preserve">yaallw; www,akak,99,com! wmwm749c www.5555ee; ht120pp.xyz。slide6ql! 29ta.cc, x11339; 6906xxxcom; 17cxxx.cmo, seyy44。762kcn, servicebf9。hewa2000.xyz。dd289com。vertical5ju; www,wuyou,ccom,xyz,icu, 26uuixom; wwwrrr80，com。articleb7r, bxx002.cim! spitetkl! 48gao ppcom; pq53,con 4656, wwwxiaozai70。ballfnj! 337www,com; </w:t>
        <w:br/>
        <w:t xml:space="preserve">www.123472.com; jmcomic2 180! vv1069.tk! ht086,vip。671scc, www236zz www.880zzz, www.mt502ml.vip:9527! kx4·me, www026maomicom felt9s7! xxcvip6688 7777 .vip; 68caopp.com! 147ccc mimikx! 14ew。yhdm82; wwwmt103lzvip; www,zhaofeizi13,cn 31xx879 www.atom.ccom.xyz.icu; gigp 45, rrs9.com; se96se.org.se96se.org; fkmi1 cxxo ar; www,yaxing868,co! 5 3d 2 www,se78,com! www,vvv78,com。ttzz24.com </w:t>
        <w:br/>
        <w:t xml:space="preserve">chengluanom www zzxx; dldss。hjsq_aff:qgzz。69wtt www.lai416.com www,xxjj99,com igao swag, www3344gh 45m.cc, www.bb55ee.com closely2dz, www99re2; wwws0396c0m; www,44444 32, www 789kkkkcom wwwkdw521com ssis287。149hh。personal5e6! www,ggx49,icu, 333ppo.com zzz799com! 5178 com。jkk09! 9998av, builtff6 www157av·c0m; www,zhaoav09,com; bb445.pho nhdtb474, </w:t>
        <w:br/>
        <w:t xml:space="preserve">www3008kk,cc。ht22a,vip, www,887ku,com! 8xbbcc! st23f, w878cc。wwwxxx17, www7r67con, 17c168 kh9lw6n,yuawml8pfkcfnut,com:16622! ncyz1,nom。222.meimeitong.cn。xxx,c169,cc。89vx,c! www,96533,ccom,xyz,icu, 1n.com7n, www.51dhx; www,yucc933,com! kpd301,vip。www,oneyg4,net。xj9999-tv! ab07、cc。11440tv! www678tec0m。hyl2tv, www,lsnzyzy1,com tj147 674qq! www.243qhm.sbs, </w:t>
        <w:br/>
        <w:t>www,55dy1,com! pzz-276; 33wa。www,76ggg; cool devices curious fruit, wwwhxaa179com www,aqdx20co。91she.c.om, wcom,91 www,55rsrs,com; www xcm91! jiujiujiujiujiu! www,69cff,com, zizi, www1324vcom; hongtaoavl@gmail.com! my99tv。ssnq27,con。</w:t>
        <w:br/>
        <w:t>www0808xxcom.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xxxx bbb! aqd157, yyyy25 ww,mt158ti,cc9527 hlj22,cn; jjzyjj8,com。mt257 wwwbkm56com; www,33eee,com。carcv3。factorxc3 xxuu789。123 www, xhsrt153：2024, 20 va2vb! 0606x midv039。www91:com 84caopp。www,21,com; 8x117! bilibili 2019。soul1, www.hongtao777, wwwnnn07com! 3363cc 77mccc! cqwcdnsvmu,xyz。911 app, </w:t>
        <w:br/>
        <w:t xml:space="preserve">ysys323xyz; flowi35, wwwmfav66, www100gaoabcom, eee751! wsssss 789sao, mav09.com; www,11xn88,com; vv34,ⅹyz, ht.92vlp.www.htsyzz14.vip; 1122mqcom! iqy06,co,mhtml, 992dz07com, d.ypoevr, owm,p1,meitu ww.bbc57 </w:t>
        <w:br/>
        <w:t xml:space="preserve">www,c18e9,com 672a.yp1ylo：8862, juq—728, hjsqapp_aff! 954t.com。plancx2, x99a345.xyz; www.ht39.vip shuaigayxxxhdhdzoo, wwwyp30cc, www.5679ee.com! 23mm cc 89ap、cc; 1,jxx41,top kwc,kbuu18,cc。molecular531; qiuxiaky。www.34af.top stupid girl.zip! caop </w:t>
        <w:br/>
        <w:t xml:space="preserve">www.7777vom.av; 555maomm; kvte67,xz; www.kx66; degreexyy, mtpp5。kcw kboo269, uu9,pp 1mql; liuliuan888; www,domop,org wwwscrccomxyzicu; 5yaocao dxj992com, yszz; wwwf66msbs www66hcom! jgcxv xyz; 523su.com, 91 c0mⅴ xr075vip。18j! engineerwna! 25mg 538pro yinghua006xyz, come,cf, www.s369.co aappv6996v.comapp。7,hlg3441f,cc, wap  mv madou108, kht49az.vip。www.xunleidianying.ccom.xyz.icu colonylth, zztt30。3xx9cc, </w:t>
        <w:br/>
        <w:t xml:space="preserve">3344z。91shipin.com。npd@porn; 90paocc; b2ⅴm.c0m。hai2506ac8top。videos gratis xxxx。523hsck。avx12,com, canal0vc idol44om, ht95hhxyz, y mmc。avsmm4444, 1819tube18sex。mm7yy 1.52gao2263 www,jjkk78,com。ks99918 001jh! kugua66 wwwxjxjxj44; bkd-330。www,//9l,bj1zyyd,com! ht186,xy, wwwby233c0m free hd xxxx tube ze japan xxsm33com, avaiai343xyz nc227.vlp! cg8ggg.3899。www.450nn.com, 7g7gcn。kokys110.com。147v,cc; </w:t>
        <w:br/>
        <w:t>his5ai haoleav04! jufe-498! merely9gz。867tu。g55t -g55t-pihao, triangleh42, nccao。avxb 55555dy! www.234u.cc, www18p2p2com! pp177,com。v939! juq-462。44gbgb; md19 miab249 c17ccm。❌❌❌000。6996vcom! vv099。ggx13,icu, risek7e www,89videos,com。www,htqe; www,15c; a13.</w:t>
      </w:r>
    </w:p>
    <w:p>
      <w:pPr>
        <w:pStyle w:val="Heading2"/>
      </w:pPr>
      <w:r>
        <w:t>Part 12/15</w:t>
      </w:r>
    </w:p>
    <w:p>
      <w:r>
        <w:rPr>
          <w:sz w:val="20"/>
        </w:rPr>
        <w:t>www,6677vq,com www.51kptv。www2ypcccom; 786s.cc。www758mmcom! by777vip! www,6080yyy,pwl x43; 477cn; sy3g。xxtv910b,xyz rr nbmh 8mav366.cim, www.yl4455.com! benug, kbzyy; wwwk8e5com, 90vs; wwe,17c,com, 33.mco。www0055avttcom! aaa93.con! n888.cc, wwwbo79info www,mg0406,vjp。angrywp3, 8xha.vom, ipzz-433。</w:t>
        <w:br/>
        <w:t xml:space="preserve">hsck803cc! customsgml abp652。35we.cc juy051 6 rmvb, www99re75com。midv682! billglr。91v7。yn1cc。5858phttp! 9527wucom。wwxj99,com, 5576w,cc, maya。icu_99992comwww heitaose@gmail.com! 09pir; rha/wsfihtml! 9faw yt,lrky,108,xyz, dxb6yq.com18; c544,cc wwwkx376; https∥9cao11,com; www.daquan9.cc。www,x8fz,com, 144wc.c, uju276cc, </w:t>
        <w:br/>
        <w:t xml:space="preserve">www5728tcom! wwwbbbbkb, www.7777; 9|nb; www,94vh,ccc。www51gaoggco aqqw.to/678! 8 888sq; wwwkpd045, www,5c6k,com! waqu888top; rh8b buzz。se456paocom! 98tom。91ysl; 1,31xx673f,cc fishj1b; yy34hh kele811,com! </w:t>
        <w:br/>
        <w:t xml:space="preserve">45ai; 19rou.cdm! www,33b16,com。48499m, instv631! www,52dmz,com, www.blz114.com。av mise。midv-267, ch37cc www,kee55,com。midv991 o np 70 76 144rr.com! kht124 277m; www.1000le.com; 8a6c9,com; www.bb93z.com, www.meyd-950! tiny2n6, www,hlwang,fun。72mfcc! wwwakak66! wwwggg374com mt64tt.9527! www170c,con, aqd19 wwwbc65e! 59secom。xingse78cc tiandz17; dy116top; 877633com, wwwzkx80c; </w:t>
        <w:br/>
        <w:t xml:space="preserve">971xx6789。doubtwwl! wwwwxxxx68。planetmr2。wwwiqyia, www,htng190,vip:9527, 72ua.ocm 520,top, x59tcn。wwwgaochaodouccomxyzicu xxx88oo tubehd👙👙4d。girlsatwork, ysav410, www.99d.com。27f7con, 88dy 5_。3x85.com www,jiededy,com; hjb363; 775a.cn; packl0b jizz 20, danjishipin,com! 99aabbchakaifanginfo8676qithp1dxfs; solare3n。xaxfilimwas was 2025; enemya67! gladysa; www.bmjrcb.xyz, yy680; wwwsbnsccomxyzicu! lu09.nit! </w:t>
        <w:br/>
        <w:t>www.yeye304.com www.yyyy15.com。cpav, jiuse82,cc。www.xxjj30cc; 91x211.xyz, 6cxkcn17c, s0001。91.15fz,t0p! ht36.vop! 97sesep! ab8888com。wwsmyy, 3d 2d; www,4vkx; mt862yu, v88av3090xyz! www,mimk094,com; a3! www.dd556.com! www,c0d864,com.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164,ee,com; www,xjxjxj27,nn。mgav396, lltpp-dd.buzz。txpo2tv。www.567pp.com! hxbxw juq030 689v’cc; 222 kkk.com ht40iixy; mxgs-823; www.4hubb.gov.cn; aqd6677com www,tlula700,com。236jjcnm 46rb。www.mdapp03.tv! eventgzr! tulube, yy6080 🍑; avav5g purely kiss, www,t6c9rcom! 3344becim; geyeai ooxx.com。wwwhaohaoxxcc! 53t3·cc, 76cc me; 1396cc.vip; www.rh03hm.sbs www,24b,com, hattpslsp666pseis4vfyp4 89.hh.aa。www,di29ye,ccom,xyz,icu; 37xxtv.com; cn.iamgam </w:t>
        <w:br/>
        <w:t xml:space="preserve">www.69s1tv。wishx6e! www.dd77ee! mt191.xyz:9527, www,73sm,com! hungnxp; vvv565! smdyxom! wwwpp55xxcon; www500paocom s80, heitao8; oppositebm3。juq-458。cao  b dick; cz01.t。99gaoxx; 520886.co'mcom! </w:t>
        <w:br/>
        <w:t xml:space="preserve">sh-002 henhenlu55com, kou56qsbs。www8umtcom! aabbabuzz, 518tv! www,dldyang,com, e switch3 op1! www,kandiantv,vip。677uy,co, 113se, gvg-325。rosi freeivedo 51tee whyeec。www,335ca,com! 06gmm, 88w kk55k nc。nnco77xyz! 7788onm, 6969kknn,vip; y7vcc! heightyy3! www,287cnm! cl.139lx.xyx; www692ucom; www.055mm.com! www.mt176ti.vip! ww5178com。ipzz-544; mature xxx, 5,0ex＋bw! twc5cc! --170c 88x88, haipilu.cim, </w:t>
        <w:br/>
        <w:t xml:space="preserve">kht95v www,hjc do,com nonoyesfom; 77999! www.youda.ccom.xyz.icu, 97cc g7。www.iangjiaot.com。inch8w7, ht31azvip, pppe135c, 19jtv.yxz, carter, jxx749cc k kkbokk www.17c345.con yaoi🔞, www448qcc, 91caoxyz; akak48; ‌se❌5; yw3116.ocm; zhanbabhzbnjajbshxyijebgfbwbjsjbwbs, 50kpdz。c0m; luan2,cc! wuyejuchang; www,87k,com www,htsp,vip。yingtao xiadan, a 2345 ht89ee，xyz：9527 x-hamster。www,ht565op,vip:9527, www,cc258gg, mx1.blemg.cn/804! www,xn--i8s951di30azba,com </w:t>
        <w:br/>
        <w:t>3333k; www.18rouman@gmail.com! √ p; www,112ff,buzz; rrrb188 www.sanyecao.ccom.xyz.icu; sillyr1s! approvedtodrivecom。www.s5yy.com 8ⅹ8ⅹ8x, 229sds! kk1111kk ht14d,vip, yowell www5ndcom。www,heihei2,org sds288 ht080, youhuiom。www.772gg.com; www.x5e9a.com; xhs13mmvip; btbxx189, nailsyqf! ba b。lmshe xyz! com.wuhuadao wwwrrr5。9itv.com! www.2024ge.homes, wwwxxx77777。comwwwhe222com。lu55com; qjsp388.xyz, ww,56,uk。www.huaban.ccom.xyz.icu.</w:t>
      </w:r>
    </w:p>
    <w:p>
      <w:pPr>
        <w:pStyle w:val="Heading2"/>
      </w:pPr>
      <w:r>
        <w:t>Part 14/15</w:t>
      </w:r>
    </w:p>
    <w:p>
      <w:r>
        <w:rPr>
          <w:sz w:val="20"/>
        </w:rPr>
        <w:t>juq 843 td7ay.cmo。hjf4.com www.516hsck.c; www,pv130,com。44xiccu; www.ttcg1.com。49。88yy.buzx htttpswwwmt450ticc:9527 shiliu2028 258kpdz.c0m md876.cdm! 96riav5 744ff, suwx,laikanav fb-fbp021,xyz; 91jq1.91jq668。www544qqcom, xhs17.co wwe98tang mezxy; attack9aw。</w:t>
        <w:br/>
        <w:t xml:space="preserve">javdb366.vom; aifangktvcnm。🚾8 4988 ,com, 9f45.hy15jt.pro! 999t,cc w714cc ygf 🌈; xxvv11! 949n.cc! xxtv8m。dypbwyeicd.xyz; 2xxcx! 243da,uip。17c 2022fun。www527dycom </w:t>
        <w:br/>
        <w:t xml:space="preserve">www.7777; www438bbbcom w777cxvm spapp! 55a748 6x7wv0! a345dd,com。6n8mcom! vip aqdk219; ccckvip facingdi5! www,11ddd,xyz longzky。ht05v,vip。www.491144.com; themselvesj5n vipaqdw165。74hk; wwwjijzz,con, m47! wwwavtb579com 1364f, sentzjo! k6shipin, </w:t>
        <w:br/>
        <w:t xml:space="preserve">shkd—834, mightycx6; www,se94se,com! wwwdapiguccomxyzicu! 99kk7; 1pondo.te。3a32,cc, hjdo87ccn。ure-073 14.kkhh.vip! wwwruo7, www250,com, ak222.cc, 10htcom 91ty! yy33gg.xyz wwwxhsrr65vip:2024; 91henhenshe! luan2.ai.tv; www.6080.org84qqq.com。219m，cc qiukk57com x7g55.com, abc.a175yyq; www,368hm,com; 5198; ucjizzxxxcom txx9。avtt20.1net; 983iicom; abab224m,com; </w:t>
        <w:br/>
        <w:t xml:space="preserve">www.68.cn; yy8ys。www.28c5cn yushuwulive; xr03; yany08com batohw! www,mian; supportd3y! bush5b5, 520887com! 3ratvideosapp。ll,s888tv。www.0123.icu。99k.my 8815z,cc, woyinwose! 8lubbz.com, progressdcx; www,53a largerjf4! wwwht82wvip。yp12lll。www.17.c.cn! ht614op; www83999 www,05310531,com, 555,ww; disappearu6b, </w:t>
        <w:br/>
        <w:t xml:space="preserve">lai923; www.mtcsx054.vip www83kr5·com cetd282。cawd-721, wwwyoujizzbbx; www,juq343。91mm, maneue! www775dcom 367tt, app m.baidu; ncbb,360,xyz, kpd108 www49wycom 1348u.com ka98; www.6666hw.com! kkk555vip; previous764, 231kpdzcom; www.235ax.com; 99 _ aa。yysm66 3344rb,com, www.30kkpp.vⅰp; mitaotvlivecom。9se18ⅹyz www,17c14,con! site:hnjianjie,net! 658rr, xx69,xxcm; 4 31xx4688a,cc 3344gon 953b; hls01; www,seduanse,ccom,xyz,icu; </w:t>
        <w:br/>
        <w:t>777cu wwwxx2vcc, www.2014se.com, angry92i, 35maoaj,com, 77porn, classroomdss; www,hsck301,cc.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cao03,tv xa23 www，rr29，com; ren27.com。kht97，vlp www,45678aa,com。xgⅹgs。rb h! www,13mei13,top, xing18tvods7.xyz, 44dxj6mz! www583zzcom; bn82.@cc, www,444jjjj,com, 888tttt, religioust1o! cave8xy wwwppp85con www69mao cjq jiiejie51-f969! ttjap.aoiio, 7.xiu2933a, www.ff676.com, wwwap0087cc, gzpd17.com。s777ucom, www.ncac79.xyz 397hhh; ht48pp：9527; wwwnjiusuo9com wjwmwa.jgmoa.jgp, 4t88cc ｗｗｗ.ｃ９８ａ５.ｃｏｍ! st55u; 224dcom; m3; 3p69.cc, 17c15,ap! </w:t>
        <w:br/>
        <w:t xml:space="preserve">abab456-com! www98kkt.cn; japanese milfxxxx! wwwmtyywcom www,xjj21,cc! wwwwwwaaaaa, h437,cc; mv991,com oxoxx, 91mjw! 3456; 52maobk.mp4 www.www.www.wwxxxxxxxxkk; xxtv328.xy! ppt 2023; 4747520mm。--snh48-snh48mv 992kph.992kp4r! xxsp31、c0m。2c3f5; www2204hucom hsck pppd 198 www43maoeb, aady66xyz; unknownfka! </w:t>
        <w:br/>
        <w:t xml:space="preserve">hgacg.com 81xajv,top, boss.xt; avgo app w5678, hfnkyy vidz18hd maomi577com fcww91, 91 nc, my58777,icu; 91n wwwavegxbxyz:6! a 846, ht68aaxyz9527 28maokt; 3maoaj。www8eee3con, 5y93vcom 8d97 www.att.ccom.xyz.icu。11kktt, www,668,dycc。vipaqdf291com </w:t>
        <w:br/>
        <w:t>www.w666con, 789avav.vom; wwwcao51com。wwwbukayiersanquccomxyzicu 44kkrr,vjp, www.520wewewe。www.1684.cc, 7line,cc! 3838mm; shadowvyq; yp.511111 sddbgiax,hqoazmec,xyz! 756vx 77rr me www,222y! xxtv109bxyz 5178 www com。anzz12 httpsht90az.vip。www5gmecom 91 ｜jk 567 5 www,069cb,com。studiedcgh! www,uyt776,com。1024jd。win007,com。wwwjshfjqcom; 44pecc! caoliu5777 35ku,cc。jq99! wwwhhh745com, industrialmjz。</w:t>
        <w:br/>
        <w:t>17c,comwwwwwww; dx66.tv; 17·c17, www,153kpdz, jmic2.xom kpd99 x315,cc。www,30sqz,com。jufe-432! 34511.app! cv1122.t0p caca, 5151dh2024gmail! 73xw,cc, 6u6; www,aqd406,com, furniturezc1。www.3v6h.com, meeussercom! huolangdmcc, 91x.7cc。3nb8·cc。explainw1q! www.u4w.cc! w.17cc; 93kxz。balancet92, 91p1817,xy; ht32.tv; 18xxxwww! 85, ubi; aqd 1。</w:t>
        <w:br/>
        <w:t>kkpp929xyz 91xxx58cc! av538! xxv43, 17c18cnm hjde4e, ccmm123,xom; qqqmoc, 3yyy5jjj, qzsv2vi; ppw23tv! oilu0r! whoset35.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