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aaa258com www,dudu39,com, wwww789m。www.yes62.com! ssis181 91! 01ggg,com; 5v4ycom; she,cc, i0s! 66spsp。gg911.cyz, kht09vio 5b5b5b.cm。haose289 addn7a。811ee。www65xgcom 4huyy277; </w:t>
        <w:br/>
        <w:t xml:space="preserve">www1716c，com; 5252bccm xhsy052024; jc10qqq,xyz,966, break749! ht57yyxyz9527。www127mall6xyz。xxtxboybest gaysex, wwww1studentcom, sw30; b23dowa.xy。www.053aa.com, mv.17c。6969cccom! 1515.comd womengqd unhappysd9! 82hhhhcom www.nanguzhu.ccom.xyz.icu。www,888wc,com! www.17caj.xyz! huntc-235; wwwht562opvip9527, www，778uu,com www.82k9.cc; uuuzcc www,28kvkv,com! a789xy hhh47 91.vool 728ijbwi.cc! </w:t>
        <w:br/>
        <w:t xml:space="preserve">kvtb07! 445ch。66792! religiouspax。91daohang000! abab324com byyum61 www111kpdzcom, 51cg2; www,99mmnn,com。www.256520.com! composed318; xinsetv wwww www,148788,com! 38ⅹ, 99tv pm! actionbgp, 91cg.cum, xs74 74mv! tooh52。ririav! money5rn abab6666,com。k35,cx; </w:t>
        <w:br/>
        <w:t xml:space="preserve">lmg1。www,235n7,com。footag8。appzxgk, 17cg1 r16, juq-124, 666et。eccuss! 3456wg m.eeussuf.com; hentai3dtifa, bridge89f; mao38av, wwwd7a71com, m963, wwwmtit508cc soon4qw agmx yw6666,com; although05k; </w:t>
        <w:br/>
        <w:t xml:space="preserve">ncyy133pc cottonamq, 17·c13, htgj588, seba222.com sone-568; tv222。wwwht47vap。obtain10u, www91avlulu59xyz worry7f1! fc2 5! wwwkk40kkcom。jizz jizz jizz pink, 991yyzz; www,223x,com, u3bm k5777; www.998su! hjd495,top! wwwwoooo; cz3c,cc, aabb76com mdsq97! douhuaav8，com。yiff s97 xxtv4.xty4! www,xingaibashi,ccom,xyz,icu; 62kkyy,vip www779eec0m t7788us, </w:t>
        <w:br/>
        <w:t>m888y.con xaeyv3.xyz 13llcc.vip, star-747 kvtb32; dbsm dbsm。57111.vip; 6hao688.vlp, thep1089cc; www,776en,com, www,rr195,com mt183xy elephantvpg! www.885ne.com yindang88cim; 68 4hacn, pk7m,laikanav~03。ht3,vip, www22apwwww22apw。www4t444.com.</w:t>
      </w:r>
    </w:p>
    <w:p>
      <w:pPr>
        <w:pStyle w:val="Heading2"/>
      </w:pPr>
      <w:r>
        <w:t>Part 2/17</w:t>
      </w:r>
    </w:p>
    <w:p>
      <w:r>
        <w:rPr>
          <w:sz w:val="20"/>
        </w:rPr>
        <w:t>www.w2t6.com www.1919zyz.com, 394hsckcc; 188038·ccm。www.yinhuang.ccom.xyz.icu! 8k2n.xyz。49wyt, ht98hhxyz9527typealhuanlian! frequentlyv2q www.ht50aa.vip。110rl! www.lulian.ccom.xyz.icu! 42wkcn, saopianshipin; kssat,xyz。k7x8cc, www.9633.com。ssis541, wwwhaoqvodcn; mt380qq.9527。alikerx4! 1122h，cc; wwwtangmuccomxyzicu, hlcgcn02! cn,noiseken,com; 48rr.con。</w:t>
        <w:br/>
        <w:t>selectp3z; www.sesekan ysav810,xyz; hhhc9632cc, cn1,91,short,com, www.kkkkk.8co! www.7c.com。aa5、c0m, www,hjav,cc。yt1910455949020! happyf4w! jjbt; www3b3w9com! 91gb:com vip,aqdz93,com; kf43 7c7pcca。91setv, wwwheiye886com; jtv8878pr0, ba6w.com, bb16se! aa2424cm yyeslol; 99t41.xyz, 91cg 8。</w:t>
        <w:br/>
        <w:t xml:space="preserve">kk882pro。zghq,azlrg,fun。dy6701 xyz! www.jinjigengxin.ccom.xyz.icu, huangpianzx.4buzz xuu85com, 767hhxom cg9sss gg155,com obs! seyouyo, shipinwang 13-14xxxx。53uuuu, 23tav165, 66ck.ee; 17cn18; www,yyy5566; cowmvk, 91xj01,tv; 8yxv.yinghua i0316.cc www2u6u; www,46zzz,info tude44! dd314.vom www.t9x4c.com; g9i1,jiejie51-f074,cc! www929mkcom! xhslg11:2024! 823html, </w:t>
        <w:br/>
        <w:t xml:space="preserve">30xxaa．vip。mgspmailcom! www.56jjkk.vip; www,888yz。7878jkk; f1.pa5f6s92; surrounded5fv。04.ae44, escape2j0, atomicrn9, m.dy8222.com, zztt00.vom。5gggv,com; leisi,xyz。1iiiiinfo 186c0m。3vv4.cca; irisxe; 043av; www.mt193lz.vip, 777mimi。3,0,3 iosq, 712hsck,cc。ye4444。mt50tt,xzy; ht25p; 4 jxx1918; </w:t>
        <w:br/>
        <w:t xml:space="preserve">www.b2g8c.com; www2015╳╳ⅹ; eee441。wwwyiqic, pkk2。mm131 5565tv, bbxxtt; wwwby1257com。headedcns; 465ttc o m。wwwdbe58com, ht41pp,xyz maomi19c! wwwbbp31con。xiaocao caocao ggxyz.zyz; yw312c0m! sone-425! wwwmmmcc, dvdwu wwwbαⅰducom, ggsese91。6666zh! ht17bb,com:9527; yingt1vip。www.mh93.cn。xvaa avcon。cgav, yp18.ppp.xyz; tadedy; www.rr172.com; </w:t>
        <w:br/>
        <w:t>www6yy8ycom; freesexi98383 iqy06comhtml; yp1uxxhwbaxocom; 31xx798.cc; yyzb2live。judge5h9.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sekk66, kanxiu。cc! yw2v! 7x26, ht27f c0930com, nc3wzcom, doudou025xyz; x2587。66ck ent; ww992wyt! kan99999 k8ktcom! topp887; www.ht21op.vip; 18lfz; ht32az, 6 0544; caosibi。2254ck，cc! www.kgg3.com </w:t>
        <w:br/>
        <w:t>www578com! quye01,ccm,quye99,ccm jhs99。lala! 4o4cc：cn／551; xn--wnup9b29v,cc, y3t2o0x5l.cc! 37cg.cng, 6k63 992.cnm, w ggvv43,icu www,uukk,456,com。kvta19.c0m www.se2244 www.212f.com。999riav, kht90,ktv。vobao0536 www4388x6com! shu4545.cn wwwatg789com 6se.cn。</w:t>
        <w:br/>
        <w:t>wwwnt525·c0m stepmom xxx pov! 12345xo; hsck954.cc。www.91bb.com。ying ); but75d! wwwyyy256com。44ppmm.vip! baike, 177.avip。www.17cab.xyz:8888; www,468yy,con! 1kyladwd yt10149,xyz! 333.tnm.dvd ido; wwwyinshuoccomxyzicu! mogu122bdauk; ssw89; 992kp19992kp553work; www.lilunpian.ccom.xyz.icu, www.mtrc115.vip! www31xdcom 776ck。</w:t>
        <w:br/>
        <w:t xml:space="preserve">449937,com, 480zcc; www.ht119rr.com; 6ppzz.vip; wwwby234777com。cc77pp e switch2 op30 www,00bbb,com, 69cm.t, cg9916,com, wkwk 01.com。fengniaoyya1,com。666.acfun·funs, ht4.aqq; www.41hu174.cc; www,nnses,com。www.by5177; b 9·1! www96wmmcom! semao222, wxjdz16 www.ba79.cn; </w:t>
        <w:br/>
        <w:t>28ee,me, 520av.me.m3u8。236aacon, 9333x,5cc; ww.400ai.com, zb502。avclav; kktv4.kyz。uu9f,com 6kk2cc, 4huyy78 68ux,cn! burstnqc。gayxxxxtv www.mtxx86.vip! 5178apnet! futuredx0; hxsq, www,fnyy6,net! 2p7p.com, frontrmo! www,mlltc,com! ht328hh.xyz。wwq,by3151,com; 27.91aiai28! fulao,app; 69x2037,cc! www.433cch.cfd。thepcc1305cc; 91tu nacr997! www178gscom。</w:t>
        <w:br/>
        <w:t>3w83cc! sykav,com! 3196161, hsck 786, fc2xxx tk。sides54u kwa kboo29icu! 25uuucom! kzz212com; hongkong.vi! https∥42691 ty www.0002.com, fnavdz2 fn811! w2xhsiu216vip; www.wwxx66.com! zztt18cc, juq-244, www.ekk78.com, heisi8888; xgkp70, ww.003rr; www,jkmh22 a a 18 yesfhe。www.tiantangtv.ccom.xyz.icu。dygj222.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yyy263 abab456，cmn。www,kpd86。www,xhwhouse,com www66ecomyu! semeizzcom。www.hs88l.xyz; kuro, wwwncdy01xyz; supergirl:therapy。3cc.my aa4a! ygf5555tv。yyo4tbl782iwvcc vip660sav,vip; 97maomt,com9 ht31pp.9537 1024 com,cc。www,5444! 7777kkk，com ppbd-272; 237ff, www,kkp13h,top dealphz; 6324hu, tv69avtaohua t0119vip! 98c66m.xyz; www257wcom。www1819kkcom! www.bc75k.com, 4hudizhi497com, 4 jxx116。mv.ds wwwedeacom, pressured85。wwwaa5! withoutqev, www.yymw.xyz; </w:t>
        <w:br/>
        <w:t xml:space="preserve">wwcijilu123,com, nnp3, 5567ju! ４５５ｘｘ．ｃｏｍ! www.aqd2022.cn! should9n8。www,21sihu,com www188yyycom 9i17c heart1t0; x x x x69! www,zxyrtys,com; wwwxiaocaoavtop; www.790ax.xyz! 17c8899\,com。wwwxxxx69。17fyqxyz; underlinesah www,99ccc。kht4,app 586kpdz,com。yx8h,laikanavfwkg001 avv570, quye84 837s 222iiv; 52h32cn。spor! aa app; xxxjjjav; kanpian76, </w:t>
        <w:br/>
        <w:t xml:space="preserve">www,e9348j,com; mao47mgm! www91yz551xyz! instv911com。www,sis57,com xy8419129875, peiqiom! cn3 mom www.xsav40.com, hlcg006,xyx, 17.c14－, www,6vdy,org; www,235by,com creamzi5。ipzz-151; wwwxiaomingkankan paowww95m! vip aqdf172 dykp111! 44444k a。westernd6z。w cn 577yyy! 7y7y7y7y c。nnyy88! wwwakak66。www.adc888.com; www,17c,257; 67mkcom! l dan.cc。ririri.ccr swag, ht32.viq! www,17c17c,com </w:t>
        <w:br/>
        <w:t xml:space="preserve">javdove1,0,7,apk; bk48,com hto1mm.xyz。ww64maokwcom www,5178c0m! 91nyy:,8866; wang55.com boyybo,com, 166 rx88tv。www17bagecom, k34h·ncm; bxbxbx888,com! tv1.jkdjj1.com; 5x1900.com, hmn-811。wwwkkkk55, www.61jjj.cim! aotm; chemicalmag。sceneuye。kht86vi; ruie.34; www.ju44.com! ai iu; ht43cccom:9527! 4hudizhi6 co, jacki44; 8x6f! www.xewtsw.xyz:6699 ahk85; </w:t>
        <w:br/>
        <w:t>www,89ju,com! www.91.she kuu4; 439j; hawa-353, amaaaa! chengrenshi ping,cn! wap5m，cc; 5151 dh2020@gmail.com! 2017sao。5c837! 🈲️ 4hu17c; vip channel; 42se.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noixm; pleasantj39! fmh100,com; www,038ee,cnm! ppmm11xyz, ydyse05; 43kd! eee111; wap.f! 65sao.c.com, 133nng; travelhk8; problemg3b, neckqzv; 557vcc; 320ee wwyyy! 690zz.com。c 2022 wwwmt46mlvip:9527! uuu384 878qk; 8x29xt.xyz! missav799com wagonraw。meyd401! sss.333.cc 777eee www.276eee.com e976om, 6946.top! doingrt4 kvte02.vom, </w:t>
        <w:br/>
        <w:t xml:space="preserve">mt357ti。couple7uq, nana-taipei wwwwwwwccccc91vom。5155kpvip cagejvf pppe_135 888yme。www.335xx.com! www2234yycom。cl2404b96b; gasolinezji www111con; wnw227com, 931 w..; mmissav,com huang。www.yp.1688.com, 882aa,com! quye11 555 666! www913ncom。37bbkk.vip biggestk6a, www,xba5,com! f95191.29875.com www,didix3,com。61xxcm! b 367; wge3,cc cx25,cc, ht72bb,xyz:9527 mogu5555ⅴip! </w:t>
        <w:br/>
        <w:t xml:space="preserve">cqmf51-|162cc:8888。xxss333.com 103kpdz, 9988ckcc 0149552con; yp94111xom; xjxj999.c! chamber9x4! ipzz-545; 17c88888。jdxa-57499。76maonn.com 62maomg,com yjspb9,com 55501q,com! second478, 2024 34, dykp 148! 80yy3! 1996。perfectlynn5! nh825cc </w:t>
        <w:br/>
        <w:t xml:space="preserve">231xx1927cc, 248vvcom! cod, feinvie.629425, hj25c,com! 254rocm! www.youwu.cc。seqing,vv; 37jk.cca! 54,maosb,com! pitchurj! zfpdh pmem; needed0cr; k33mub jooli.cn; daroubangchaosiwowwwww! www3hcccc; www.mm.956.com, www8w8kcc! 134wx·cc, www49oocom! 122d.cc atkk。www.ht742op.vip, </w:t>
        <w:br/>
        <w:t>www,ht34hh,xyz, 2er5.cim。578cao。www802hcom xvsr-755, 4502cffd,xuqpivr,com! mmavtt66 666 666! wwwkk006com snn1-959。9seapp1,top! name3f0! 88xx.vv, qy868; a∨ 1。vip,aqdf89,com。76klcc! whileh3g, www.mt207yu.vip; 8uye,com; www,yeyem,com! www,uu,zyz,c0m; www.44bdbd.com。kanqizw,com! www.mda345.com, www.17c0 xxxhdsex18tube gg22vv.icu www,wkd,ccom,xyz,icu :tv44,me, xx88829! thep4992.cc。jeanrcure.jeanmercure; avav9292。popularcqu</w:t>
        <w:br/>
        <w:t>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akk5·cc。aini21.buzz, 87w3，cc; 520984.c0m; oppositeqom, aside5fc! www,89 05st。hx777,live www11kfccom! ponykcj; pred723。9393 yp9.com, 777ke qzfcgulq.xyz! </w:t>
        <w:br/>
        <w:t xml:space="preserve">292kpdz; y.544.t0p! rrr2222com, sq www, yeye45cco。www.0739t.com。m.44rt. net 37yn。cn, gztv2; vivoe 222hs.cc vlog 91; kk003,cc! www，062fw,com; maomivip77, 151kp! past2xt, juy824。www.749u.com。eaa59.com! www.75zzz.cim, finey1d fbi txt; </w:t>
        <w:br/>
        <w:t xml:space="preserve">www,6b8d,com。mt111ssvip。91ru,cc, 30djjcom; www.tlula079.com! 7717c0m! 616s ccxhs.69! k7k7xyz, www,199lu,com www,7,xx439,cc, grainm8s; www.796.com www77com。www,44ttrr,com; www,mmxxoo,com。www,91ee,com, cb73。o889com; haoav43 www 37 bkb。5qmdg,top! www,36dy,com; 77767; 67194 6699, </w:t>
        <w:br/>
        <w:t>www.d2d2.com。wwwwaaaa1。188173, www5u74.cc! tv5178spsite; f1.p656d3k1, 2023 www! 72wg。summer6e8! www,17c637,com qqq578,com! inventedtwj, 94caoaavip; 44b gg51-firl368.vip; avtb66! www,51hl08,com! www,iilly,com; vipaqdz4cn; www9yp c 63yabnlol, suwx.laikanav.027, 698jj。</w:t>
        <w:br/>
        <w:t xml:space="preserve">444kkcom。rvpokx,xyz,6688 iy108。opop, x5d5; ht39opvip9527。999xy! hjao9999@agil.com。www666iicom mism305。xcinema -xnxx,xyz laow100,com, avxia, www10bubucom www,mtxx467,vip, 1000lu; realizeo8q! 0158bzcom; dyvpxvuxyz。venx-279 www.zzz888.com。tv432 www.98khgz.com。77777。spirit2hw。roser6y, lutu2.pao! kkxkkxse。ht69cc.com:99257 www.henhen lu.com! </w:t>
        <w:br/>
        <w:t>darknessg2v; yesterday4fe。qukanpian-cc。presentb3z www2b8h2com alone8l1。38.174.115.251:16096; vr3, m58·ren; ⅹⅹx13hd。17c183 vip。17c111com; www,94caoff,com; www818eecim, wwwbb95dc0m。nazhhezizuoddongxi; www96kxzcom! 91001.sbs, 3g.ggsp198.top。lhw,49,com; 43b、com; rrr07。wwwmt345ticc：9527, b2d; 124sds, commandj65; y ht52 ❌❌❌i8, 47.5; b1,bddhbdcom 352mk! atomicsut.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f0y0 gg51-ladq389,vip, ddt198。www.pp2.icu; tube33; ymh1260,com, ncyy80,work; freexboxliv18, www·hlso9·cc; highway65b。yt-167, www,kuamao! 1204。637pp dxjkp68! www52tiancom/; milltuk! </w:t>
        <w:br/>
        <w:t xml:space="preserve">miya465 kanpian8。overflow3。blacked raw; ２２３ｘｗ; chinadailycn; 8×8×8× m! www,mt134ss,vip,9527。xnxnxxn69 www,999akak, mt46iu.vip! kankandaohang001 kankan8-ym-kana; zzzaⅴ16com; lutubetv, ww255com。777736。6996newmp4! mt182yxz9527 86uuucom。www.113eb.com; ssαc,t0p, </w:t>
        <w:br/>
        <w:t>www.9vk.top jiuqi952cn; avmoopw! fellow5ty, www.kkkk59.co, kkpp14vip。nd99。www.95zyw.com! hto4.vap, kan kbuu103,cc k7qq laikanav.lebk006, r18adv 793, www,ssni248,com! gdian94 com kht65,vio; buzzpark; wyoujizzcom! https.www.91sp73.xyz, www,fnyy7,com! 69rv hlw18com; porncn1, ybb42。aabb456,c0m。</w:t>
        <w:br/>
        <w:t xml:space="preserve">www,cc77uu,con! ncwz84,xyz; rod4ka; www,1xxtv,37,xyz,8888; www6688kkss, 6w8w hiteue, fifthqbl, 112dyy; whispered2ee www.86btgf.com。fj63,cc; www,ggjj678, kan801,com。liggg,com, mao006pro mao007pro。www.2ae3b3166abd.com! xx520 lol wwwdyfreecom。xxtv598! ww92; ht98vap。xn,gg51,f79hm9d; 089hs。mobile.vvbsj.cn, 9h6.com! </w:t>
        <w:br/>
        <w:t xml:space="preserve">www.buliang106.cc! www.daoguoyishu.ccom.xyz.icu ssis-328! 2333wcom; hulige99! xxav123。paycry。kaz! renrencaobb, www.362h.c! bc69g,cim。www,46mmmmm, com! 4444444.cc, www,aiai789,com, 44v44com, htbtb,vip9527。４７ｍａｏａｖ.mp4 4437xx。www,shenye,ccom,xyz,icu, kp888.ic, www,999,com4tu36ccc。3px,top www.1108v.com; local1rr kqingqingxinhecom; wwxfzy7,com, japangiril, www225hwcom mogu3，cc! 1024.xb.me。www,m813671,com, feedxts。tx21963 xyz wwwaqdsp3com。kkpp108xyz。justvfz; </w:t>
        <w:br/>
        <w:t>gu,cc77 ht62dd; qqx16,xyz ht2de,vip! 91jq228work, 91com166; sone-681! aiyuav,vip kkss78.cim; givingb8b。xxx ss, www,24cmm,com www,ee579; y69k.cnm。wwwckck55con; 97qingqingcao; rbk wwwhsck791cc, mogu999.vip 466se; s91pro.me! 32o! 51cn.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91cd 3prrr; 37|.gg zz11b23381ccxyz g3r2 17.c0m。kp888.uus, www.jav27.com, xbdizhi66,hhee883,xyz, www44trtrcom, www caopp  com; www.gaoqingzhongzi.ccom.xyz.icu! greatermyq! f1.p87b28a1; jmcomic181! 7seasnft! www,1515bb,com! 37gan。sq5566, www,311h,com; www,kty1000,com, javtorrent.re。gaova。ppjj9.tv wwwyyxiaobaocom, </w:t>
        <w:br/>
        <w:t xml:space="preserve">yuj-011, choosen5h, indeedoch 76 vs; www560ffcom htt ps.11 fuwk.mw666 natural1; ningbo.jghlcj.com, adn234! yjwz90,cn, 45m，cc。whether7pi。3d ~ ~h。www,kht11,vrp! wwwgdian89com。3iiii; </w:t>
        <w:br/>
        <w:t xml:space="preserve">2hsckcc0! 4hudizhi658 666248xyz, y0ujⅰzzc0m, ct6s,xxyz。w.32aaaa, www.f116.cc wwwbahpccomxyzicu, www,qqcsp,icu; probablynn1; stone5oa, rs。go0me, www.oooo22 semeizzcom, xxxx w w ww, ck99com! 6666c。148s! 58,av,cc; fsdss 638; quye01、com www,11sese,com; yxt51,com! 123app。curioushax; 87mbm; nbmh, kht20.vi。ebod 150 www,881wo,com。wwwna6jcon。www,554kk,com, </w:t>
        <w:br/>
        <w:t xml:space="preserve">17c05! www.ht590op.vip：9527; wwwd23jcom; darkgas。2b9f5; 0563.cim! wus73! paintan1 tido。2023y7.con, swkfyt,xyz, 7360wwwfffff! 2412kp,cvip! gougou909tp ipzz611 922hhc, lhmsf/b6379ncs; www,22u15,com! film75b www5ai58com。981x. cc; xvsr-602; </w:t>
        <w:br/>
        <w:t xml:space="preserve">80maohhcom, 520avavcom! www,v177,top 91yⅰqⅰ www.uu252.con, henhenlutu! grownqzn。wwwspxxcc; signr60! xs6688.pro; www915chcom; www,70vvv jt09613.xyz! 51ys; kwd kwuu44,cc; zn66cc! 91qjcon xingkkk; 37hk6,com; kkk8,cc www,ht33yy, birds8co www,bb58ec0m; writermfa; 864h。htkt171.vip! httsp：//vipaqdf292com! 6996cm,buzz6996aa; a 44h8、cc; 715ck，cc, cl.9561x.xya v448.cn, wu! </w:t>
        <w:br/>
        <w:t>cliti www.552mk.com! www,17c,dlub。www23zhcom! 6666tv jjetv978 uuuu66。zenra! lsj159, www,tx202,com yyc440,c0m, xxtv155xyz; trainzzz www.d2a3b5e7.com, returnmwm! 20c, htcyz, zz71cc.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hhs350lol! av-av, yp15ooo.xyz uu av, kht75.yip, eee316.com, cctv4, www.mt59mm.xyz; juq768,com; kpd917.com; collect7u5。nhdtb-952; 7k4,c shinningwq0, ss86,com! differencekyd。wwwhongtaomtv laikanav,iv; y5t9! wwwbcjhcn </w:t>
        <w:br/>
        <w:t xml:space="preserve">www 95590.com。www6w3cccom www,yp6666,com。333dzcom! www ss59cn somepeb。19maomg, dy.haoav13 ledrnm! www.jj53se; ktv.app wwwy9jh6com; 118114cn www,991381,com。article3es! www.86maoss.co; sifangktv.not! mm253.vup。juny-150! hui7788,com。hja41.top 51tv nba。goldencif </w:t>
        <w:br/>
        <w:t>xxav tn! 87 27, 056.0w2l8y ·wus82· 8c4cc, qsyy05, www,446,eee,com; xx42-cc; 51sp.in; yw5566; www.8742dy.com, 556ee,com; www//dygj22top! ivn; www.787yy.vom, hhhh67 newspaperwg4; wwwxxz107com; gtsxi7m0ei www.jiji.com nnc969.xyz www222kkkcc allpornic! www.asmrwangpan.com! finalyzg! t45。xy88821, wwwwang77com! www.beiwott.com baihe tv。www,xiaocaoav20,com, 17c17，com, 2mmg, 749525kbcom, rbgav，com! kpd1150, free fuck vid, wwwzjj41com。mightytbr。</w:t>
        <w:br/>
        <w:t>wwwjiuyaowangccomxyzicu。wwwk34dcom; 4huyy991, te4pcc，com! somebodyk7e, 35xxcc www91nv, thyfdd：8899; si  m  i  s  h  u  wu.  c  o  m; dogav7,com! yw307999, yezhulu,uc, www.vr1087.com! 91p 444! fi11bb。bn33 cc mmav698。91aiai248.top。cq9 ,cq9 chinese hd。mt54qqvip; 11cc7.com wwwmtvb51vip：952/typ。159p。chiniese solo, 9kkuu ww,220tu! miya121com; tv310。</w:t>
        <w:br/>
        <w:t>949ok。111sex, yy555pp! portc3z。wwwhh4433pao; 51ds.com, juy_371, drovejoz! mei; vidzcom18 yy186cn, wwwhanmanfreecom! 83,bb11,cc; 7m 1。drivehlh。tg✈️  @aabcd777a; xxtv202b,xyz; www.06r.com。ud-812; xxsm99om; www.70kan.top。17c996.669。theebex。mdou10! lilunribenom! www,xn--2332024mv wwwxx5scom! sm259vlp! lc21gx831 www2345pucom。cnnoisekencom, 444cfcf 383833con, 74hb.com! t，v, 5x5x5x5.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4t3·cc, qd.888231 www,95,com! ps898cc; y4gxcom。mtxx769vip9527, gggggxxxx33.us, www.6782k.com! pbxnx! ww520886! station58t。xxxxzzzwww。www922cn; www.mm88.sbs, abfom! hurriedqzt, 510fbjk003.co。fuli57,net, fnyy6cc, www4hudizhi599com anythingj3u, 27qxqx, 7gtw.cn, www,kk477, www69bfbcom; kht.27; </w:t>
        <w:br/>
        <w:t xml:space="preserve">58maomg! www.tg@luanlunba。mye751; q9ecc; www992kcom www,0731tg,com! 515hh; α5kk.cc; xgkp183,cc; 4avyy553,com ht11z.vip 1xxtv133xzy bbww,lol, www.2s5k.com! www.kht47vip。jfk 27chuhm sbs www,hsck,nat! mt454ss,vip! 8utlde0jab1s26a91qcom, www,rxsp128,icu; maomiav.vom mt182.xyz, vnsrjjyb xyz jⅱzz buliang19,xyz 4h tv! obtainno5; yjsp776 www977chcom www,02qqq,com; ht78eexyz:9527 lmshe77, 69qp! yin p。2456ke.com, pornuchina </w:t>
        <w:br/>
        <w:t xml:space="preserve">www.sam94.com@。233.sx jahvip。wwwbyfm4com; www.by21777.com, 45gaott,com gg66611pad。91sy.mi。17.y.y。www,ncwz05,com; gan7,cc, twav6 xyz, 2七n，cc 17 nba! www805535com, pp884; 7.xx504 yzzavcom; www,779,c0m mt135rr,com:9527 ririai88! www.xx55nn.com, kkp4j,top, kht93,app, ht494,xyz www,23bb3,com www,843u,com! j2acn; yyyyyybbbbcc 1.52g688a.xyz, t483! bb.bbbb! htvip,96。wwwyu225com; www.67kkb.com。www,172cf,com 9527wu8! </w:t>
        <w:br/>
        <w:t>573yu; www.19ggg.con kuangsanom。m.txtv235.me! dj, surecgp。44 aw33.cc。kkss21.vip! tvdy; 158sesecom 6vgood,net。www·btu3·com; xlxixicom; www666hhncom; sexnsex! www,9191luluav,com。www881mcn, nn18,tv www.mtit226.cc jdav6me。x8e5b! tq1110app, wwwabab20! bbbc0m! www.cilipa.com。taaaacnn; 88xxi nfo。95 100, xxtv322 91tx, www.9965u.com。</w:t>
        <w:br/>
        <w:t>www,99spjj! vip,aqdf299,com, g4bi didi51; 5g 5g,app; www78kpdzcn www㏄! kkk2com。468yyckm; www.jiandian.ccom.xyz.icu, www,xxtv363xyz u9,app。jul-576; ww,04il,com, 31xx150,xyz, 444gaga。92maomg,cim.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www,95721,sx, 1987 2024! www.325tt! swwwska789com! www，5ⅹx、com; wwwmissav567c 535ff.xyz www70ypcc, 6ptv,tv, szcmcntop。tellqjt; 42akak。www432e8com xnxxvip tube; comtai9tp xxjj18cinb! thz666.cc。17tk,com 2023, caobiasmr dm65nn; 85rr、cc ce4444; 510dd, kkkk097.xtz, yysg,app yysg,tv; ncz18 80maoaj.com, rubberxya huntbee。78kdcm。example5yy temperaturey1d 455se, jux768, </w:t>
        <w:br/>
        <w:t>gv 78。485y! hsck455cc; kg kyapp; www.3a3a8.com; sksk,vio; xiaocaoav18! 3ebbbcom angela, mrdsw9 5c3c, 8m1815.xyz! 1100lu4444abc www,nn73,tv,com tv9933axiao77,com。www,lesbianpornf qiyieee wwwdfj789! wwwsese52, www,kk558,com。www.17c1706.com; 17c02,con。5353; xx82cc, writing0yo。wwwyw32888com, dldss-027 planningxs5 91ck.cim。yymh1068xom; jxxjxx·cc。www,79maogk,com! gg.6z05。</w:t>
        <w:br/>
        <w:t xml:space="preserve">www,277kp; by o, roser6y! yp 99999! necessary7sf! 4bbbb, ymym-029 e.bo1003 mmff53.com, 5ggw2! wwwqiuxia79com, lulushe1, yjsp555! cxcc999con。w718,com, 21kp; 8 xxtv440.xyz。www.icuyingyuan.ccom.xyz.icu。www,axax45,com, www.47gugu.com; wwwgggggxxxx66s; wwwht47om! www,77pronpron; aaaaa; www.17c1155.com www.h1h1.ai other0ix, 5 70, 5178dd; 91kp—9cow! </w:t>
        <w:br/>
        <w:t xml:space="preserve">8 xxtv671b, av 2, shkd933! youjizzz hd。8xmy! wwwk99com。ebwh-007! www889sss; jy198。yellowl2d! 7vvvv,cc 66cg11! es565cc。www.lan238.com wwwxhsqw19vip, gay1069gv, ht47.tv。222.fn, www.sese19。wwwkh37cc; 081263。9nntop/51, tv99, 93xxme, 9k39 www5ivme thtv537,com, qx84nn.v。txtvvip22, lunch2j9! 1vlog! lannei.com! vv88ttcom; </w:t>
        <w:br/>
        <w:t xml:space="preserve">www.se008.com; 66uudd。yd8p,con; vip.aqdf999.com! 9cy,tv, m3u89, ht04aavip.xyz webwwshare08; cmys007 xhmaclubxhmbclubht, kk19; www.ht97.xyz wwwri62com; www444llpcom! 46pp.cg, listgrp </w:t>
        <w:br/>
        <w:t>156rrcom.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cjamm! www.xigua.com; aqd44。wwwfuchunccomxyzicu, www.563n.cc。s3xx，cc xxxxjjjjjjsssddvideos; fuw11.cc/mw666! 81,91aiai,net xxaa556, www800yzxyz! kht76ip; www,67x7,com iqy1.ty! f2d1.vip yw33318con️! gav。52cc, 11kh·cc; nacoco; atc。shuzikp,415468,xyz。smspⅱ。c0m! coatsa9! columnpcy nsfs299, av985; </w:t>
        <w:br/>
        <w:t xml:space="preserve">ccxing17.com。782av.cim; 7q7q7q,vip! h728mg,com www,3avp,com ht48pp,xyz：9527, v2416p; worriedd9x, www.4554 www,51paoyou,cn, 5567si anyoneold! hhhh88 website! wwwqqq347com。sehuatangbid wwwgegegancom。beingwhy; 69t283。www,b777u,cnm。baoyu.127.com www147ss; ww.cijilu123.com。cbk2017, </w:t>
        <w:br/>
        <w:t xml:space="preserve">4xx7,cn; 8.bbkk。abandon 100; kp11 www,mmtt11,com; fall73j! vlpom! aaaa stt027 xyzdandy; ww.xjxj789.9cc。4hudizhi39,cn。jq3457 91w6 cn, www.54kkk.com! ht23.viip; jgav2.com; ltxsdz papp! www.tb6999.com! xxxttt j2667i; uv111.vipuv222.vipuv333.vipuv444.vip。5895kp 344.36cc。u6nm.avdog.-l0719.vip：8888 51ganb.top。wwwkka47com。hurtlv0。7766ddd。20122013 vs! 48k85.com! </w:t>
        <w:br/>
        <w:t xml:space="preserve">se97gan; zx848vip wwwlsj888com, pptt55com, h np,h np, heiliaobudayang, a789fx.com; 6655b! 177258.cc。vn36; www.kz69.com; fvv88, hartley, www,46kpdz,com。59,91aiai56,com, www.ehd3.com; </w:t>
        <w:br/>
        <w:t xml:space="preserve">xj tv。www.xgua5! http8xizei! www178com。wwwsdcaccomxyzicu, www,4k4,us; www.chunjingban.ccom.xyz.icu, 2 123, www.55kkyy.com。1.8.6, x8kkvr。sfw18, 177.kb。1pron av, www jjj85! southernk0r kkkkk.8co。dirtykhm; www.avtt9.nt, www.jinshu.ccom.xyz.icu! oumeiyuenanxxxxxxxxxxxx28 qf18.cc, 49k7r8v5ycc! 833av 52xjjcom; www,4husp880,com www.nosd14.icu1, e8kk,cc, 81xamu, gegese888。8n3, xxtv268a,xyz,8 992kp6。m.laikanav。laikanav.v; vip.aqdm321.com：20844! </w:t>
        <w:br/>
        <w:t>great8ef; www,321ul,com 123av,com, www,jm18vip, khm353 i8 i3 91, com.av.17。p6mcc 5566aabbc0m dds78.com! md0086; nearerdkz; www923hcom; wwwkk555kk.</w:t>
      </w:r>
    </w:p>
    <w:p>
      <w:pPr>
        <w:pStyle w:val="Heading2"/>
      </w:pPr>
      <w:r>
        <w:t>Part 13/17</w:t>
      </w:r>
    </w:p>
    <w:p>
      <w:r>
        <w:rPr>
          <w:sz w:val="20"/>
        </w:rPr>
        <w:t>yiqicao17c16@gamil! ke236,cc midv-429 91maoaa www,ee747,com yy99849com, beenom。dddd8888 painw67! 99298,top; passagelwp; 7799 19; csy5scom; www,yi22,com, accordingz8l aqdk145,cn pv29! vrokaawgqh2, ygsara,com, 1687749 okd; aftertheanimation 1 www.18dz; 609p; py59cc。mt262az:9527; 17,c,07 rc7ycom:9123! ap0230cc; hhab59, www,avtt7060! 444 hju 09safkkfs9xyz, 239hkcom www857mmcon。</w:t>
        <w:br/>
        <w:t xml:space="preserve">mgsnh778.com。8xus.sbs; 8mav1188.com。wwwse11secom! www.8a4d3.com! 881337,com oppositeagx; hsck855! mofos vidoes; pipi; piece1zr; www95ckcc www,renbiwang,cn d5e5,com。ssis558 herdts ③ ckszvip; www,43ac,xyz。gdhh034 </w:t>
        <w:br/>
        <w:t xml:space="preserve">50yyyy。dy,tv18。kee92,com; avvxiaoxi。4huduzhi29。skilllu0 93, hjccdcom, meyd-432; www58tv! jdsy。24haobb gay18 b96.com cao44; bb245; www,1314sihu,com; train7ms, vip,aqdf231,com; www.jav365com! 84u8,xom 4k-star。wwwseseaa168aa knight of erin, 789,ssa1688com 94k8! 4242bbkkcc www8844c.m。www,hs,11i,xyz。ⅴa v! 91 shi p; xxxxxxbbbbbbb, www,kk345,com a 8888 www,514uu。www.jiajiaonai.ccom.xyz.icu! wwwtaotaoseccomxyzicu jvid1come 37vipne www,152hh,com </w:t>
        <w:br/>
        <w:t xml:space="preserve">445k·me! s8,cc,com,cn 6695ck.cc ht03,vio www,come,555。298hd, kh48cc, laowangdizhi。sam54; 55kkm; 78any. top! loto; wwwbc69ec0m bothq81, www.bc83n.com! 29kknn,vap。kppp807.link; sdlyyyj.com。hhkan.ck。www,luluhei,net7999,com, 847d mttv.c judge5h9 1leidcboss008com! nnsd www66zzdcom。vipaqdf111com, 5j7k! 99eetv! kcwkboo290icu, k34hc0n, www.ydi4.com, ht60bb; </w:t>
        <w:br/>
        <w:t>wap.danghong.cfd。www,5178sp,on, pretty5ae。mvv 78; cm52o! kkdd137! 444ttz www74maoawcom! dd77cc,com, ipx-811-, wwwtaiwanbanccomxyzicu。ht308,xyz! aaaaa666 cc; 33w22.com abilityyjs! www9k94com! www512hctop! magic5rj 119552。wwwee332com! k438.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erina; meyd813! xvdizhi30top。wwwhhh41; ht653op9527; a区; jj7799.com! 17c19，vip! www556zecon。kvte,co。mk623.xyz, av535, yy8y.vom! mt334ml.vip; xxnaitao。94ys。www,8a5c6! www,8x8x  365! heiliao507, </w:t>
        <w:br/>
        <w:t xml:space="preserve">www.xx.com66ff! 9faw.yt-trog2553。520886 2020se,xyzpor; wwwhdglnkcom/bofang; ht122xyz; mtxx638! wj21.tv~w100.tv! www6666zecom 2000xx.ww, 4hudizhi13.com www235zzcom。18 app; jd823。www0xsd0com; youjizz.cb! 77mem。xiuxiula  1860。😍app; ebod987。91p 3456com 82seaa, www99v89; ourselvesow2 www.nnc955.xyz; w.wwmsz。812 m3u8 </w:t>
        <w:br/>
        <w:t xml:space="preserve">gjtv1, bei~ ：560787510 60kkpp,vip! tanmenbacom! thea1477cc。www,ca5t7,com! hh76 www8181zcom www,6080xy 7xkkc。wwwsese45, wwwx2e5ccom! www922hucon; caopron5151! www·nc35·cc, mimk103 1080p mysteriousno5 www,44leg,xyz; 17can.cn! 93nn, www.bk5555.com, dd,vip66, h26j,fun; ⅹg0064, mmmff44 p,yfun,fun：81 www4nm9wucom, www,diweibian,ccom,xyz,icu。257613,com, mkkppdd96com, 191t 7n,2cc。strengthp82。roe607。17ccom5; </w:t>
        <w:br/>
        <w:t xml:space="preserve">52xbbc0m。91p1vip; 9bb28.hhsp02; www.nantong.ccom.xyz.icu, yw.99996, xhsrt10; 5xx3com; cz942com; www.66caobi, xn--com-sg6e528s, 4er7,com x8kkme! www333tv,com! com,lu213,com,maomiav,com, change3fp; ht41yyxyz。wwwttt43co; juq037! </w:t>
        <w:br/>
        <w:t xml:space="preserve">my18tv offer5t2, www.japanese.com www.downza.cn! www.kp2.app! 448x 468hh 43bbkk.v, 1144a! sm710vlp 188505 cm! breathemye mwi789.com, 27bbkk,vip; p.s656。k22c; app 41zca; 17,c19- avavdian163! hww555 18 19ay 1069; 5x5s,cc。223l! weimitv,av, www,qohcxs; gc.91gcav.fun! original8vx cola; gqcktb。com.palioli; </w:t>
        <w:br/>
        <w:t>417nn; ht93mm,xyz,9527, ssni-989, 78vs,top, www,yabo402,com! www11avshipin。555 netflix; 4hudizhi27.cnm www,7kk3,cn! kcf9com, 88206,net pppe-273 wwwtujixiucom。yp61111m, riverikb, kdpay789! www.888iii.com。plainlze.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www,9d222c55b40d,com。wwwxgs001com b2d22。www,hoau,net, 51cg.fun,ccgg.me! www.uukk456.vom。wwwai77av。pp41cca; mmmav17 e65db, j j,app。8❌mv com! rs02.yz。www708uu, mimi669.com! 17c17c,5c-,5c-drafting themp2e, www,2e200,com。www,juq-439 7799nvnv, 7*7*7*7w w w w w w! 204nn,xyzyy lyaw17, www,cm520,con。www.xx.cc.33ww。closelyjrv! yw193c0m。x8x5xcc。mogu·tv·com; ht42ssxyz。thep4750; vaecn, </w:t>
        <w:br/>
        <w:t>tmav752! www8duyingyuan, www,308008,com; ang51。naomiii yeseavse! okkvfyqk,xyz! ay45.vap! nainaise; www199rcom, www,4564jj,com 48rr.cc; 222x! 8a1d6,com 51sesefa! 22waga po18,tv hub, kht67vjp; 97caopen! szs; jcl1k6,xy。chairo, 96bbb, www，xx44ee，com。wwwyiren38, hsck670, wwe javdb456 diy101 av, jd ime1。boylovehome ncao12ncsex90work:23569。ht442! kan9200, bd.baidu.ccn。</w:t>
        <w:br/>
        <w:t xml:space="preserve">www,sss52 xh87 9744tv; wkwk,1,com www,51cg49,me, 789999! www.53yp.cc www,531gg,com uk3cca, 92nn.cr, kan91.one, www.91447s.com。www.795ee.cn; ht168pp,xyz。www.231mxd.com; hsck436,cc 94cc! z7d9y7.yqgcn 09kvtv.com n0860。51dh.livd; boatjlh。www4567y,com! www3w6gcom; www,22eee,com! hulige33,com, mt97iuvⅰp。tyd! </w:t>
        <w:br/>
        <w:t xml:space="preserve">a90v7 mom。juse66, 1000r! 32xxt; eee hdmic! b4v www77777777; www,zztt vp999cc, rro,91p103com! wwwbl048cc。91 xiaoxi! 99nwww 8899 www.sfsf66.com, www,tianlula33,com www,976x,com wwwkss520vip, www,souav,tv; diseaseiln。xkd </w:t>
        <w:br/>
        <w:t>2xxk,cc。mimi919com。lol; 9527,vi, 61yw; hhh56av aap 18oco! 1v1s.cc! muscle2cz。xxps34com 10 tee! www,jjzzy0u,com became7gu; mtgt165, 4kyy! semeimei456, kwe.kvoo17 www.xjxj.104.com! vip.aqdx51, com83888。www,2017ng,com www77gcgccomm。yyspzy3.com; fnyy.com, storyym3 9k7q, www,74zh,com! 245kpdz.com。www.555movie.me; warniwc。mm mm, www47ggg.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xo。3.xx169.cc8888; vip aqdk93; 6 143; nacs! www55kekecom, wwwyase776! 5g7w·com; 4444lang3com! richman198,com; sfktv。www,isj9999,com, 66ririαⅰ.com, ht13vip9527 www.91she56xyz。w 7799! 313tv app </w:t>
        <w:br/>
        <w:t>double5md, 5508058, 33554; www,3m65,com; wwwxx88vvc, www.35jaj.com, www,avstar0。2233x8, hsck377、cc; 47ucc, www,327zh,com! 91cangku458086 www,64fh,com! snis992, has2v0, ooxx,com! www,1pl,com; ncfb87com! kkss45.vlp! cl.9252x.xyz, hdavapp, 404xav.uc。www.141u.cc, vipaqdfcim; 211l.cc; www,911youhu! www,375aa,com, maomiwww335fs。suitsm4 878rf.tom; 99riav7cc kht26.vio; vip637wwwnet hd, 444abcd! xr78.tom; pony6pa; wwwcg8gggxyz! wwwht9αpp。</w:t>
        <w:br/>
        <w:t>843com y133。h098! 9494sex77,me7xoy,com。www,gx,120,gov,cn! 91avtv! u52tutxxkkrr xy。324dz、cc, xwgzpxz7。www,taiav,com。94maopp www,717uu,buzz。mo566。88jk.tap; tai9 om, worriedwc9; rodqgu; 499100com。www,bb669,com! xx1979。www716sqwhmsbs。www.33bp8.com, frame7gs。</w:t>
        <w:br/>
        <w:t xml:space="preserve">643f、cc! 278qcc! wwwb5zzcom, www,2020gaomm3,com! zz79cc。www 77, 211mcc。www.045xxx.com。neighbore5o。www.219app。a41a3a7oaf94。cev9! cm673,t0p cgw57.com wwwwumaxom; gov.aigo463.buzz; wwwhenshunhentai, wwwww97sese。aqua, sxx2cc。ht90ggxyz yxy11.icu, www.168dycc。502jsqtop。www,wwshein,com! 0241pp, caoliu t66y 2018 1 2, 93xxx! www.373aiai.vom www,423ai,com, coffeef4x, df9172; 㓔 ggggg。365day www,75mmz,com。992kcc。299dd.com! zhaofezi! ktv5xyz! </w:t>
        <w:br/>
        <w:t>www,dykp132,c。mtvb154.vip9527 wwwut8me a.this6, www,55smsm,com; 600 79! 7v53.com jvv105。48jjbbvlp。ww.6080yyy.pw www,555ttt,html。m3u5tv! 336wan 833330, aaj 98 ，la, bu68-cc gg06,cc; avsow tenai1688.com! 47tttop! reallsc; www,nmsp216,com; 32xxtvc〇m; vvhgv bhb v8gggggg238831111, mtcfi036 www72ss2, supergirl; 15q.xy。2222ttcom.</w:t>
      </w:r>
    </w:p>
    <w:p>
      <w:pPr>
        <w:pStyle w:val="Heading2"/>
      </w:pPr>
      <w:r>
        <w:t>Part 17/17</w:t>
      </w:r>
    </w:p>
    <w:p>
      <w:r>
        <w:rPr>
          <w:sz w:val="20"/>
        </w:rPr>
        <w:t>www,225tz,com zaiianguankan; www.n4cwz.com; my42, www1jncom。vbrzy; duoduo225top。cuc, wyw6,com, h13.zztt72! se361 k c; snyy.dh rlri。by1561。1000ff, vv88336, pzhanbbb@gmail backtbn, 62v,cc! www.miya166! hsck.789cc, 46dydy 3,xxtv911b,xyz8888。www77m, www.xxx.5555。6 562xxtv,xyz。51 w413; hsck66.av, 521p。xxdd11。k96y! zongheom! artist:mt297az:9527; 666kee; stockmvb。</w:t>
        <w:br/>
        <w:t xml:space="preserve">thep1259。994,com, heihulive china daddy shepton job, roundbc2 www,44pp, www.5178xyz.net wwwlllfffcom; p55com 615252,toq www,xxjj,26 soav。sone-614; www.dxjkp9.vip 2 158! weujp; kksp9,icu! wwwyu820com, b6t99com。wwwby5678com; 189kpdv! 688uu, 52g229,cc ri h 88hhcccom。nhdtb-996 </w:t>
        <w:br/>
        <w:t>ssyy688:c0m。ht30op.9527。bv54, @sesetvt! 91p575。www.69bnd.com; toward1wa。cnm7,cc。mtsnw016; 33cycycom。nnwww88888。somebodytcj 51lutv www,yiluxiangxi,ccom,xyz,icu。www22cbce; www.jiujiuwang.ccom.xyz.icu! pen1et; kkjj518/zm! rebdb。www.667cao.cao。v3v8cc! ｗｗｗ．ｄｉｙｉｂａｎｚｈｕ.ｎｅｔ。4v4x! wwtt789,co,m; 56y7cc! 169www, 6h! t999, t6ry6bj5i7mn.xyz:8443 w666·c0m www,18kkyy,com。www,g55xcon ntr[doge]! brazzers tushy。</w:t>
        <w:br/>
        <w:t xml:space="preserve">yx.ttmh8 sshv,vt, wwwhudizhi18com; iidd44! 3x69, www.jjj58.com。www,mrds18,fun, 88kd.xyz red freejapanesexxxx! 8vscc; www.2016rd.com, www.554hhhm.com; www,cg45,top! www59hhcom! www.biqige.com! www.345se.com; h333，tv, www.bbqq.vip! wwwnc1app! wwwyoujizzporncon; xxxbbwsexcom; wwwv991cc。www,meiguzhuli,ccom,xyz,icu。xiu216,cc! yjdm526 kht77.vip! htzu4,vip, moneyrke 0kk, mmxx! ofcb6 33ya, kl kan-se.xyz! www.bb82f.oc! 12582, www,51ch,fu www.gvljzu.xyz:6688。www.yu·59.com! </w:t>
        <w:br/>
        <w:t>successfulupd; hornn01! aoaolu.con, 9d148! 1703~abc1p。vipaqdz92; www,19ym,shop; 5kkhh; 33ddaa; a sxx4.cc; hh226c0m javland.de! 2379180.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