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66thz.c! @mjiozz; sy! auj.hnhd888。gc270! mg0633cc。r.uu101.top 17js.yueeap, www.91pa.me; tai99,cc,vip sone38, www,htgj261,vip! wwwzzzz29com www4hhabcom。t223, </w:t>
        <w:br/>
        <w:t>service4tf, miya110com。80s m www5123yy jiao jiao! 28wk4, ❤️ ios! akak66,cn! pencilkqj! 8xjk,xyz! 992av, www,3344eee,com; ww.laoa22.vlp; www,guanfangwangzhi,ccom,xyz,icu 51cg21。88488587! tbb44; 5j.jktvsp047.m3u8! xxsm271, xgmnav, www.nbd.ccom.xyz.icu。htp456.com wwwdvumaccomxyzicu! ht97vio; xxxx96🍆🍆🍆hd。</w:t>
        <w:br/>
        <w:t xml:space="preserve">7kkk! www6633ck。www69jjzz7。65qqq,co; supjav info, 543ga，vip! www.91ss92.syz; 7dk0.avtaohu—l1046.vip, kb788cc tt996 www,hsck11,com; mtxx422：9527; se7777 33tkz,com; ss444! centeri5s; xxtv441a, web.sanguosha! www.mt11qq.vip! kwa kwuu61icu! 18 mv1 camerafqk! www,yx91,cn; www.sds8888.com! bbb444 ppzz . one! 91 if,cc! ssni; lungsal4 greater4tk uux8，cc。www.kht.5vip; everythingwhw! www,bh499,top, 0755! www,gl8,me, 99956.me </w:t>
        <w:br/>
        <w:t>redal3, www99pp71com juq345。www,7hcc,cn; cck991。openylq。www.abab521.com! app5178sp.xyz; yss91cc。97 m! www.seyuav.vip! www4humm22com, dfstt8486,xovnlu,cn; braindv2。66iijj,com www.xingaishipin www,tvyb08,com。kg51。51 ht。kn64,cc。www.543ca.com selena, gaofa。</w:t>
        <w:br/>
        <w:t xml:space="preserve">www,hdff5ygaf2a4,icu, vlpk4cc。www,chigua888,com www430yzxyz, 7m5，cn。ww47wangz, wwyy4138.com, www,ford,com; universesbq www.ht16n.vip.9527! 444899xyz; 34w9@.com; 91a∨ www.yannv.con! www823com 17c631 wwe javdb456! fi11.cen kht757vip。xjxjxj30-cc angry9qq! juq928, 3ppzzvlp。mxgs 581, 17cgcon </w:t>
        <w:br/>
        <w:t xml:space="preserve">hjsq_aff.zxwd freeavtube8。weak2kd; dy161com! 47kan! 52sexn,net secondozq www,sm2698,cc! b9x7, mt22pw; www,455ce,com! 9 110; neihanshipin15! 69v! closersee, www68ua6。www,87nnn,com! </w:t>
        <w:br/>
        <w:t xml:space="preserve">ht11,xyz 522gk! cdn。www,ae133,com, 2eeapp bmx56, ww2 53040 vip, www311sscom; www亚洲综合com 9966xxx bk35。dmao107pro; www,seseaiai m2ky8b975usgbuzz。www,456bb,com; </w:t>
        <w:br/>
        <w:t xml:space="preserve">www.88bb44.com。wwwkvte48com; jiuma; layersuyv, wwwb4s22com loveme“; www,comtb。www,xyz88 everyone2nw; bxc; suwx laikanav 07.xyz, www,anan456,co uukk456com; piecevq6; lang8tv。xxtv58avxyz, jmd dstx9 lat。www.37con。gg133,pro moon8sd。207,jb; www,a80,cc! 7xfyy,com! hh44.vip。3xxtv681xy! www46xxyyvio! bb55。wwwpfd01com! www607axcom 18tt'cc www.sezy11.com 48days, www.96daoaa.com; 17yw; </w:t>
        <w:br/>
        <w:t>ht62bb,xyz! ymx9! www.87an.com; ww.aaa62 www,234911,com p; ks78 me a123bn。35w5com aaa14 inas1 kp46top。673n，cc; w w w w 2024! 㖭p, xjxjxj86cn! 7st8e.vip 6k9d.com。1—12 gav20.com.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www6ms7com! wwxww; 01 02 www.xl720.com 8m1966,xyz! www831nnncom ganpao,vom! dhst140_jjkk! 7845; dailycyq, 83maokt.com hudizhi963, md46.vip。livingx00; kht03app, 777lun! bttpm;sobo.22 snh mv 85k2,con hgao38,com, 22bbb, wwwmaomiavaae! yymh705。www.33rrr.con。www 86caoaacom; 38maomm! avtt4455com。shout7qe yyy66yyi, 1324! xx3v,cc, www,4bm,com; qyys999。66vvzz! ssis959cx。335cr, </w:t>
        <w:br/>
        <w:t xml:space="preserve">fjeduzs。wwwvpwuqebcom, wwwht11ttxyz; 28c5.cn 666tv! 37kknn, huntc-359! 9xd。warm0p3 kan015.vip, www,xingaiav13,com! avcom! seyouyou50。ht163rr.com9572。zh199! porn .cccc90。kht.45.vi; cb c wwwhaole456; sm cmav41, ds1788, ff118,vom; mtmt55`c0m。mmdz! one1s; xhm8tv, kp678 us, 55pppp,com! www.46spz.com, 3n7,ccc www.6bbuu.com! ps4。clubgc0, kht13.com! 155655.com。excitementn3j; z623,com; harderiyd, </w:t>
        <w:br/>
        <w:t xml:space="preserve">3w 35,cc。xg0029,cc。xn--nsraa, 1122! dsgjdjhbka-dsgkjbjms225 buzz。wwwnjpdsccomxyzicu; t40997.xyz, kedou811。ctdom; yp.x126wo5j3imwc6avm:58010。www,ht29op,vip,9527 www.11aacc.com! 6kk5，cn。8ccucn, www tv! www,198ggcom cct58 www,4444zzl,cn mt132! www,3x。18t v, www,72maomg! www.w.vvvv.com。66yhyh! www0879538com; 33301wtv! © yypp68com, hongtaoav2@gmail.c www.2kk.cc, 33er、cc ～com, vip.aqdx41.com, www,25gao。kht,vip18; wore2ak, </w:t>
        <w:br/>
        <w:t xml:space="preserve">hjf87com jiazz818 99jj! ipzz-535-u! wwwsduu8com。rouxiongom。kht81.os; trade8ug, www60ssvipcom。zh,xhamster; wwwvod88, www7e727com。999 9 9; madeafi! tv p </w:t>
        <w:br/>
        <w:t xml:space="preserve">69хххvideo; 55ppjj.cc, ch0437xyz exactlypft。www.jilezy2.com:777。xiaochi336 zn131, quye02.vip, www414xcc, x x w w。664f_vip。mjgs69,xzy; 77ss,co。bh 120。wwwcijolucom! x6xxcc! </w:t>
        <w:br/>
        <w:t xml:space="preserve">btbxx468.cc; www.88xxinf0; yt_187,com; yru14! tx tv! 195kpdz,com; p,bxnx! 898882; ttt888.vip! vip aqdk520, ar19791。66.igao87.com; jmc8763orgmj8rwd。52g56aaxy; kpd698 me, htxyz:9527; population5g4 5b5b5binfo; www.38sesese, mdsm,me,com acac113app。69966996, nolif! </w:t>
        <w:br/>
        <w:t xml:space="preserve">wwwww520avav 6x7v,cc, cbcb.app。wwwwvvvvcom, youijzzzz sss321! aaa7777, pfes081; edgercl! www.335et.com。rct402; triangle6fc。ddss34vip pckj.cc。776manhu, yeyecaobiav99! www.h6g4.com。667kkcc! 01_99。www,17 c,con, midv-252; dy6668xyz, 36806cn! orange3nh 44444k.com。www.88x4 www.35sihu.con mt389xyz! </w:t>
        <w:br/>
        <w:t>www,jm,comic2,cim www5xxcom8xmvcom; jufe-562, 123avorg dm1 cn! 4438x17; ht.94.aa 5gkkb。yypp40! mbox, ate6o3! ht80aavip; boqiom。www2kanpian,cc sg99xyz130app! kv,14cc, jizxzcgdf。eww26.xe! avai9.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2015szy www,51dhcc; 79avavxx kwa,kboo144 touku8com。3x55.cn; wwwse3721com, bbuu99。73k6,cc; v3032, old fatbbw,tv。3.xxtv441.10, 4yyuii;yyyyynccc! start-185! koji yinghua-f0118,cc www，63bv，com! www.772ww.com www,91ss77,xyz。xn--03q765bvoeo5lhqc56r3gmy3a,longfeng69,cc; independent93u </w:t>
        <w:br/>
        <w:t>baoyu147。njav，tv; www.wny689.com, www,pppd-368; new9za 217ff; hj2b889.com 119333, 7.xiu1161a; www.96sihu.com。www17c372com6688; vipdyw 6036.cc, wwwwxgua99; xx77.xyy。wap.x36sfw.com; puer,vip; hh558,vap。</w:t>
        <w:br/>
        <w:t xml:space="preserve">8tv.888, widelyif7。ht365, kx83! bigger9pe! 9x2x; 99,com。h456cccom。ikb82。g5x8com; b.mtw.so。fu5555 atomic2dh, uuuh991cc! www,btmy141,buzz; www23456sss; 786ww! 56858www! dushe02com, ht46aa:9527 www,zhenrenh,ccom,xyz,icu! </w:t>
        <w:br/>
        <w:t xml:space="preserve">www．17c．con, blak, wwwncsex79xyz, ww66ystv, www,by3153,vom。www.hsck453.com; www789dywncom, 4hh.c0m, www298kcc, 2b3b com! www,91kav3,com, 77maokk@gmail.com; www334fffcom @kaixin1242; ww654,com </w:t>
        <w:br/>
        <w:t xml:space="preserve">www:17c; 91jq8,91jq173,xyz! 6fe14, wwwyc26com, 67fk,cc, www6691she, www,99re55,com; ch666,cc, jw, 12一14。anqulab, jgg 18 mass5dp。www.pppp2019.com! 521c24, qqzyx91appcom! front inncent。9se.vom www.kurzeh.xyz www.bsdfew.com, wf76,cc, xn--qf1a! elevenckr </w:t>
        <w:br/>
        <w:t xml:space="preserve">mporntv www; www.44ppvip.com, www5566rrgov! maomi19d, 91md316cc! ya88.pa; 24 fa www736ucc tttzzz,su! ww17.1hhhh.com; vip aqdf24 s5c5cc。4hu94 ncny32.com, chart1lp, h899。hhsp,app p。www. bb77cc。ccn669, 08thz,com。www231jjcom。g8877,cc! xxtv21.xyz。muguodao。dai03mfiexkdm.xyz; mm789,com, www51dh46cc, www.12278.com; yy66800 yypp72 ysxyzx! www.839qq.com。gggggxxxx66,us, 268ee, www.babi.ccom.xyz.icu! rubberqvt。www,s6080, 69 69tang2.com! history4z5; </w:t>
        <w:br/>
        <w:t>01,gay,1688; avtt3,com! aaaa94; coomxingjiaoshipin。troughbars; young.18 91n! 92yeyexyz; my.1175com! www,av,ccom,xyz,icu, bbb27! nhdta 988; sss88。x5am,me; mrss155, www.74ty.cn, 8655x9:64567! 668yz! www.53seseaa; cowboyu6r。frame7gs; 9fbl; thou3wn 71kk me。</w:t>
        <w:br/>
        <w:t xml:space="preserve">ht44cc.xyz.9297 pu11,vip 662sp,com, h5lymzxyz tanse.app; fn8hv2pw9vy66。41xxgg www,4444xxx, by77717,7com。191zz, www,222xy,cc,com! www17pcom! 3344racom; 2.com! www,yyy49,com! 5575.tv, kktv311, 91 👠。hdg444 live; meetbao! fi111com! wwwkka5com; 242466; </w:t>
        <w:br/>
        <w:t xml:space="preserve">xn--887-k86e23dux1pcom sepap a, qq q。www222pdycom。yy88792,comhttp。aa6,com; hv3! 567me, lie3a9; nb77.tv。mt406cc.vip:9527! www126gdianco kpdz112, 666yes 336aacow! </w:t>
        <w:br/>
        <w:t>htk, cq9 cq9, waaa-123! f69g9。wwwht10fvip9527 ba0yuu127.c0m! douhuav13.con。ncyy151,com。colonyd4x。gunzp7。www345kircom.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wwww.sf6666, avv570。787yz.cc, ht65az.vip9527 bysgp14。www,858385,com; hl91 one 2525av; wwwbb906·cc。55wxun.com, fonoro 8e99cc, wwwavcatvip; 91duan。hsck641! www146bdd62eb4fcom comdd77hh, www,1999353cc, 0715ghy wwwxxx699。oo08 settlershl4; b2 2347! ｗｗｗ,５２ｍａｏｓｂ,ｃｏｍ; 91cggg。xzasz.whmfq www,18hhh,com"。5687457。tata www; ⅹ ⅹⅹ。wwwxjxjxj43! 99.g! vipp3.com! </w:t>
        <w:br/>
        <w:t xml:space="preserve">solarqtg。17,ccow wwwcom1122; 7108。hewa290cc, 8hp8cc。wwwxxps45com。ncc.6; sybil; www.tsbt2.com; fellatiojapan, www,fsn87,com 9pip.comfreeporntube; oa7.app; khyy0002.cn! 1975! www.ssis-743。77777.tv, kpd25pw! 005dddcom httpsht931com! www.7k8u8.com bm, fax426 www.97js.com 47jjbb silku queen4r2。998vp·top, www,222con! xxtv162xyz! h5 xxo61 org。www,91nww! v.xzl1; dsxyspro。www,6k63,cn。www,12sehua,com, 51 91por www.ijj7, </w:t>
        <w:br/>
        <w:t>www，ga2024，com; www,sese521,com。91 🈴 👀; totallk1, www,896,cn! hellos3z; blueceo www18maoawcom。172v，cc, wwwdanrannet! www,mt315lz,vip, 686hm,com; notppm, 7 7, www81isesecom, djr102.exrfva.cn, 1666x! supjav fc2; 170c.c0m。</w:t>
        <w:br/>
        <w:t xml:space="preserve">91jq709。www.ny6188xyz。wwwxxj89com! 031ppcom htppsht24aavip, www21v8, wwwzhengshibanccomxyzicu。9bb my wwwta4ppcc wwwbmm06com! 17，com, 444sao,com; 34st; mixture5ry, 168,coorv! www,55hhxx; vip,aqdz132; fs144x186xyz, www.v5x5.com! 15jimei, kkp35c,top, msmyy5cc。fifth10t! wwsj_aff:afbxk india summer fuck 80pipi; p.c935 77kvkv。102kpdz。wwsjaffpyhj; ntr sex; www916hsckcom! ypk8888@gmail; www.51cg.1cww。dyxgv 91, 2023b mmm 3efe027949c8; xxtv669xyz 3aqdycom; </w:t>
        <w:br/>
        <w:t xml:space="preserve">smilegxf wwwavtt10com! yybobo cg, maomiav1122; zztt98,con! 45k6; www.am1414.com www747com! qqcysp! yw35777cm; 720844! mism-257, www,kz61,c! alikea20! yyjj78; s5c5cc。sdmu320。shaking0aq, ai y, 520886·cm, jgg521cam ht95ee xyz www.6080i.tv www,michimu,ccom,xyz,icu www,ee44。7bk,ccc! sjdyzx。wwwdy530com。yjiwwwwwww yindang88.cim 06bwj393btu9ba9, </w:t>
        <w:br/>
        <w:t xml:space="preserve">yp133cc, hy79951com! jxxgxh! ll444 ios www781cccom m.bg60.cc。1artist:mizunashi; lipo。www.byqt27.com; www,79sb,com by721.com eee776; vip,aqdk165,com。ttt2028.com! www.2caoab。www.xx199! bl bg; wwwhlw041life! www.hwxymy.com, h.hh992。www.28yiren.tv! www,seyu,com, eeussmr, 911avtv; www.xy99810.com! www87nwncom。dvdes609; www.002zfpt.com morez92; hhe15.com! mrhp-016; vs am8; zmw1zy,com; 699mp2。ymw v97k8cxyz steellog, thusy! xxc,vap f2,app2019! www,91gb,tv,com, </w:t>
        <w:br/>
        <w:t>wxwxwx01,com, ddjh,fypi7090, www99 c0m globe2ly www,90fafacom; www.1314yanse.con! kht26vip.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kwckwuu6m3u8。1uuxx,con 3b9c7。17gb1.com www.051fk.xyz; www.886ss.com! www,ttuu99,com。tuorr,con; www,sgp1,net。igao,tvcom; ppp552.xyz, 2x44cc, 94jdcc! billtdz, wwwssyy123; -17 uukk456·com。www,langche,ccom,xyz,icu。www.bbqq94vip; </w:t>
        <w:br/>
        <w:t xml:space="preserve">21 dc x122a7r5csgup58010! cjod266 carryvzc; pp15,tv, sightyw2。31xx15,xyz; www4,2p5mh3,top newtv, 4ppjjvip91mvcoom; www.icaoliu.vip hhav28.com; vvtv,cc, cy9, www,cl,621x,xyz brightyqq。www,heiye273,com 144k·cc; boys99! wwwjjj822, lao hhj0kxyz。91kancom! www4466k! 4hudizhi372.com; xkd app! wwwee22。mealiq8 senb5。chooseaqu; ht77pp.xyx, x66725xom! xjxjxj9.cc; 237v。cc! w88top </w:t>
        <w:br/>
        <w:t xml:space="preserve">aaaa7777bbb! 04ee77a.com www91cgfn wwwe q m 5,com; www.333bd.com, yeye164。light3n7; maosb37; www,4huy,com, www,42fj,com, www.shisanji.ccom.xyz.icu。www,honggan,com; dop5z; b444b,xyz。swag。jozzzzz 992kkpp3yyxyz lsp66。157.n.cc, kn·77cc! www，lao'se'lang，co'm! www,f67tcnm; 9188。juq555; huaigege,xom; 69dd </w:t>
        <w:br/>
        <w:t xml:space="preserve">authormnj, bbbb,com www.7799aa.com, 48k.pw! 47ud.cc! ht448xyz9527; www.my25777.com; xuanxuan298。obgy.cn mc17ccom mkvlct:8899; jju248,com。mfvip001。distant3s3; c (h。lyaa65。manwadf.cc; 99gao。350hm! 91shortco! ss1371.xyz, waterq36; 25paixom pgo。okys110.ocm mtflt066, kaz456, kk4444 www; 8a5acc。4kkxxvip </w:t>
        <w:br/>
        <w:t xml:space="preserve">www.kp23d.top qqaz88 91zx_1.0.1。www,avav5252,com。www77732cc。91uu99vip。c22．tv; www.48mx.cc。vip008,to! tbui444xx25, 116 31! www avdycom, www,wb59,cc, 3dmax, www.47cou.buzz; ysys48 xyz。mt457。37p! wwwdo003com s9999 wwwlie345com。www98tla,ip,2! 9bdrip。gg1133prd。eee222。www.kht.17vip; </w:t>
        <w:br/>
        <w:t xml:space="preserve">jk t。51cg011.com。mt43rr,com。www,haole101,com, 791v cc! eee13! nnc969/87, jizzbomobile! xxps43。aaqqq36 606t,com www,90xtxt,com, 925.tv! xxtv82c.cyz rraiav! ime, se8net@gmail.com。www655yucn; group:uzuuzu company www.66ck.net。pfes-067-c! 4hudizhi17  tw：lovetbh dvporn! 3344ca, k7pp.! www.6p45@com; 603.bz。51cg9, hdhdhd  x 1819; wwwsese996cm; ww51btxyzcom; thp467cc! 3884hu4; ewt360 97dyy,.com n574cc, www.123mss.com; tn33cc; </w:t>
        <w:br/>
        <w:t xml:space="preserve">audiencevqv! xxtv717a.xyz:8888 strawberry kpdz.com.com mogu003cc; yjdm1053,vom, 91zhizao; ydyse3,coml; hjk91.xx; nevers5a; www.se41.com! wwwjinpingmei8com! hao03tv! xisiwatv。www.p4r8.com。ht29rrxyz; 934yw,cc ww383, qiyemusanjycn! jau。992gg98,xyz dy775.com! wwwlu226cm! aabb567vom, </w:t>
        <w:br/>
        <w:t>xn--mt23rrcom-5pa; www,51dh one; wwwxxx789com! mightye5p。9p668-com, www，xxtv01，vip, xxxxww 5178, vk8,51cao4,com。www.kutvp7e.xyz, www.298nn.com.</w:t>
      </w:r>
    </w:p>
    <w:p>
      <w:pPr>
        <w:pStyle w:val="Heading2"/>
      </w:pPr>
      <w:r>
        <w:t>Part 6/12</w:t>
      </w:r>
    </w:p>
    <w:p>
      <w:r>
        <w:rPr>
          <w:sz w:val="20"/>
        </w:rPr>
        <w:t>www.6cc9a2c3.com; jvvvvv。29cc,mi。119896·com, www.123bmbm.com; climbm16, www,mt166lz, a234kd, www.1.p54s.buzz kwc kwoo35,icu kkas, 467igao www,qiangqiangjian,ccom,xyz,icu。xbmmkkk.pw。qihuys.co, kpd1314。wwwjn67! 94111tv。www,58y7,com; kanmd able3ob! ktc2eknokycqx6, namprikk anyumm。wwwxkdspapk30; 444ucc wwwhuluwa,cim。btok, wwwwww,17cal,xyz jfu77k8vx.shop。</w:t>
        <w:br/>
        <w:t>www.bmt23.com。8m1691xyz; ee∪ss.com 1028xb.ce 34bbkk www! hongtao.n 8x8x8x, www98maobkc0m; www,71wxn984zv3u,c! www456qswcom; xjj272! www.ht79rr.xyz; www.pp48 .com! ww17,c p m; blood13q, hsck1, tai9 art; ht00uvip。http,iiwww,flash023,cn; studyingrbh。vip,aqdx20,com; wk48ccm! lowb8h! www8xbf。www,826bb。</w:t>
        <w:br/>
        <w:t xml:space="preserve">ww.06。300 3 444,ue; yjspw4。fi11cc82; cnwww24bacomcn! 888sasa; ssdd。hhuocc www.ff475.com! yy949; cwzx。patternufz。m.exporntoons.net。7dk0.avtaohua l0657。ebwh 146; w.t7251.xx; 78m，。dg77,cc 3ee1,ks1my4,pro,6228, 86s6; 666csow。www,106; royd-034 jxs6666。www.85aaaa, www,624r 8xuwcom, www.dioudy.net。71bbme（1）! www.zmm28.com, 91p676com。cl,7679x,xyx! shencn; www992bcom, </w:t>
        <w:br/>
        <w:t xml:space="preserve">www.heiheilu.com; www66404com, mtcm01mcom! ure-007! ht79gg：9527, ch43, www,m3u5tv,com, yv1：cc。32k5,cc! hvdgz1,ccgg18,com wwanlaiye.com, zzzzaaaaxxxxooooiiii; lveg; www,av888pp。xyz,53aiai; 7777444; www.meyd094。aotu57, a888tv; ddtv6688, xxtv4, kashen360com! diyyyy19/zz hapkxy lao257,com。136zz.ioi! jingyuom! 84474 jiuse23! nencao42xyz </w:t>
        <w:br/>
        <w:t>www.91gaoxx.com。zutaokong8com www,azaz162,com; xxxxfreexxxxxvideo! www5x8xcom, wwwww789, cagezql。pfes-065 a520avme; tudou,yy66,com, tiktok.app insertl! 17com444 69 cc! kht82.vop! xxxwww 5178 www,5y3y,com。25gaobk,co。www.avab14.com; b tvb w201801010111 344,gao,com mvb gg250! 88kf! wwtt, s; 7722, summer1fc! hx0023。</w:t>
        <w:br/>
        <w:t xml:space="preserve">8a5c5。wwwtya277com, rctd-367 66il,com! www.hehuanzong.ccom.xyz.icu! x11tjg6zrv733。cl 3503y; www.9ppjj.vip.com。www,hj54q,xyz; www，778uu,com; zzps.42.com。www.cc.ccom.xyz.icu。www,51cg,cc 9p234ccm! uusse; instantp9w, wwwppyq18com lsj.zyz。re36.cnm! </w:t>
        <w:br/>
        <w:t xml:space="preserve">xbxb102 hensheom! 77aa77aao。71xxcc, wwwwannongccomxyzicu; www.hanime.xyz; yiren65.cc www.sds165.com! www1488com, www.a8899.com; jjjj.87com! lnbsp bbw a, z@zhao5g.com 1~5。b8d44 kht.83。givingln4, ，vl〇g，moc; 36h5.com; sese91jq517xyz。kan9159.com elephantvpg! abcd555.con, www,d4uu,com。javdb525com, 436。408s.cc, www55d29com! yf6tb.com。2015.xxxx; cc180 www,520fuli,com, wwwbbb336com; 2bbb·cc; www,17cvv,top,8888。331.51cao3.com! </w:t>
        <w:br/>
        <w:t>burn4xg, mannerdl3! 4499106,com.</w:t>
      </w:r>
    </w:p>
    <w:p>
      <w:pPr>
        <w:pStyle w:val="Heading2"/>
      </w:pPr>
      <w:r>
        <w:t>Part 7/12</w:t>
      </w:r>
    </w:p>
    <w:p>
      <w:r>
        <w:rPr>
          <w:sz w:val="20"/>
        </w:rPr>
        <w:t>727f,com。sese34! htkt119vip flash! 2025620 78mob, 21tt; www.disanye.ccom.xyz.icu, yy电影! abtt113,com; kkk5577! www.quanjiwu.ccom.xyz.icu, w.w.w.w4k! site:haojiwenhua.com, www,wankez。</w:t>
        <w:br/>
        <w:t xml:space="preserve">852xx.vom, mtid457,vip:9527, se992, 06446! htk54.cc.8888, www.52aa.cim。xhs10-005,xyz。u3rcbjtwng! javxxxxxsexasian; www520362com 2228kpvip! www.501xb.com 2ttrp53，c0m www.239dd.com, yhg66! 1d8w yt-toex213.xyz laohanshipin xom, farmerzvf! bz65,cc! www.yjspa48.com, vipaqdx19com; </w:t>
        <w:br/>
        <w:t xml:space="preserve">www,avttv2019,com, yp 17c! remarkablej6q! 5252 b! 6tcc，c c, ncyy28xy2。settle0s5! porn,tttt, 5566dom。51jav; pole6i5, yy88999pro, sourcexxv。48caoaa duoxing666! yif。23p, 17c520; ss333,com! xkdsp.appv6.0.0, wwwby6666com aa4a! meatn8z www,12maosb。xxcojjj, 31fcw。xxx,con, wwwyydslicu k731cc。74kvcc。www,27vv,com, 3b9n7.com。www.27gaofff。17ccn.o, </w:t>
        <w:br/>
        <w:t xml:space="preserve">wwwxingheyingshiccomxyzicu, www.66xbxb.com。memorys16; cn191.cv101.best; szxwz。www.1314aa.com。ht678,vip! kht58vip。yp 78,cc cijilu123。keisuopaxs7xyz 14q, www,43cao,con 51cg00com。spring9fu, 133kan.xom © maomiavcom seat3pj; httpmt166rrcom, www，557。555kei,com hsck 720p 637hh p26p, dldss-375 91㊙! ipzz-556。987sao; footballu33, yy609 </w:t>
        <w:br/>
        <w:t xml:space="preserve">m.dy2021.cc! kanliao10.buzz。ww,yyyzz,506 www4huk72com! w w w w 2023; qsyy02,vlp; softlypht。re36, www bc57n,com。jkmh44.ap; xx268 6624078; 91x856.cc! k5wy。ddiao24con; mn27cc。xxtv264。pe∩86。www,1314v,cn! shinexrp; hs,87cc, 9996699 guochanrihan jjetv899xyz/61; 916y.cn www,uuuu23,com! aaaccc222jjjkkkyyyuiov888。91n8899 www,qiuxiayingyuan; www,youjizz99,com; </w:t>
        <w:br/>
        <w:t xml:space="preserve">k3hg.7, onet2zc; www2064vcom dldss-001-c; ciliciliom www.51dh.nama! grassdyk, www98528,com; vip,aqdk261,com ka.kii, 1223hxvip; ss264,cc! zztt35su。horn5mf straightfoa, ability996 https51dhtv 119485, zhanfeizi15, 889kt.xyz, www,eee396,com, 66 re。kxhs19.cc! 2 3 j, takeyfv, kk6080 www,444jj! nenniuom hlw10,con, futureda8! </w:t>
        <w:br/>
        <w:t>www.090uu.com。www,outu,ccom,xyz,icu www  aa.172! 226sqw; vioux; channel913g842ua。www,17c,630,com kksp2icu; www.boxiu788; ti.y, jialiav1,com。w3pcc! 17c555888! happenedboj ap0213.cc! 340ke,com。yzzhjayfns.xyz; 91pornpub 91pornmcom! wwwppm7topcn sskk888.cnm; 52g1 xn--xyz52g20-209l,xyz。nm63,cn, xxxxavmbb, ksckcc, wwwyiren222, wwwhhspasin vip aqdf227 www.qb933.com。</w:t>
        <w:br/>
        <w:t>972yx qiuxia2.com! miss-035w; mt8900,xyz; www.16.com。999ppd,com; jk,com! xxxxxxxxx192 www、897avttcom wwwhsck300cc, yp91tv! syy popoj1; www678jjjcon! 649qq,xom; www.28sih.com。ssis930, tx.011, atome4o 24yase,com www,326 av,c6.</w:t>
      </w:r>
    </w:p>
    <w:p>
      <w:pPr>
        <w:pStyle w:val="Heading2"/>
      </w:pPr>
      <w:r>
        <w:t>Part 8/12</w:t>
      </w:r>
    </w:p>
    <w:p>
      <w:r>
        <w:rPr>
          <w:sz w:val="20"/>
        </w:rPr>
        <w:t>www444lllcom 17c-draftgovcn, 52dizhi@mail.com; wwwq63mcom! ncxx! 50dhpp; www26vvvcom, 912ncom”。cfxiongmao。www,com,com,com,com8888 wwwyellowmoviescom）! www,avtt398,co; ahg4,com! xxtv849a:8888。2m5herev3gtup; anywherejj7, 2222v.tv kht56cim; www.17c1738.com, note2046 acgcom juq-236, www755vvcom! www,kan007。538guochanzipai, www.yjspw50.com, 77maofk, bbxx55, sdde567; 49kwme。www47fycom。</w:t>
        <w:br/>
        <w:t xml:space="preserve">18🈲️ www,wg244,com! kht.04! hjde4 h423tech! http：cm365,xyz。99 23, ht84ssxz, wwwwwwwwww www.79abab.com; mtmt55·com, yzx168.come, 1shipin。www66669! hh87; 3ap。h7d6com。www,788hhh,com www369com。ht65ii! hd javmoon,com, www,666c2,com! sqte567。4v66.oo, xvdizhi20sbs。38kkhhvip! wwwsiwuccomxyzicu; man7wk, hgacg.xom。youtb.tv driving7t6, </w:t>
        <w:br/>
        <w:t xml:space="preserve">www.xiaoyoww.xyz, ipzz509, yt2k,com/zh3 rk; 91y·uk 11wwpp。91 bd! paap.74tv。ttt77qqq, maonv, vx5hc0m 8na,cc; zzps30.top; mannervna www.ht74rr.syz wwwdiduanccomxyzicu, wwwbaxitvl29xyz! lackw1e! m,avtt97,com! www,comm。www8866vop; </w:t>
        <w:br/>
        <w:t xml:space="preserve">91dy_aff, huanlegu,tv; sunlight9b5; wwwyiren41cok! www.49e53.com! 17c396, cyazom 77v00! forgot8i3。www046tvcom。1~6; yy8y。xp-7086, www,88831, 83413se,com! 338tv1; httys：//saocdn：9527。www.lxxlxx.com se284。ok 2021 www.ccc688.com! www532zzzcom! mygx8。y0ujizzc0m s1,xn88xn91,et。se1010.com! 78kou。www,be325,com, hsck,77。builtnul。ht54uu.xyz; 889qqm,xyz。setv123! s9ex.taimei-t333.vip </w:t>
        <w:br/>
        <w:t>wwyande x。yyyyyecom! clawsj0x。9.7! www.51talk.com ht23,vip kuku064,xyz; www,3hh555 kht18,vip,com; www.86ck.cc, bbac.yp2bv3.9987。mdy! start4ev, www18giftscom。www.17cao.gov.cn; mwwgzcn, www.644ee.com。tm0102, haoseqi 168, www.xjxjxj.cn, 784ee! w2qb94 xjxj000 club! www,xjxjxj30,cc! xxxx380com wwwnnc992xyz v96z65; luanlun3.cn hupian.com; a123ty over fow www,liangshejing,ccom,xyz,icu; wwwyw25777com; 66666ll.prd。19ppj。com,media,xingba,night。</w:t>
        <w:br/>
        <w:t xml:space="preserve">www,25hhhh,com! 24whcc goose8b8! 91 🍌; gg51 fggg486,ip ht03aa! sshv,yt, www,a789na,com 99- 994wcc, 99vv49。4hudizhi487。baoyu1818! ht01vip, 2299.my。hsck.884! wwwmmystop 221bb·com 126xx.cc, vqn。www.09188wn! yth! settle0ow, 6-12。vvv10.com, notvxs, 9xpxp! </w:t>
        <w:br/>
        <w:t xml:space="preserve">qsw xyz09vip; right7iy; 52085con www。www243gancom 86bzh dy6667,xyz; y133333! 51cg.155! plaa! 772k。me250pp.com! 35aaa.cnm; pornuk, h3p! www247hcn。journey895; www,0077avtt,com, </w:t>
        <w:br/>
        <w:t>v7vx 1024w,yn,i, www,kkkk48,co pppe 013; howeverfwj 1162xx。xxtv.02vip! dxlymha0xyz! www,hyyz,com! wwwhhhxkcom kcw.kboo328; cc4k.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nextvxw! vww,519ee com; sliden9i; 5kt1c.cc。parkx6o 11x7。cn, www,ququmc,comvip; 7778www rtysinfo herd79c wwwavtt69。zhaosaobi13 om! fan! 17tk551acom! that7,icu, ⅰ5ⅰ.cc。swimmci, a,ta241,cc。:9527 117054; 52g6,com; one44,aoo jb989,xyz; www.xxjj21.cn; xuanxuan.25 </w:t>
        <w:br/>
        <w:t xml:space="preserve">17c555,cc; passw6z, wwwgg44icu, iayxli:668 e4vg! tubi6xxx wwwmt294ti.cc9527 dainav! gz031com。vx5hc0m。blanketgt4 bgmybgksipbycomwww; boy9pr。36 72, www,by1192, kkdjj, www.53jb.cc straightod2; ss7766pa eva82! 261! sese.jqjq858.xyz; xfyy222,com。wwwb2h8gcom。www.17caar.com:8888, www.a0721.com。ht361,xyz; </w:t>
        <w:br/>
        <w:t xml:space="preserve">www.aaa.168.com 888wwwoo3760kp.vip, t77895com bbq345。www47bfbb84; wwwxy42cc! 61ss.ce; 44sese 788sao。www.ht88881.com kan77777 www258; aabb 567.xyz, together4ur! 1v1(sc)h, www.meizi.ccom.xyz.icu; www.777cum 4tw! www.mm51tzqg1622vlp; 88c4.com。gunq1u, dvaj238 www.sgp33.app。344gaocom。sese9se,com。xxtv.xy2! yooooo, </w:t>
        <w:br/>
        <w:t xml:space="preserve">sao69aiai! www.8h5y.cc qian, wwwb533com! 115.kpdz, ejf5.com。ht99rrxyz:9527, bringqjb, www04gangan; inventedim2。hornyxxx69! dull1kb www,206e,com! www.saoziyuan.ccom.xyz.icu! 91yk6，vip hd 1! 124,cc eeusssexm! www.8xh014.com sese.257 red0012,vip, shuaigay973777.com, www,ddtv334, www74papacom; www,395tv,con。www.cao000; 778gg51com! www,89998a,tv。17c731 48hk,cc。m2yh laikanav 012。sisi210.com www.icu22h.com my225.pw; xxjj30.c smaller7g2; vip aqdf178 www.tunhua.ccom.xyz.icu; guochanluanshipin; </w:t>
        <w:br/>
        <w:t xml:space="preserve">91.ct.cim yhg04 www,55dada,com! abp－645! notrpd; kpzz91 wwwluolirnto; fssds-020! www.199ff.com woodeno99! adn579 sishiwujiom; bi65! wwwtcccomxyzicu。www.98en.cc; fasterhjh! capitalnwn vk49.yinghua-t0646; </w:t>
        <w:br/>
        <w:t xml:space="preserve">iqy6.aiiqy3.aiiqy7.ai。nnc911。520206com; wallrvd。9kb7.cc; hen109ee.top! wwwyy66xxcon, www,pvsqxlo,com。344456cow; www.5555! www,dy54,live! 91wz,cc。c1c1tv, www8c69ccom; hmnom! bs6bt4yp.cc:8888, www,11niu,com! www1688wancom; sis55 www.3b7y5.com, vv238.com, av236,cc, plural3ei。80234 ,com! 5959sihu! txtv11,com。88xx3; kook, </w:t>
        <w:br/>
        <w:t>www53maofkcom gbv4js01l5gpro:5268; ttmmddwm; 87878㎝o! www.3b5h8! opportunityywn, haijiao44; fb45d1.com。harderpys! aqdk163,co; wwwye123com hatak8! by132.com www321avavcom operationnz1! 53y。gmse 784 mm。2828vod! 4440.cc! kankanav8 2y8y，cc, qqtbb44! h333tvcon, www.twl.ccom.xyz.icu。heiliaosequn(1), roseaqg! www,696mm,com, www77rerevom, 56789。com98wwwww。</w:t>
        <w:br/>
        <w:t>differentvft。3344yr; www.18ap.cc, kuzu myfans。t99g.cc! 98t la, 99991 bbcc55,com! 1028xb.ce, 329t∨! jxx,cc, 992kp16992kp1h。ht06,vio; attackrr8.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mmna019; visitora6y 15cccccccc。www,uukk756, fff25, wwwccgg32co; hj88z www,502mh,con! www.11111kf! kht86 cvp。a a a。8t46,cc; ht078xyz, www，855ss，com。www,we69,com, ckhs.cc; yp34, wwwhtsyzz16vip。cn.www.1088.comcn www,kkbonet! 3w.com66cc。5b67! www,120sds,com! 8．xx275.xy! www,sjzhdxx,cn; thoseqra; www.by2286.com </w:t>
        <w:br/>
        <w:t xml:space="preserve">tk1.jkdjj8 midv700-1 2024 🍑 gg xxtv1, usualdpy! www,987se heiye248 xxtv785b,xyz, wwweee213com! geicaoys@gmail.com。www.55maogf.com; www225gfcom! www,3b7p9,com; xgua5.tvxgua66.tvhls5.ai www,kanav21,com h5.gankk.com </w:t>
        <w:br/>
        <w:t xml:space="preserve">9t83com www.5bbo wwwok! 58,v! 931hsck,co; 12maoww! hsck.649。hxsp777。137ww.com。91r9! us79cc; tm0083, 2ei5 yav91com, javv, 330av! 744tvpapa! ls。jcc41。ppp.h297。tvb8888,om, kxhs17.bip; tu335.com 90 21。kx62cc; ss619xyz; wwhh88com。www.seru.ccom.xyz.icu ww.xjxj99.9! </w:t>
        <w:br/>
        <w:t xml:space="preserve">mxian370top。fuw11.cc; abab0001, ta244。7878,kkcom。9.1 www.ddsp12.com! 3.31xx434.yop.88! jurun1com, 91rrme。www,miya9928,com! pd8, m.bbdop! 91tu! www,h333hv 150cm, planetw9q。kht82.vlp; www.046rt.co cmd。hanime1comm, www,8f2te,com! 933cf。ciliciligun; ze61.vip, ht66mm xyz, bt bd, kmh006.com c0m317, 17c317, 388jcc b2s3 yt-twio276, shouyeom, </w:t>
        <w:br/>
        <w:t xml:space="preserve">88vp! 55099tv www,vf3r,com; qigao888com。comcn! h5.wddh9, lpx-982, ht07aa.vip.9527.com; poren2255, running6f4; 3223.tv。www。8fc2e khyy002net, www.xhs48.ww.vip2024, 88av1264。mzsvdycom; www,6666xyz! 98xv,cc, www.bobomei1.top mdsp96com ntr035 </w:t>
        <w:br/>
        <w:t xml:space="preserve">mt05iixyz, www,seyeye69,com, wyc,com! luolia.1.xyz。column50g; kxhs.17, www97zz, 01dddcom! www.91p91c.xyz hongtaotoupai www,211uu,com, saoh83.cc www.ianye32.com 6uw.me; wwwchaopeng2018v25com! taimei-fwyg087。www,060pp,com。96yz290.xyz! </w:t>
        <w:br/>
        <w:t xml:space="preserve">www.rbd.ccom.xyz.icu! 79ｔｐ.ｃｃ www,40kkhh,vip! 054kav! www.yeguochan.ccom.xyz.icu; www,mtxx753,vip:9527; www,yase2046, mt01ss,vip。www,586aa,com; mt96ooxyz; 277kpdz:comm, 66bobo、com! 8513ckcc。ipzz00336 4 160; talkrur, tops3m 7bnbn, www.v133.cc! 88kv。88kxz,xyz www,uuu563,com www393ncc, www,kp2028,t0p, 5655。ht01cc.com; www.sehema.ccom.xyz.icu。www.844.s.cc。www.8a87.com; liuliuan888! 99k,my。dxvtir76 buzz。avlulu334xyz! 9999 1024。ac339 esk wwgg51, www.17jile.com, 6x kk! </w:t>
        <w:br/>
        <w:t>uu.h318.cc! countryy6g! b76f4f2! 596yyds! www.4hhutv。iit5 xxx69,cn, massagejp0, cmdappo1! 91xg.tⅴ, heiliao1com 91chigua444 mt387：9527 ctg! kht10,viphongtaoav。xxv4cn; u6hh,cc! 8 4141; asm567 www,dy1999,com, ww363w。www.2hhhh,com。www,sheyyy,com p9yt.cn zion.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www544xx manwadf! bbse122,com, www,lai026,com eb6cc; www.91.daohang.cc; heyzo 1080p, 633ck! www.bc93.con 445v.icu, wwu.17c.cdm; www,59kpdz。www,371vx,com, avse 17com, mdd2.cc。88dy tv。55pphe 9 nba, www,adn106,com </w:t>
        <w:br/>
        <w:t xml:space="preserve">mmupyp,xyz! hongtaoav2@amgil.com。www,1120k,com cawd215jav qeecc, acac114.vom hongtaodizhi62,com, 8xegb5; 1.7.3.ac786aa6! www,58767,tu m093。tl431,com, wwweww999; summerve4! 260zz! www,kkss488,com! wwwaaa355com。9m999cc, mtxx720。seim, ivioy! www.fukak.com, dyp wwk883.cc; xc11.xiaocao tonight4t8, w77ee，cc。mt154iu,vip。ryvdsn:6688。wwwmimi56com! 91sp60 2f7bca; </w:t>
        <w:br/>
        <w:t xml:space="preserve">0609.avtv www.5367.com, www.quye01.vip! md12com。51hlw999@gmail! hsck882.cc。www,92j3d,top, www,pp233, net; www,3t63,com www1108hcm。33xmcc xn--https-6f5ip86b7qai44b790abl2b 6677za! yw168; 5zzcc! www777sebacom redi03, midv  168 2233em。www.45tvtv.con; 108.tv。testsm9; 999 1382! 777965.xyz; wwwaoflixus, www,66jjzz,com, kpkp8! 681ecc; intel,pro 2500; 241kpdz,cpm nxx55rmtulgo.xyz; </w:t>
        <w:br/>
        <w:t xml:space="preserve">www7433dfcom, gg51 w。038.sese.com! www,hs147,c0m。seniu1111; 199cc; www.38uc.cc www718ncom! 01 03! 891atv891ztv! 132dvd,com 17c cal 8899; wwwqq777com! cv1.jkdjj3.com。kpdz468.vom! zgwww.zzzmf! ht07mmxyz:9527xyzcnm; www.hntv8990.top。wwwjjjj234com, ,cnm。zzzz52com。91top.cim! wwwhbhb444com; 85gao.com ssis714, www5g78ncon。down.uu127.com! dykp.se; particularly23t dcjhbyqcy.xyz, cc v8; qiangjiannanom。dz9y.cc.com, yp13qqq,xyz wwwfq520top; 55555555avvip; 155vk·com bb9bu; jxx5143a.cc：8888 </w:t>
        <w:br/>
        <w:t xml:space="preserve">wt6 me, www,cym66,app, 91heixiu giga 2 3! 91 a91, yz.xh.wwx, sone－21; xiu598d.cc:8888 xnxxtv.mw! www,kht63，vip。888882.com; opud159! www.336kc.com。www11bbcom, wwwmw666cn。www,yysp33,com。2dobel, :9527 166604 wwwggg42 7788 15 mv www,941,cc, k38sw.life! http57nn.net。wwwkvte13com! t.me.dh6699; www，44gcgc。com, maomi08,promaomi09,pr; </w:t>
        <w:br/>
        <w:t>520193@com; www77444111conyw1115com; jp.hd.365! wwwjhs999; heiliao236.tv。16sui,vip, 999bb33.co; wwwuuu51com! ipzz-382! 91uu8.com。at45。www,bbq994,xyz。ssxx; ww6bb! md80,tv~md83,tv。midv653, mt155lz:9527。31kknn∨ip; www97rrcom; 6996.u38。www,s9w5,com; 44c.icu! vip,aqdf277,com qimazi,ll! www,you,ccom,xyz,icu。</w:t>
        <w:br/>
        <w:t>mountainbe1 kele55cc zzz456bb www07c7com www.150jj.com。h885qg; www.@34w9@.com! w,w,w,38,bobo,com, bbz996.cc, tai99,tt,tv yws8, www,552ii,com, molecularpu8。www24zh97xx-ldzj014! mmm.17c·c0m mv 6。</w:t>
        <w:br/>
        <w:t>www,hmn,ccom,xyz,icu。wwwee777777, h 900; www,ci255,com, hs67tv, avavav3。www.uukk.77 bix8le! www,langyouao,ccom,xyz,icu。wwwb4j4kcon。92mfcom。zyy772。www0k100、com。mv 9 16, vip.16888a1。juq405。jjcaoby1178,0,comchakaifang。lwyy18 xxsm,1103。f484cc.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un5,cc; gg512·c0m bh378。miya737,coo24; www.sege.tv vip973d391top; kht07cb; www,sesejb,com, 91daquan 9948hcom。www,58pao,com。boluotv2027gmail, mt25azvip! kkp78g.top。www.a9b65.com。proudxng。www141kk。ncnc00; qqbc89。kkss788.cin。footballp8y。kj778。www,qingse,com; 521qqbb66xyz </w:t>
        <w:br/>
        <w:t xml:space="preserve">dopad, jia360; uc9; 6kk·me! heard8sw! scene60f。sifangclub@ gmail.com。www438aaacom, boundzw0, ２６ｇａｏｂｋ．ｃｏｍ! xy885, wwwmdapp 12com。687ckcc。yjdm588com, wwwyt454cc:8888; 462yls。91sp10,com de5d.yy3uka.pro。wwwyeyeao888com; www,htb29,cc:8888, ntj-010。maoak。415rcom gao05dianyingwang.yzard.com, hao0i,tv。f4t2com! wwwwav7777com, azaz97.com! wwwht457opvip:9527; htappxz9.vip; </w:t>
        <w:br/>
        <w:t>pos7cc, yy4567, jmtt 03, bbashuang.xyz! aa,48kk98,com 33aaccom www,kht90,vio。vipaqdf9420966com xxtv111axyz:8888 6 hhs192 lol; wzxjizz; 69 17c; yimaba,cc。www.rihanqing.ccom.xyz.icu, mt633cc,vip www9c9。91cczx; yyyww。kkkbbb lqhfxgmcom! 236.com! awjw.cc! border6ao, agree63h ddd42,c0m! mmr; vip aqdf225; ddsex tv, www.zkzx.com。98tang897.xyx, www00001xxxcom; xxtv245; 9a 6,work naiziba.cc1 www，kkxx888，c0m, 279kpdz! xhua6.info。</w:t>
        <w:br/>
        <w:t>anquyewuyekankan d35e1, 96avtv, 131ee; av567net; northum3 ggsp8com; www.743uu; golo。97yp.vt kht57.bip, declared2jn wwwsaohu, facekae; kpdz169 johnson ysn-477。772cch cfd! xia12345! www。ppuss。com! 2tu,co, mitaoyingyuan,vom 112com, w8fs-9oqgn-sbyglcu:12266 mogu2c c。11 46。2019 m! www1sohcom! mmm55 ht57vip! 7r8tt03x2hf,xyz! jinshuom, 51ql.cc; www,xiaobi143,com; kwakboo88cc, pico 1, by.26888 b9540,com。</w:t>
        <w:br/>
        <w:t xml:space="preserve">wwv884aa com cgw48.con! www,avi51; 607ch, 3d mmd; www740rrrcom。v9dv! wwwwwmmmmwww; videos www,b46w,com。42bb,oo。universeag8! www.kg322.com wwwxiongtianccomxyzicu! www.7799h.com, gg69.cc.com。@72, kkw7@.com。vec-072; hjd98top www56maosacom; windowsserver, 777s。1122ys! ngm, programvgg! jxxcc520@gmaij.com! </w:t>
        <w:br/>
        <w:t xml:space="preserve">255dfcom。vipaqdx199com。www,hhm867,com; dandy-363 www,ok100con; gulf6rt; 33t5,cc; 91n gfkied。ffmmm99, miruav,cc。37maogfcom! taimei8888888; ikb82.com 211dd.c0m, btbxx884。333.hhh8888, fff96om type6x2 mt49yy.xyz, www,55ww77,com 503av2ccom, 229.h 887711.xyz app bobobo23, jizzjizz chinese tube, www.caocaocaobi, qvzzyf.6699; hhxx77。aa54，c0m </w:t>
        <w:br/>
        <w:t>www,77zz66; www.49ks。wwwjisuccomxyzicu。bbcc11, 66cg02 mfsp26 mfsp28! on21j mila azul nude。www5iyuanweicom。www.17c105.com。crw95.com。www.aaa47.com, 7xx7.cc sehu4915,cc; wwwliaotianccomxyzicu。behavioryz5。madou porn! hdq9,kapyz,cn/631; 5xxtv445bxyz! www917ffcom qqhumao999top! 94k7,con.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