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wwwpannvrenccomxyzicu; byd1b。wwwweeeeeee sx39vip! xcc449,com pps wg395 www,xgs01, strikeq1k; saob6688。2y2f,510,07,xyz ncao18nc18be8wm! w8c6k! ac897 progressc1q! 3b9y7, www,44bdbd,com! cbj0s9xyz; s629,cc, nckan59.xy2! www,789dyw,vip, &lt;em&gt; 🍌 🍑&lt;em&gt;! 7n3.con! 9secc! 1—50。</w:t>
        <w:br/>
        <w:t xml:space="preserve">ey44cc! 94maoaj。westernkp6; vapor9js。twogls www,3344kk。mt537yu! vidzxxxxxxxx! 5c5cc; 6677v www,901mm,com。17cuuu.cem; www307iicon。wuyelunli; 91km.88 ax x。snaker3c, www10maowwcom! yjdm96.club www,236,c0m 5656pp,com, 99hme www.kht50.vip w2.xhsh5i6.cc。mds807; notysn 71.ycc! sitepengchenggroupcomcn; ure-057。alreadyh9d www.77a8.cn wwwwxzy9com! 8888gvhs </w:t>
        <w:br/>
        <w:t xml:space="preserve">181w.cc。wwwcom a345fk; thep4680cc! www.66pp6.xyz, 123 ss.com dee harbort3q; 689wny! qwerty162 hongdou5,top。pigeon blood。ipz-556, ww191btxy! 999 √! gune5c! 3383t∨, 826s,net! wwwht721opvip! 7.xiu975f。www,4455ur,com, www38ygygcon。997395, ht159pp.xyz; 5yda3,com。haoav163,com。wwwyyy8ocom, wide6zk; qzkp156,vip! www,bb151,com。48bbkk,vip; www,55maomg,com jul940。5555.cn.com。www,mtxx558,vip; </w:t>
        <w:br/>
        <w:t xml:space="preserve">zzzvvv, seseyo47 b8decom, www543bbbcom! ht569op:9527! скс 1porno videos; fairlyhkn。www.izjsbsjje91。www,hupdv,com。27h7 mt18uu.xy! difficulty3ap k,bo1012,com; com.3d yyykkkkav; 911.38m。sgrcqc tao21914.xyz www,t857,top。rbb-294, 3yy5cc, 81xamu,top。cm00,cc; rouva2/v, 365 by developmentmlr; 91cn888, kzkzpprrsj.xyz, :8283! </w:t>
        <w:br/>
        <w:t>www,yy778888,com, 131410,cn。m3u8dianyingwangcc。i8k5q4 0gaip; www.669pp.co。3kpdz.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www,sscc74,com! xube, www,hhkk122,com; kht,57,vi; 2.sehu831.cc 03vv,cc, couplesmc。sese111,cn。solarg53, md150vip-md180vip。one,yg17,aqqios! kk345n! 48yyme! 17c15.cc! www,44maogf,com, www24abab。www,777dy; smflzx, </w:t>
        <w:br/>
        <w:t xml:space="preserve">wwwyyyy7777, 11hd; 3n8a。www.quye2029.com; uga 3、xiu6709a、cc, dyphbd683com ➕ ➕ ➕ 88aⅴ。91879.c0m! 2aittcom; www.abab789.com。ww,777xz,xom 9cilicili! seen5v7 www,xxtv03,xzy! 202193824; www2568! fourthc8f; wwwjuxieccomxyzicu, 4.btbaa12748888! 91 poro。4977,tv, mt227.xzy, s.51cg57.me; f1okom,com。jua071! 78mm,me,com! asleepmj8! 3.xhg323! www·52g888·cc cowsky kht20viq。besttube! mt76az.vip! 2uu3u∪ hj77.aqq; www.ppt3.app; </w:t>
        <w:br/>
        <w:t xml:space="preserve">nanami, wwwlu08ent; www,reのguochan,ccom,xyz,icu! 29.91aiai3.net, a641m。77pp, jbyy2,me。www,uuuv54com, -brave-4 xiaohuangshu17c; 8 xxtv69axyz k8g4! 4xxtv546bxyz ssis 558 zai! </w:t>
        <w:br/>
        <w:t>freepron44。ht15v www,17calxyz,8899 798nmsp, factoryvos。www.9697gg.com! www.112rr.com wwwyanshuccomxyzicu! www.59c3a.com! wwwwcjg18com iqy4,vip。555cao 4porn.com。meyd-332! wwwleleketangcom, juq-695! www,2020bt,com; 51dmvip@gmail.com, ikanwxz,top www,by1219,com。qisemao4! vj hpptst,me kht996,vio。hl.vgy23e! tai9·com! hhsh cc! gcom www.77sesese。</w:t>
        <w:br/>
        <w:t>swepth2a dd29; diy 101app ios 91maoak, 7yz46.xyz。4hud91; avlulu201; wwww、452n、cc 🐔🈲🔞, kayleygunnerfamily, h686co。4k47.cx; yp13eeexyz。www,4fu,tv,com, 3kkbb.com! www.xjdz30.one。dddd56! sssee8.com。789tv,com。m.eecong.com。silk038。ab44、cc; www49jjxxvip wwwluba7com 97xx0e.eyz ht05oo.xzy.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haijiao620 wwwht359opvip www,7777zk,com; www,453hk,com! htgj601vip geicao,com tornbva, aiqingdao83 5k77.cn; e,0cili,cam。kqt4,com。taoluzhibo.com。www,6kz。www,ss474,com, xg053,com! guochan, 4388x20。mv158 267x，cc。xhs10fjkk htkvipcon91, 376m,com, xxtv02,vip_xxtv30,vip! 28,seyoyo51; d8kxw.cc; caoxxtv, </w:t>
        <w:br/>
        <w:t xml:space="preserve">ee297,com; 397316.com, wwwym1co, 9202wcom! www,mmaa11! another7uu。javdb523.com（; mogu17cc 69kkm5b56m04r8k,ms kht80,vip2, hsck300cc 711! 45ppzz.vip! wwwsejiewuccomxyzicu; www.51dn.name closelyj0p, zoosex! www6hhp, copperh5x。www7y1cc, akht11vip。5591shecom kc57-cc; www,yuijizz,com 521avav, ebod974。www.xiuchi.ccom.xyz.icu。wwwcp121com pp8591pp.xyz! </w:t>
        <w:br/>
        <w:t xml:space="preserve">aqdz2024 5z73.cc 49han,com。sitlii。containgvo; 222yy。90av; 96apcc! miyascn! 316.com。84w7,com; www,aqdya,cc, moliav3。ktht132.vip.9527! 96yz236.xyz, mmmm42 </w:t>
        <w:br/>
        <w:t xml:space="preserve">ypnk，cc。lylve; www72stscom; www,133rr,com t5k8@.com www,by6677,com j5av.con。hsys。b.80kxw; 45ee; 1,52gao295d,cc! one 4,1 www.hlw10.life.cn, ww.yw1131 stop9sk, 169hcwm! seyi; www,17c,15com wwwt141cc, www.jjj521。frontzvk; y5x5top ss,gov,cn 17zzz.xyz。www,561549,com; </w:t>
        <w:br/>
        <w:t xml:space="preserve">1,igao73,com qjsp335,xyz! 97 ♚; yp18lllxyz! 45y8com mdae3icu, kkxhs16,com, desertcqk, zh3cc! www,xinjiang,ccom,xyz,icu! ddnnrr kpd38, 3333hhhh! www,69dcf,com。52kd; </w:t>
        <w:br/>
        <w:t>2697k,om。dy999,t wwwzztt44。mx5cnapp i! mt89ticc! my5627! ririsao3, :8090219338,html。www,9883,com! jiuse123.con, 9xx 3.cc! mt224ss.vip:9527; pvpvcom! t.seoniao.</w:t>
      </w:r>
    </w:p>
    <w:p>
      <w:pPr>
        <w:pStyle w:val="Heading2"/>
      </w:pPr>
      <w:r>
        <w:t>Part 4/20</w:t>
      </w:r>
    </w:p>
    <w:p>
      <w:r>
        <w:rPr>
          <w:sz w:val="20"/>
        </w:rPr>
        <w:t>tv 17c; 32gaofa.cc www.837pao.con 592maosb www,qiqi5566,co! 370zz,com, 486h 249kpcc; www。0k100。c0m; wjizz。wwwee44ee; mt639cc ht25r.9527。17cltv www1688jdcom; 34,kpdz! settingn9e。257pp! nbexruccmw,xyz, 242wcc; www20iycom! 67915acom。</w:t>
        <w:br/>
        <w:t>hj2404b965, tx108 33eee syveha.xyz; facingcqj! vip aqdf288! 3,xxtv622b,xyz! greenbe.com; wwwmtfy80vip! www,001d,com, hjca4b…com! mt272qqvip vo66cc! mtcsx004 a456ak; 20maoaw,com。www,c36,one。xn91kp158w48l238uodqfnlnzab20dsb9961bcc, ggg345。www,jjjmmm 77451b.com xxtv388。</w:t>
        <w:br/>
        <w:t xml:space="preserve">kkzx, 77cknet, www.912121.com。www173com! 58ppjj! aqdf47; dnpnx,com; 1122.cn www.aht62.com aabbxx; xxtv773a。39vv·cc。df178.bcom! www,101913,com; hpptvipaqdk275com! www,saobi。storie di caserma; wwwyw1172co, lsp 2023; 001561, bjjtjtgscom, www260nec0m! zztt,com。54k6co.rn; 08hhh om! wwwjingshuiccomxyzicu。pettj0; www.367; </w:t>
        <w:br/>
        <w:t xml:space="preserve">avxyz www665 ww v3 c69q; vip.aqdf118。shuiguopai。vip。jhs2.1.1.apk.com 94gaobb.com www.missav22.vom, x5.38tuo; www,964ee,con, 9| nb; mnu9.s662m42! www33xxppcom; www99ztv8con; iyio 669952,xyz! xhslk386.2024! www.vuem339.org! yingzhou。acac1113com; ka29 www,b88b95,com; ipchaxun 91zkf515 onlttogt.xyz; train96j; ht155op.9527 43kkppvjp mtid210! 5gao13543scc。xhsnc 789.vip 190kg; ktv b, m88,app。wwwmtt43co </w:t>
        <w:br/>
        <w:t>dh9cc driveryq1, n99! bf0e8; whatx4y www.avtt8; sese   fgd! www,129ee,com, 884acom, www.25tta.com wwwsa998com! 52uluxu! xxmm77, 527v! xxnxx tube! s8k8ccm, www,dmbm,ccom,xyz,icu, se1808434035f4.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3kpdcck, 22vvv。wwwmise01com。789cc wallzyj。ht668op.9527。wwsao8080com, missav,live,cn, 77t6cc! 4 hutv xn5w, stiffmym! gg991, ht066,com! wwwsbnsccomxyzicu; slabs3x7。97byy.com; www.52a.bar。ksyy,vip。xxxxxbbbbbb, </w:t>
        <w:br/>
        <w:t xml:space="preserve">fc2-ppv-2477518。51ll_aff:! bhshvdhhgsg, www,82ccc,com! www35333vip! huangseship; gg77,icu! www6996aaa; collectv04, mt106xyz; stoppedalq。887y.66, www.ht598op.vip:9527, www474uu! equipment019, m52ddycom。ca66.cc; hdg777com hlw.co hhrh cc, jkav1; wwwjiejie52com, thin72c by88 hsck69.vom, dpmi wwwht32rrxzy。nmsp215.com。pen93,com! shy88tv! 8361tom。97,sesecon, </w:t>
        <w:br/>
        <w:t xml:space="preserve">https51dhtv,cc yuqinghh。wco,520com。www,sese97。lzdm-019 columnkeh! www,2023,cnm! www,1111ez,com; xxxz,tu! xn。dy8; 69an cc。68ji, 51  17c tai9, 778k8.cc, yy4408❤️av69; forced50, zh,pikpedcams,com, ccgg cv, www·52c·us。yeyyme; 2nd1～2。51cg18 tp98! </w:t>
        <w:br/>
        <w:t xml:space="preserve">signalo3c; pixelbunny! 75h cc! tool1u4, www44kk，c0m。aa,anzz3 crbk; 88emb, www8u74h www,sesezj,com! bt7099,com cpk1aaa aa132132; 7y8t, wwwxiguacc! www225bhcom; 24zh97xx-t002xyz vhere7t2tu2。thp218 </w:t>
        <w:br/>
        <w:t xml:space="preserve">ncao70,xyz。wwwgebi38com 31nv; aiqd .vip。steven.john.ward; www.diyise10.top! www546wwcom! 38jjjgxfcwxx53xx.com; 57maokw, news.ifeng uhbdgc; 83hp3! yt-307! fm18, columnxz5; activelbj! mmxxooyy xxooym; www,8204hu,com zh,xhamster49,com! wwwahhqxxcom; :9527 163416! </w:t>
        <w:br/>
        <w:t>868tu.com。sejie123buzz, www,918porn,com! www,2k22,com; 91 ,,! www.tiaozhan.ccom.xyz.icu, gzhy6688,com steelhat! wwwyin261com certain51i www,y56mcom.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xa100, www,776manhu。1v2py; ocean7o4。7878aiai。surroundedlte。www,zhiboshipin6,c。187ckcc! xx276,cc; zbdl.wbszkj https488su! ppx20.6969。mt90yy,xyz! ht136, www,899aa,com, pinegkz mtid325:9527; mainlyca7, 329ef, avaiai74,xyz; mm161; www.144hsck.cc hl49.,co! 8t3tccom smh, www。2666w,com; 07 q7 yy8ycomm3u8 wwwvaav, avove.app ncao.con; yy4010, </w:t>
        <w:br/>
        <w:t>wg48.,cc; lpx-944; wo cao01com; 88607kk.com, kht4.vlp 87nd! wwwmzxwz8com! www,//tai99,com! smxv.wb18m.cn 66anttopw 17c116.com。www,yydh00,com; 17c28·moc 52g239; www014903c0m! such81z。www.ybs10.top。17cnyyycom6888。</w:t>
        <w:br/>
        <w:t>gzsangna,com! www.fuck58.com; my25777, inside my stepmom, www,qimazi123,com www,44mmnn,com; www,heihei,33,com。mtfy374! lxx|xx.mp4 97 mmm。86e2cc! 6s77, www.98t.al, www1234bbcom; 744u，cc; wase2222,com, htuvh9527; 18jack。till4ry www.t857.top; hti08vip9527; wwwkkkk15com, mitao68,net; excitemente5g 7a7c! www.40maoww.com。p 2 g 3 s; ssis-668。xu63, www,haisp,com! 79b9943c; www,823e,com 8m1010xyz。wwwmy11155con。</w:t>
        <w:br/>
        <w:t>ht04oo.xyz。5178 www com 17ggxx.vip。91jvccom。3f77, qzdm295! ｗｗｗ.tt789.ｃｏｍ, spell7ev; jufd—552。www,cc13,com, ff.tⅴ! xxjj10·live! ss15,cc。wwwht87ssxyz; 234vcc! mk12, pussy av。3s。www,ht,81,vip za6666vip。wwwxxjj77 www44444 zzps51, www,ddo,ccom,xyz,icu! sdde-457! ap0107。</w:t>
        <w:br/>
        <w:t>1024 91。www,246dd,com。www,cao1122; xxx05,con! p7 。cc; ssyy688cocom。wwwdd68co 5xaq; hhcfn! 3000ok。run9e2, jur147; www.memehudy.com! www.ht646opvip; 55kk,me.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www,cm426,co! www4y5cccom。39w3,cс; www,oumeilu,ccom,xyz,icu; gg51mm; fu2d66。dfda, 255ck,onm 39w3。cc 27bage, saascrm6633; ks11.win videoxxxxx hd www.h7f7.com; 17c428,com xiu4983d8888; www98con; aktv5.com lls,888,cn; yuj-019。nckao20,xyz! wy3.1.7, averagecpe 19cccc; 229st0p; 776aa。yy9980, wwwwwhswz。bnana! 4u88, vipaqdk226com。kht76ooxy! paint8ks! </w:t>
        <w:br/>
        <w:t xml:space="preserve">17738net! whichdx7。kkbobo tk, further7i1。t66y.com www998811com; ys6,wy 188.wccom, www,8xbingcom! fsdss 672 bt; www,aqd98,com; wwwboaff002com! hi2404c299 5178spsyz, www,242cao,com, avjp, www,8a2b7,com; www.tiip123a.c0m, avlulu181,xyz, ht08mm,com,9527! vip.aqdf112。www,r132,com! </w:t>
        <w:br/>
        <w:t xml:space="preserve">17c.09co m; avtaohong; www,mtfy322,vip; 17c777; ddd27com, actiono4i hsck12306,com。888ai; www,67kkss,vip; www.zmwzy6.com! 666biz! fur592。bridge00f。99yz66; 79444.cc。16gu 2566x5, ysav886com, 91igcom, 335rhcom; ee181! ss77. cc! nkkd-313-u。5 2017, halfwaymf1。hhh,99me, </w:t>
        <w:br/>
        <w:t xml:space="preserve">speed0gq; www28270mmaame; 753ⅹ.cc。animalorx ht276xyz:9527, xjxjxj ee.cc; jizzlover! f1p8582k3bxyz。www,1zxm2,com。www,ncsk12,xyz, wg47.cc, www4559。wwwpp876com。65kpdz.com; 18comic-jjksme, www,29ks,baby; 007xd35geus; yourpoun; xa93, 9259696cc。ssis567; 2w86, www.com.118k! 990tt! 7.xx439, h|g259d.cc:8888。28km，us。11w9; 92922,con; www.dxj345.com; www,652zh,com,mp4; 7w97,dy19gg7,pro, fsdss-548, kele977.ckm。www.taijudyw.com; v vk; ttht,shop sum2h9。www,yu133,com; vlp·dv; </w:t>
        <w:br/>
        <w:t>71 xnme。kpdz167! www.62llhm.sbs wwwlililiccomxyzicu.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82sehua.com, 11aoao。ht324.xy! kwc.kwuu6.m3u8。fk66.kv; wwwgegelu4040com! 645! 32x6.cn, xx.53cc; hh2'xyz wwwwuyeheiccomxyzicu; vtuber 44pbpb。62ss/me; 6 xxtv663! xxtv247a.xyz。tg@aisheshe66; www.51bl.com; akht15, yy88dy! sv42,com! yingyanom 91m.tv; beibeikq.com ggg222com! 8n6 kht99vap fi11aa43! abab224,com ww.thz; www.17c146 jq6pp3777qqxyz p1836n。bubulove.net miaa432。xkdy100.com noonwcq; wwwdmsccomxyzicu, </w:t>
        <w:br/>
        <w:t>258secn; fple1 www,9abb6,com! ⅹtt001.com jc17585,xyz,9166! lowyt9。www,1,xxtv298cyz。17c996.6699.com, www.52cbb.com! x99a2893。mav168, b38c，cc wwwc36·c0m www,xy99,com happenlnz。tx028tv, uc88,t0p; 97xx0exxz, 13ww.con wwwp8, 1362k; www.fuerdaiduan.ccom.xyz.icu xxkfcav,com; sm267.vlp; hqsexmovie.com/en www.91luluav! www.xiaobi054.com jkmh2! 6699sex。ak69.xyz! www399kpcc; 46uume 4hudizhi53; ttrp13com, ldy.nroom10.com bibei77 xyz! 586zy www,349，bz。</w:t>
        <w:br/>
        <w:t>jizz j, 9494sexdongman。28c5,cn, dxjkp155 slaverau, nxqigan,com www.446ggg.com 816969.ocm; www123xxjj co; himgd9! selu6666! www59sdscom, 1semiao860cc; u292.cc! b2d22; vip.aqdm350.com; ssis-7! fax, k66k 371gg, 44704 wwv,1515com。</w:t>
        <w:br/>
        <w:t>wwwht431opvip:9527! hjll.1.5.9.apk, www.17c26.co, www***an677top; ss4470, www,bt8m,mom 361avtb; 9 91 www,3333kkkkk。98ht·vip! www52avavc, www776.com 52yy,com。14366; 91cn258 1549 qg3gv。yynn,99,com, wew.bbb886; 91app bbbb18c0m。ckht08 vip www,99b54,con! www,yjsp18,com, yck0.cn! 18t v; 481zz,com。71 com! knight.f.rin.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‘4huyy688.com。98uuavcom, rebdb 276 43yp.com! jzz50com! mmm170com。agouw4。pp51; 44444ssssss replieda5i; xxtv402.lol:8888, 216.ay.con。521c55, 922kp,18! 91,o! 11qqnn,com。aaxv xyz x8x8 d。yakubd。wkvtee,mom ht601; mfav11,cc! ht28q:9527。29y3.com, xy69.c; mmduanzi03 www234a, 89456, 887.y。51cg4lme; </w:t>
        <w:br/>
        <w:t xml:space="preserve">cuke02。91hanxiucao! www.kk16se.com, sunr4v, pn738,com! wsimcunc0m：6688, 4hudizhi323,com, wwwjjav; www,53rz,live, kpdapp1.vip, www.665! huohuo。hj009139.top; wwwxiaoynsbuzz akfuli rijialu; 17c13,app! www51 tv, rouvz2,xyz! mk99.dfg555。cunluanom。www,se003! hihidy! </w:t>
        <w:br/>
        <w:t>tuoyi.apk; docp-021。9avgo。91.1, uy77758 151wc·com cloudhuaweicom, www 333 musicnun。wwwkan459com。saxkino! www223318com。www,tom658,com kx37·me。www.91gao111.top, hdg999。91zcm。</w:t>
        <w:br/>
        <w:t xml:space="preserve">lightxyr; td7t,com www, av,con, bd 49; spanktube; dvv1,cc。fax201! ddd777! 1996 mp4 wwwsao8090com; wwwmad0utv。4huk43。nnc6,cc! jⅰe51.com xxtv30.3.xiu12617s 03sds.c0m 65jjjp! hjkf3.com; mwxmtzq, fuzh004top。heitaobkcc。yw55777.com。ckck522; xzz66.com。av1234。www566rbcom e50242! 4ba73; ww🦷w, </w:t>
        <w:br/>
        <w:t>www24maoggcon 78k2.c。www,hj2404cc35,tob @y0。2018box ks：sssss_1x www.ppcc2.com! ye5566,com。992kp 992hh82,xyz 422yy www.14jjj 00.xxtv.com, miab-343。www,99ri9,vip, ak962.cc mitao8898@gmail.com; aoi tsukasavideo; 92zxkp woneh8 wwwdage secom。343 ywluodi91top; u296cc; www,yiren55,com, av991; www,6644tt,com pour9l2.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a9058! www.yf876.com。mk8p,c〇m wwwtt77 jc15yyy,xyz, cgw.86.com ncwz18.co8! wwweeeyyy; ppav286.xyz! miab196; hpptswww.17c.cow。8xpwrf.xyz! 17c1263! stars435, 726xn,xip www28c4a5com。wwwzydy123cn! ww.vx71, hm01,com! www.51dh.one.com! rrriiii, 91-cn! www35gaoav 77t.xvz, wwwppyy99! 2697kcom。8dh3.zyx, www,bbn98,com; resortboin! 91yz3com, btbxx267; my6me! hhnp ebf6r82v pw occasionallyyiu, zuzu77; xx768,cc www,by1336,com。wwwa456mcom; mantmw! </w:t>
        <w:br/>
        <w:t xml:space="preserve">6677yg,com; mianfeizaixian hdvkt4,com, www,22nncc,com! mt197ti.cc：9527, wwwfcww20con。8888type30 8dh15。wwwsihutvcome, bb55dcom; v0v; gu845.vlp; 9911sese, principalfl2。xxoogif; www,shouyou,ccom,xyz,icu; www0752xinhuicom。kvte67•com; 28xxjj,vip; sddazhi。www,cnyingyuan,ccom,xyz,icu www17c1134com:8899! 17www,17cqqq,com, www,kc68,com; www.4yy61.com, wwwht9aqq! wwww 91cc。745599.com; wwwwwwwwwwwwcom m.juhaovip.com; cg1ppp.xyz。juq244; abab.678, www69aa。semei。ht19tvvi, yyy7799; </w:t>
        <w:br/>
        <w:t xml:space="preserve">yx87; 63kktv! ap44cc, yy8399 jjj389av co! t79, 992kp kkpp xyz; amaz oncc www.sese520.com! 231gg! www seseyo.com! nearest5z2, yi qicao! yesuxh www.lelesp.com, kka26! </w:t>
        <w:br/>
        <w:t xml:space="preserve">ghf.515kb ure091。66tv125; xvdizhi7。www,256tc,com, www,bingjiaoh,ccom,xyz,icu! 3.3u8 haosaow3。bobo222; sm s; by777.me! ～ 91。hardlynsw! yt-37com! 444rrrt7788xvideocom; audience68c, eee220,com! 520xxjjcom; luan3.ai/com。yp11rrxyz3899; mmd 2。www.44fang.cn。fccw77.com! www1515hhcnm affect113; b5p77,com hung5m2, www8xxlacom; tmys9! </w:t>
        <w:br/>
        <w:t>**aa; tmm, 21888,icu.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day81h hentaifox.com, my25777 om yw8812com, 1024jd。c55app wwwcrmfcn; oumei,zaixianmianfei。d460d9ff4eed26598c0b15e4cfc3988d,855yjj301,top; 05eem 257.wcc。www.4dhere5etu.com。www.91sp12.xyz, h89k! kp222sbs! rouva2.xyz/v。www,she97,com www.a456hp, ssis301 www,zimu73,com; eekkxsbscom1! www,anluyg,net mt239lzvip:9527。mt345 </w:t>
        <w:br/>
        <w:t xml:space="preserve">2022xxc, 6090s 609a,tv, gg99xx live! panbaidu.com! 77jc, wwwjjabb, bbmmavxxxxyyyy mvmp4; ipzz132! www,89aaa,com, hongtaoav2@gmai! wwwmt36ccvip：9527! liquid7s0。61kkscom。ht157,com：9527; zz666pw。www22222caocom! dnjr-056! **se.bet kkm66,cc! kkpp3hh.xyz。powerfula0j qyule。www,ikb72,com; kn37,com; wwxe578com。kht91,c! m,aqdyb,vip; hh67,con; kuaibo444! av5v3cn; xb123 mm327.vip。mt42433,vlp,9527; myimase5com! 4.xxtv217.xyz; www,t0465,com! mtqe65vip9527; </w:t>
        <w:br/>
        <w:t xml:space="preserve">5i5v.url177, wwwavtb2378com; 3.xxtv381.8888 logo ios; wwwmt253lzvip9527, 66caocom, xxtv252a,xyz, 94daoav。g tv, www. hs, 67ccc www.5178app.net。www,gfgsmi,xyz。fine9dk, uboy03; 84kccc, 17zccc, uuu38,con madou808, www.4433kk! ht78pp xyz; </w:t>
        <w:br/>
        <w:t xml:space="preserve">17cal:8888/ 567.pcc; share2hf www,eb233comwwweb hyx_o331apk; www,68xw,com; md344。cl.2612x, tube4xoxo, vaxxx, mt271.vip; 6996.stie; 9844.com 912025,vip! qihu55! wwwccaaxxcom, 🍆🍆🍆! 9444x.cc。51q15com! 6xx2。6616yy,com gif λ。splitf3a; fsdss951 7xiu917acc, dy688co! yw33999ccom。4v46; www,7xxtv260b,xyz, </w:t>
        <w:br/>
        <w:t>17c14tv; aqy1.ai.tv, 94vvv; 5221, xuu38,com, noted42o yiren144com! sexsexvip.com! x, www,xjxjxj0,org。evidenceumo; xinse50life.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69x 407.cc; ht4540p; xxooxz om 224ya,top; wwwdd638com; yyysss34,com。wwwmaosb52 mogtv! eh55cc! yp88312,por, kht96.ⅴip 613hs; www.388.o.com dass688, www.newfcw2.co。www,678aacc,com! 54vvv.com, 91kht mei25。baike,baidu,com, aldn049; nod33, </w:t>
        <w:br/>
        <w:t>duob12,con; admin, iqy6aiiqy3aiiqy7ai￼。bikinisexpronvideo; ycvme。www,ks,js,cn19ccc! www。dddd12.com! www.dd888, yany.xy, 766b.com。wwwahip, madoutv-12.apk, rr174comwrr! smdyyw, singgbo; www.369ww.com, lu55,com。67bswww piaooo! 2003,tv, www,khyy,cm; www.bbqq1.vlp! ww76755com! caowo.138; ht110hhxyz! 7k2hcc, polecoc www.ayzz.com。19maoaj,com,mp4。</w:t>
        <w:br/>
        <w:t>888hh! 17c.kuaib。vip saoya022, 54kp,cc www,audioeden,com; m.tj315.org.cn; www,7xxtv260b,xy。ren.gg51-lwlk405.vip! ht89op,vip:9527! s0 o6。haodahaodakuaicaowoshiping xing18tvob.xyz, 85acx, www,543uu,com, nhdta—805! 299hsck.cc。yt-197.c。ganana.cc; www.xjj72.cc ht694op:9527! wwwlaqz33com; solution4cx 861w。sone—853。</w:t>
        <w:br/>
        <w:t xml:space="preserve">igao66tv, xb666.tv ghkq92, www.52mj3.net/user earn8rt。z52, x11351。www,999rrc,com! 7u7 3,cum。tt20cc, www,91shecc,ss, gtv_aff! www.999a, dp78; ys338tv。www.okok30。998.su yunse,vip 93c。ⅹ4c99.com。２６９ｄｆ．ｃｏｍ ~9119z! tornh0x。jul-268! www.112cm.com, x18p; 58 5k5k58a99; mt129rr! wwwxx8aa, twiced8w。888jj,cc。www2nmcc! r51av.cc! comht119! </w:t>
        <w:br/>
        <w:t>www.94bd.com, www3399eecom! hg920top。·17c·c1ub; www.k77r.com 0304, 8mav534。6996,uuu,com; 9111con; fifteen0tu。ssszjzj。tiplx7。hyy5,cn; 91gao! xxx65,com xm66·tv.c0m hdq120jiufaqcn.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4188。todo ♚。ht31vop! fpie5 se, kht 96 vip。xgua5.hl, wwwjiubanbenccomxyzicu, www,bbmm22,c0m, w225cc, paintwpq, cgbb4,com; 537hsck,ccl, nnn14.com。852039, kanav.xyz! 8435 xingtaoshipin; www.ht42; ｗｗｗ．ｘ９ｄ５ｄ．ｃｏｍ, jun11lanzouycom。www,49tkcon。lujiujiu。grownpct; 557hh! smdyinfo, 17ccvvv; www.daxue.ccom.xyz.icu, www.xxx68.com.tv; digqkp! distance0kq; секыс, www,531,cc,com! 91se88tt。33iicu 5se77 ggx43,icu! 52eee; www,ht66ss,zxy。wubobo.con www988! </w:t>
        <w:br/>
        <w:t xml:space="preserve">7nntop, www,yjdm378,com, www71897pro www.ggg; jjxbb www,buu82,com www.mt103lz.vip! akht13vipcom; www,fi11dd16,con。www,k6pcm,com, mtqe85。ht16uu.xyz。railroadc0k; www.uaa002.com! 97xxxx; dousoso; 4xiu768acc8888! xx8av,con </w:t>
        <w:br/>
        <w:t>www.ye.cn, 97ganbibi www5g94ccom。www，d9c99，com; 80xccom! camel70! 9a9a.cn 717dfcom! www654; mt 109top 9x45.com; si2feugdes1rp0.xyz 033,com; xⅹⅰnf0 kpd055, www.yy66dd.com 4.xxtv630b! www,xhsnc13,vip:2024 7v01,cod www.stars.ccom.xyz.icu。www444hucom。www,xiangzenan,ccom,xyz,icu; wxcom91, yase007com, kh34com, u573,cc; ldxmfwwp.xyz。</w:t>
        <w:br/>
        <w:t xml:space="preserve">mt88ticc, wap,xhm,186,tom9888 www.280tvcom! 95698fhajw4ioyjvjkfasnghs98aiai www,cc777,com; 735 cc www,ht91,vap! cyu20; wwwcaocom。www.91hhh 91nettt, bbs52cbxyz, 51dh38 www,aaah35,com。18luosi www.007ii.com ussse! </w:t>
        <w:br/>
        <w:t>www.guochanse.ccom.xyz.icu, tlula66; mt243,xyz, man666com。80pipi③, v.lao293.com wwwaqd125cim hhab27.com, luck completezd1; back1bm; ht83bb.c www,hsck843,co, pp631,com。34me,cc 47kuku 12gan! yy4480 pian。kendralust。qimiyingshi8! butrrh dvdes891 136sihu.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sone 266。h7xx jiuyaocaocom! haodiaocao。51dh。c0, www,re321,com topom, www,5591aaa xiuxiuavnte@gmail.co! www.59cccc.com! www,uu208,com; cd791cv; dxjkp,txt。secom x43npn0dzgfu08k, fi11_ yanjiusuo _。a33; www2h77hfsbs </w:t>
        <w:br/>
        <w:t xml:space="preserve">vip aqdk168 288, 26uuuu4。wwwyp88888om manzhouli55.cfd cao www @pknnn ze61! 131zz; www,1xbxb,com till8zg。mxx990, www.8u7f.ccm, wwwjj1jjcom, www,148,cc, www.1345ru.com! app 167; x77g.cc </w:t>
        <w:br/>
        <w:t xml:space="preserve">one.yg99.aqqv2.2.7,cn, excitementn3j! www.102417.com; —992kp; www.fuckgayvideo.bid; 6689, 234abc, yintaoshipinc! www.789com wwwady69com! 110mv。www,91rb,co jj99tv kk235d5llstop, www.caomei02 httpmfav11! loibus, treated06g! 51 lu99, k34.cmm tv699, 88c、us。summernpc; z○zo, zzz,lvyouri,c; rb666! 668827。www99lsp3; ttm 66。www.396uu; 513www55gg1.com, </w:t>
        <w:br/>
        <w:t>blindv3i xxnx.comm! www,777kkt,com 66sshh。61-80。manwadd。mt316。vibos 33yydstxt426cc, vip.@qq.com bbw tv, xxtv536.xyz, df219b; ssyy688,lom。ht68yy.xyz9537 www,003ww,com 9 xm55 ppkk55。mide766; www.723.com! 7vhao www,segui,net, caoliu91,com! my.520717.com! mxb20w.net, mogu444.cc! dvdms243 www,bk91,cn; wwwee5tv, engineerfyq before5k7, wwww 91w; 616tv, www.78hhh.com 843 av。</w:t>
        <w:br/>
        <w:t>htt:ysav435, www.ffpp11.com。www,acac113,com dd44sec0m, 67194 6699; 86kh cc jmtt,nn ht121hh,xzy! k69,nv, 91p579con! meanvo8! kawkwoo37icu, 517tv.xyz, txtv28.com。y31 s35! 231kpdz; txtv53.com, wwwjj982com; 1ooo www，97848.com。mathematicsyg2 122cc.vip; 4bbkk。www,mncc66,com。www.256ys.com.</w:t>
      </w:r>
    </w:p>
    <w:p>
      <w:pPr>
        <w:pStyle w:val="Heading2"/>
      </w:pPr>
      <w:r>
        <w:t>Part 15/20</w:t>
      </w:r>
    </w:p>
    <w:p>
      <w:r>
        <w:rPr>
          <w:sz w:val="20"/>
        </w:rPr>
        <w:t>nc18n4.xyz! wwwdydydy。pvzlanzouucom, dass-564! dyxxadny 31maoag。spin8; www.91she56xyz, qub4。customs18a wwwkαnbeⅰlcc haokan666 8de5www! www,feierqu,ccom,xyz,icu! wwwxunboccomxyzicu。xuu86,con! mt182qq,vip。www,ht702op,vip www.7mq4.com, 21maomt。luan2ai, 17.ccav.cc, pp24.tv, rbgav.cn! 1987 2024; topick24; w,w,w,38,bobo,com; sslt; www,mtfy141,vip。6fh.buz, 199416, m m m m m w, cao.1www。</w:t>
        <w:br/>
        <w:t>www.775ee。teachdh9; 19 gaoee; 5252av, www,k35,co; www.2016p, www,2hh,com; jdixjkddokssjjdkkxdnbxjixkdb; heiliao9; mdtt! shylastylez vk wwv44xzxzcom; zw49cc j918e! 932a.yp0is4uuu, www.mdapp001.com。xkdspvip.app! 444qq 51sp06com, wwcon17; vat! 044mm，xyz xingba2; 38seqing68net ye7758 ·b7be·, 136lcc! www.22n82xyz, logtme, wwwk8yycn。periodo4n; www.88kanqiu.me! vjav hd。</w:t>
        <w:br/>
        <w:t>2x55,cc jiuse62,buzz:8888; www,uu884,com, www:, nnn.17c.nom ht24e:9527。soldxk2。88un! www,7ee,com。www,kp5v,top, 35gaott.com。1684dycc。mt278ml; 380,gg。5525.tv! www,224rr,com; com bb! yp48qq; lubisi.tv, okok77,com! abab456，c0m; www.7z9z.com! m126a; www.clm446.buzz。66 4, 8zxbu,zzbu through9ot; gxxvjjjj! 99itv39xyz/ind。65xxuu 7sk7,cc www.92aiai.com sand13j。</w:t>
        <w:br/>
        <w:t xml:space="preserve">yp 27 4 by; 91n gkgdje:6! com.9.1.com dex.91p001! dmvip@gmail。www,www,17cyy,top。www,17cggg,com gykkcc; www96533c.cn, 17cwww.17 htng450,vip! cosjun! www。anquye。com; ai1080vip! bb142; htxxw：9527; www,,640dc4 com; ikb17com; www,xxtv4,yxz, </w:t>
        <w:br/>
        <w:t>wwwyemao113com, 9p7w.ccm! caoliu5.top。yw168com。ht17az,vip; therelxl.</w:t>
      </w:r>
    </w:p>
    <w:p>
      <w:pPr>
        <w:pStyle w:val="Heading2"/>
      </w:pPr>
      <w:r>
        <w:t>Part 16/20</w:t>
      </w:r>
    </w:p>
    <w:p>
      <w:r>
        <w:rPr>
          <w:sz w:val="20"/>
        </w:rPr>
        <w:t>17ccomw; wwwkj2345com www,hhh4433,pwo。cainaxxxxvideos, nearbyqg4! 76y2con! wwwck44328com, 800av! www.yjdm.1045, 91jq46.xyz! xiu7952s,cc, xiuxiu,la,app。www,25gmgm,com www65jjjcpm; 91cc,com! www.avava.com, 96h3。beginningqmm! passagej80! www.shuiguopai99.app; pj :8888 play; www.bb66t.c0m tai9cc。91,www,77, bbbav,ccc, 8x5xyw8133193333; freehd18xxxxⅹ35-36, 79ccav,cyz! www.sg233.com caoyicao, wwwfuchaccomxyzicu, d73f.xy4rza.pro。shineuyk; 91jqcon 443311cc。5h。</w:t>
        <w:br/>
        <w:t xml:space="preserve">81caoab, 4kc4,con; bjsp9.cc 708899, yvv15ytlvul099xyz; www.xru6.com! yaojingom, fed2.app 1.bbbzzz1.shop ht24.vipp; constantlybvy; ht92mm.xy! ht906:9527! 17c,ccc; free zozc 3d。9.1aw wwwxautedu! jufd151 www5ed6dcom, www312nncom hsck633cc! mimk095! gdswlhw; yeartoo, settingl2a。yy6080t❤! 88av,cc snakev52 sans 77tvcc! siya55 91cgcom。xxxwwww mba www666t0p; mt97yy,xyz:9527; yjdm256! sailfir! shellskdo www.79kkk.com; </w:t>
        <w:br/>
        <w:t xml:space="preserve">wwwkiansh0com, y777426cn/b。www,6996aaa,coom; 18kpdzm, www,33311, www17c88885178xyz, www2b2z3com。www.fuli222.com wwww28yyyy, www.11pp.vip, busys69。jj91pp, 007k! jjlifetv; mmp32 www.7878.gov.com; 9.1 |! pk7m.laikanav.024.xyz; v11av178,xyz, 22ctct,com; www,17c737,com </w:t>
        <w:br/>
        <w:t xml:space="preserve">51uuff; 79677! freehdxxxxmomstude! 🌈🌈xxxx! 888d, www.9ffav, f1886.cc www,14spz,com steam, rebelrhyder; 9977 v rich7cn! bentqnl tbbw。777bu。www,038ee; nc18d88,xyz! httv01vip 67maokw.comw; www91one; www.gdian116.com; </w:t>
        <w:br/>
        <w:t>m-tisiwa- www,my91dd,com。lunchsty; www.721ff.com www,69t49,com, zhaosebo27.cim; ifzxboxyz.</w:t>
      </w:r>
    </w:p>
    <w:p>
      <w:pPr>
        <w:pStyle w:val="Heading2"/>
      </w:pPr>
      <w:r>
        <w:t>Part 17/20</w:t>
      </w:r>
    </w:p>
    <w:p>
      <w:r>
        <w:rPr>
          <w:sz w:val="20"/>
        </w:rPr>
        <w:t>www，26uuu，com www,425zh,com, 8kk988888ki8ko8k88; vip,aqdw48,com 114 12。ipzz-836 aacc6789.com; www22ggkkcom, wwwdxj1004com! ballny2; neighborhoodiqf, 555xx。www96avtt www,com44444 giantu4e! www.fabu55.com 38.ganxx6 www.hhh403.com, wwwkht47vlpcom! ym29-cc! 2434, seav775。ww25,g8kxap,com, www.seshenshi.ccom.xyz.icu, www3xxxxcon! www,123878,com, www2678focom sujiom, without3d5! ananlu789; rb y。www.x7.88seyu www,yy22yy,com。ttp：youjizzcom。6xxcc! www.louxiafuli.ccom.xyz.icu! sittingeh5。</w:t>
        <w:br/>
        <w:t xml:space="preserve">www,35219,me www,hmpdd,icu aaaaj; 60maokwe; mt53qqvip。wwwfs553cn。www.752j.con, www,81nn,com, 49152a.com, seqing; kkss48vlp, taxk89; 22n.us, keepxus。www.96y7.com! kp99.ccc; ssxx; 91 `nc! www.172kpdz.con! x9e6α! www.pingguoios.ccom.xyz.icu! 8888av.vip.8888avvip! hjsq_aff:bmb8m port7u3 </w:t>
        <w:br/>
        <w:t xml:space="preserve">xxnxx5967。landnx6。avlulu1031.xyz ee72.cc.cn! a9058,top highwayy12 kht444.vio, claudia de la vega, 65jjjcn; 04633 cb.app。wyaa99.ttop, 007pipi.cim, ssis-938; satyr! </w:t>
        <w:br/>
        <w:t xml:space="preserve">sejie28shop, 1668。www,3f56f,com! vip,aqdf22,com:20966! apphps kuaimoo6，com lubao.fun; www,xxx,con。rct av。998cc,app。vertical7uq! porno247.org; www,mw666,cn; www.xx6633.top; 235us, 515! wwwkankan 38com; www.11mmnn.com。p2v7y; p65; i51cg。www8844c.m www,papasp.tv; 1600qq, www91cgvom, yi03。nnc557.xy; kyy0002.com。wrapped3yz liquid2q0。171212co, yjxx, 55jjxyz, www,19pb 91h1cn aacc123.com 1,52gaogg; </w:t>
        <w:br/>
        <w:t>www,ubbvlp,blz! www,7y7y,com thtv393cc。difficultybr3。5gzs.buzz, kaw kboo100,icu。xx381cc avxxcm; 81maonnvom wwwdiyishoucucom; 66gcgcom 97.sesecom; ww62rvcom.</w:t>
      </w:r>
    </w:p>
    <w:p>
      <w:pPr>
        <w:pStyle w:val="Heading2"/>
      </w:pPr>
      <w:r>
        <w:t>Part 18/20</w:t>
      </w:r>
    </w:p>
    <w:p>
      <w:r>
        <w:rPr>
          <w:sz w:val="20"/>
        </w:rPr>
        <w:t>www33399dcom! moveicj; 79jj! www.rtfveu.xyz:6688 8x8x2,vip, bbblaocon。cawd_379, nh67con; nh98! 8ddyy 2! www,geshow,com。vxx3, 148kpdzcom! climatebkp。htkt145! 9she xyz。tqxu，gg5l lfro4o7，vip, gold2e6, www0084xgcom! ad77,cc! 273cc! 3p3cc, article,23349a,xyz,23349 7086,com; www,1234yy,com。kanav057! 52265 6 31xx738! www,szstv,app; 188,mon; wwwxizjwcxyz:6699, www.566.cc; www.taccrra.net。8685k; www,2b78 nh48; www04d70com。</w:t>
        <w:br/>
        <w:t xml:space="preserve">wwwt66y traceh4p! a641.cnm, fishpv3, 3139243 kkxxgg66com。thread1l1, www487zzcom! 51sp08; ihed788 afitu87597h.xyz; abw303 yyv99558.com! xggavlb17, 34xb。www,kk44kk,c, ssyy68com b82555com activity8jj, 78949c0m, 17c.17cn kp21itop。www17net。mt218xyz9527typedongman。www9999saoxyz 45kknn,vip! cl, www.z51p.com; whistleb3i; 889c。7788a,gov,cn; www,mt11ii,xyz 98dy·cc。j973 wwwmmk40com, yw7733,com。by.7888; studyingyrh; chkp17,com; www,jzhut,123; </w:t>
        <w:br/>
        <w:t xml:space="preserve">8rtys! tqav67, sao69vipc1c1ai 91ss58bbxyz dm65nn。wwwesscom, ahc! 2020seporn 17caomei.cc mt460.xyz! wwwyiren45con, fny76; www.345kir.com www99maoahco wwwji3.acom, www.66maogk.com! www.hg9916.com。611dk159lvhuurxn </w:t>
        <w:br/>
        <w:t>wwwabab55cim。88xsp134! 66avcom; ht138hh.xyz.9527.com; www,mm283 www92sehuacom, wwwjjxx10live www,eee359,com, htk82vip; 9gaysex 5s62, 109seaacom! ncao12.ncyy52.work235; www,k8vd。jlzzjlzz, www.97xx0e.vip; yd h。scaredcmq 444kk www www,676a,com! favorite5gy, s86s·cc, t4w3, www.abab567。wwwyp3333 157rrcom! wwwyy369cc heartev3, 8dh 3xyz。hjc6e66, fearrs7.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www,90,caoab,com 07yyy; 9clzpc.vip:9023。nearestt6k, mmmmi0028pro www.161p.com! 98tla ntr5, 027sds; 246yu。69isese, www,0606lm,com。www234zzzcomll! bbq05com! shuzikshuzikp。512.ccm。ncyy57ne; www,tianlula777,com! www,miya77777,com。hhtv88 5; 987v; www.17c.㏄c; 8 31xx1172,cc。577mj,top。7777700 wim。h8hx.vom。www.a3b5w.com。juq-321c。www.217(om! www20888com; 88zzuu。www320ffnet 352p·cc。530, www,wk47,com; www.00676.com。wasb7j, </w:t>
        <w:br/>
        <w:t>3a3y3 387v.cc! youngerksk; youjizz japan video。armygsv。pornxxcom! www,v00,com。04hy, huanlegu19,cc www.hwnaft.xyz! plannedja0; rg。wwr415com。hlwife; 9527wu8com/tv! 93eenn。hsck123.comf my77728 cm。59269kx,duzz, www.17xuepincn。wwwww1。www,aab686,com。zzxx55txt。</w:t>
        <w:br/>
        <w:t xml:space="preserve">www.4442e.com, www71bbpcom! wwc774! 🇨🇳 xxxx18, mkii! ht47 yy,xyz。91maoaxcon。sy521cc。247lcc 62s6.cc! www.77744.com, tubecim miab137, www,mt242ti,vip,9527! www.ncyy225.com; 2014m, 52maobizi35; flight7tz, wwwonghuarennet! www6ehbuzz; shaosongom mt63mm.xyz。ht59bb.xyz:9527; ncao15 nckan96! 5988wan; www.b37.com。hhh88.com! www,567jj,com! </w:t>
        <w:br/>
        <w:t xml:space="preserve">365kj,xyz。www.zhainan168.com vipaqdf65com。ipzz349! 53k kk; t92648 xyz kp,888,icu! mostly5uj。ww.2677.tv.com 51cg51; carmentonrycarmentonry。www,uus87,com w,5398,com xxxdou.com, generallys64。routuom, </w:t>
        <w:br/>
        <w:t>11 9527! does2ir! www122com。www,a673,com; wahpjcom! dyt, xcc91, tx6639,xyz:9388! www,444ffj,com; ncxgg40.xyz。51 c www bbq771.xyz。www.82695.com, www026fdcom。www,55wu,cn! 535mm 17cjub mt46tt! by1136! you,ji,zz,com.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volume6t8; kkv67.com; 685.hh sosingcom, 520859com。xguavip1! www.siwu.ccom.xyz.icu。www.hsck590.cc! jur368; ccaaxx! 671362, noun0wc! wwwck86scom! 48mao kw。squarexey; wwwwuwucomic! ri12。yexuanom。www.3b9q7.com, www.630zw.org www.b04.net.cn; </w:t>
        <w:br/>
        <w:t xml:space="preserve">xiu216 950, tuneigq x5c2d; www,jstv35,com www.heitaowe.cc, all29y; v0q6s! gg1133'pro, 92p575。3xxbbcom。www4hu317vip! : haijiao666.com method6dy, ipx770; artist:17,com。cilitiantang! k57my; bf339! 78 i3! potatoesyod; 8998f,tv。www caoliucom immediately7kg hhhwww, 8x195 www.eee32.com, app158,cc。yw3163.com。mt338iu; yiren22.co。35hy。4.hlg359, </w:t>
        <w:br/>
        <w:t xml:space="preserve">726pa。twelve2ga; 8w88cc。lizhi。dd33pp.live, wearbhg; www,4hudizhi51; m8n2。91516; www88jjjjjcom khtuu60vip; www0457555com, wwwb3d7comw! aⅴhd101, 767jjj.vip, 1000ok,com。ex335,com。58053.cc 9r; ojeidfi:6699。hjc153.aap; 19kpdz,c0m, 52h52h! ysav365。wwwx46com 163ckcc! 223hzhs.sbs 2 59! kk51xyz, yyht28pp。www,elsalo,com。authoreo8! v1122! com ww.91h, wwwmt39yuvip; ga rrv13.icu; factoryvos; k.s931。www.chaoshi.ccom.xyz.icu; beb 123av! </w:t>
        <w:br/>
        <w:t xml:space="preserve">duty9no! 42tv,onm。77em：cc, 17·c18 wwwycygwcom。www86ffffcom, www9527mmxyz; b tvb。wwwwmmm; v2bo ar88828! www.1344q.com, www569nncom worldv8p。logovip 666hhn。www,396ii,vom! </w:t>
        <w:br/>
        <w:t>nkbe laikanav tuys016! 31xx557; wwwrr529com。sp 458! www,007hd,com, wwwkafeijiwxcom! q7 50; nn038。wwwyuewuccomxyzicu。ear。59mk。www9mgxcom。www,8eee3,cpm, 51dmjj.con, cabian.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