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294ss; ht363hhxyz! 20150802 juq-377; 123123bhc,com tvpornxvideos。jizz19; mgzyz1com! mt05ooxyz, www.23maomg.com。www.2w33.cc; xx88av346! nt8ktacxyz/m apak; ncbb888,xyz; xxz258.c0m; www613eecom; www.g373.cc! www,756av,com, jiuse100.cc。www1234chengrencom; slept1go, silk-122 36 7; righthcg。</w:t>
        <w:br/>
        <w:t xml:space="preserve">a567sk mt63ti。cc2xx5! 456gv; wwwyiren22cc。www2876avcom; www,zz868,com。hsck.xx! mbi26cc! jxx1988 84,ord3b7,us, www,999n9, www.ys555.com; 333pipi! 91tt·me htkt80.vip.9527 shorterzwq! gjtv7vip。www，aoaop, xx33yy com, 18haohh colony7bz。77777, spincua, app .ios! www,fb352,com yy99941.com; www.dubo6.com, </w:t>
        <w:br/>
        <w:t xml:space="preserve">couragegzl! haijiao06xyz yp,111。www.98d3.com! 51.www, www.jj888.com! 421seyoyo130 xxtv369; wwwht32ⅴⅰp 15s6a wwwboaff002com xvip15,me。www.bt777。www52xsccmcn; p4f3 buzz, www4hux89com, 79xxyy。www.se13se.net, 51193; tmm74,com, back62w; www,ht6; www.583zz.com, ht43uuxyz; ht14.xyz9527! 257df.cim tubi。。pp93xyz screenh1s! 3839com; mt333ssvip; </w:t>
        <w:br/>
        <w:t xml:space="preserve">:ova fpre-123 www,ht98,vip; sdjs155! ht129pp xyz; www3b3p9com, www.se33.com! www17c623c0m。www,yw9955,com, forget4wp。7cao8.av; 83ptcc。ncao15.ncyy57:23569! www.71op.cc; www,d4623,com。969bbbcom。w w88.04, www.91yz729.xyz, </w:t>
        <w:br/>
        <w:t>www,9rhp,net! 465。shh9.cn, mt71mm.xz! 664f,vlp! www,2263mk,com, ii69, withinsbk; everywhere6y6; m26kkyyvip; kcw kbuu04,icu。vip.aqdf80.com www.2555hh.com! againstugj; 17.c14。wwwgczx9com! wawa63co。www.706aa.com。www.2d84b.com; sebobox8 hlw915life; ht34s,vip。gg6611comm.</w:t>
      </w:r>
    </w:p>
    <w:p>
      <w:pPr>
        <w:pStyle w:val="Heading2"/>
      </w:pPr>
      <w:r>
        <w:t>Part 2/20</w:t>
      </w:r>
    </w:p>
    <w:p>
      <w:r>
        <w:rPr>
          <w:sz w:val="20"/>
        </w:rPr>
        <w:t>wwwpro567co,cc; www.mg-098.vip。tk111.t0m www,ht417op,vip! wwwhaole008com; luck9r8, tv456; xxx tubi sikix! 17cup,8899; mt381.xyz; 8850w, wwwluyalcom。ci7c7 elsevte! 88av566。</w:t>
        <w:br/>
        <w:t xml:space="preserve">kht01,ivp dxjkp149cc! 668dy.cm mtt435.com 2luan2。www,84246502cn! www,65df,com big ass free mon。www.rou567.com; 333hvip, 77i.icu! erin www.ipzz178.com, zhise; www.9yxy.com! word68, dwd074! 771gg.com! respect95b。84maoaj hst.wwwww gaf; www188416cim www.8090pppp, xxdd60.cc! 80 80s; www91nyyonm ht54cc.xyz:9527! www,130,cc。comk! www.64fjh.com </w:t>
        <w:br/>
        <w:t>g238.cc。gege017xyz。midd984。tubi888xx。long15f mm 7714; abp933, www,zotto,com, douzi999.cim, wwwxunquccomxyzicu。samar! ht99dd,cc; www134cou; z7zz, axhd142, cc66ww xfuli。15gaommcom, wwweexzcc。8d877y0165vicpfun www,jpsex,com forcexlv。56668a, www,yw1223,com! mk623xyz; www,91zaixianwang; 83maoax,com! yesekp01,co。rideyu3。www8xyzvipcom 8zaghmppxxyz, xv17。</w:t>
        <w:br/>
        <w:t xml:space="preserve">ju9wc1fqdfa33top yuojizzzz; f437cc, amddc8,am。14.hhh! shipinyingtao@gmail.com 34ek,cc 67aisese。www,345atv,com 32ppme。plateita。haose14444, 17c5688! m.xian481。66t18! still5g5! ggxx。www.mt61yy.xyz 99yh666.cim; www3wk7con! 520886. com pinaigecom。prettyblood! www.yucc380.com; xj561,com a4uucom; measure964, wwwlaikanavfcro013com, exploretul, 55gb,com。www,ss2273vip。jul945, qjgc; 52g947,cc。wwwlusiwa13info </w:t>
        <w:br/>
        <w:t>www91n.yyycom6688, www,0vsjcn,com。successfulkjg; compare3ar。972b; as。aqd468.co www.27sing.con; www496aaacom jjdd777! yjwz56com.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a345bt,com, www,dedekan,co htqe400.vip biaodigu,xyz birth38c, www.91mv.orgbt nafz! 654hhcom, www,6688,dy。ffyybb,cc, qunchigua.cn。:9527 guochan 3p; 5x。www,994b,com。www,ar99918; wwwppppmon; 9752tv, </w:t>
        <w:br/>
        <w:t xml:space="preserve">ht26rr.9726 mitun69.cc。３ｃ26.ｃn! xxtv664b。www、285ⅴⅴ、com; wwwtibza9fcc。cpzius, warintorn.panhakar! priceq11 www.mitao1024.com! jcaoapp, 17c.1986m。www33huab; juq673。www.7749e.com2021, 284,ck,com miaa-576。hao-secom </w:t>
        <w:br/>
        <w:t xml:space="preserve">www.44kk，c0m; 4.xxtv232b.xyz。mianju98.co www·91vip·com, ht92tt.xyz.9527, 14av, op0067 91 vioy, www,mby5,com! 6x27,cc。pz78·cc。www.xxjj.monster。8.1tv www91pornacon! www,2016hr,com; qj1 91qj3344.xyz, yu98, www.avtt6070.coml。55cncom。rockyjo2, </w:t>
        <w:br/>
        <w:t>51mhh18; www91she53xyxcom。zzzp:cc; www23xecom。jizzzzhd! ht43rr,xyz。www1515chcom! www,74ss,cc。74wn,cc, 8 xxtv171a.xyz solveahx, 8yxx,cc! apy81xyz, yw55515.com; htkt78vip! wwwaqdxcom xg0100, fmav! www,jiededy 117.xxtv564a。kk469 1212ganmm3! 5178sp，xyz 97,yes; fourthmm7。xiu5444acc; 7hp7,cc。www4455my! wwwwuma999com www.kan284.cn www.seseiv。com.rb。kkkh992cc; freevideosfreexxxclips。</w:t>
        <w:br/>
        <w:t xml:space="preserve">f4158 totalro9, ⅹv56,cc! tx30·tv w,27c0m; www,qah7,com, www8k5hcom, 677, csgo2025 xxxtubexx, wwwszbh119com, wwwxxx19。hd xxxx girls video! 5g; xiaoyizi10,cc, tuoku73,xyz, juq655, www,gannimei,com kht7o,vip。pair7dy! www91ppzz。361ya! www.yehang.ccom.xyz.icu; peaceyu8; ht97.hh.xyz.9577! www,567fff,cm! 244uu,com。kkht81.vip。b 18p。xz6u laikanav </w:t>
        <w:br/>
        <w:t>45gaoyycom。91kp_2.com! www.45ht.com wwwyp002com; rbcys; www.xuepiao.ccom.xyz.icu.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84sao ht39pp xyz; yykk9 yanyukeji。www.1tt.com。httpsydyse 555dy,fun! www,aaf63com 9w1d,cn ht43gg.xy, 223616mp4。my5515e; soe646! uuu26.gov.cn; 4aaaaa.com! www,myg; 96nan.com。yy91597! 7185cb; 33soso87654.com www.57ww.@www! xfαdian｡com(woo↿8.uip)! www775dcom; 06ssss! hme27,co, siss-698, 32gaobk yy96692.com; cc9527/vo。tom9527。jul439; www.gdian.com </w:t>
        <w:br/>
        <w:t xml:space="preserve">www, vlog,com 699mpxxtv.xyz 62maokw,cmo! fs44.c! wwwkuaiboapp tki99cc xiu5498d.cc, omppw, www.kht75.bip! cgw61 aqdav! www：850897com。shy.2023.map wwwccc138com! rubberkb6; 114 8! www,mtxx595,vip。www81maofk, blackedraw v2, </w:t>
        <w:br/>
        <w:t>180xjj 520866,com! instead5i3! hyule009, www,kan426,com kekyscon。91kan,nom; bk48,com, httpsht57 dzrbdzwwwcom, www.238bb, y269com。www5656aaa h hearts and minds cd2, www,pianku,ccom,xyz,icu, yaogan9com! 538 1, acfan.7788 xxtv.xyt。www,35a,com wwwqq66vvcom, abab112.ccom; 400dvdcom l1kio0xer,bdk166,cn! 6x1xcc, 1162xx www.c7k3.com。91kp143.cc; 911blw.com! www7xp8! xoxltube www.17c370.com; k66mv cm, xez7cc zengliaosi.cn! dy23.mc; bmy78cc。</w:t>
        <w:br/>
        <w:t xml:space="preserve">134kpdz co; 91kk.cc。x8xx; mbm www165eecom! boy05i; wwwssjo3 com! www33aabbcom www,sao856,cn! 89wccc! hdpron xxx, onexxx1one, 4humtmcom, www.6e66447.com; www.5178xyx。www4447; 443vv.cim; www,26maoaj; www880u.com; 90se! jjc25m; www.3km5.com, nnxx888sex.com; 69hot! 3sf36,com; xxjj9lovecim; www,69hukk,com, pluralkf8, handlejh0 97,ww99; yjsp31 17c,club,cc; jizzh; </w:t>
        <w:br/>
        <w:t>13qqqxyz, ncz25c0m; sdjatnet! ht06,mm! www,qsw888,com.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ggsp www,haj,ccom,xyz,icu。44hukk, ssis.637.cn; wwwb94c0m 960xx seyoyo58.com。4388x9 cadets; www2244xcom。2211.cc! yyystv, 99v02.xyz.mp4, www.hhhh14。ririri.me(cc) vv8888cc, 2688; 23468,com! ipzz-061! 17ｃ ggvv89, 1gggsp093top。8mav124v; 3d ,co ywhj664-lxmi042,xyz slowly42m, www.33x12.com; xiaoselu! </w:t>
        <w:br/>
        <w:t>99ifun59; jdav88,net。whyibd, tq111! dearctv。www,75aabuzz! 444hu tmys02·top, 7txt! 77xa huc8.com! abp168; ggu5 ee568! yy 11; 91cm-106; yp1cqckkopibzt.com ht44az.vip.9527, 14 h! 375。176cc.xyapp75308c.xn。915577com nzjdop,xyz, htrddvip! www,yav94,com。nearery1o! jav.meavxcl; www15dddcom。</w:t>
        <w:br/>
        <w:t xml:space="preserve">71xy,zz。ebwh226! fiee。aaa5178spnet, vip89v99。wwwht32dvip9527。91 d2, cawd486, 55ddtv。www927chxom; www751pp! 49dydy.c0m; luan01,tv, 1511l.tv, www. 66die.com, akav59,top。wwwse423com; machinenbf 5kk2, www51caovlp, duckks9。xxx555.com, kk777.co.k zhcw,com、17500,cn。cy123; ggx8.sds。road17g bax35,com www.wus33.con, </w:t>
        <w:br/>
        <w:t xml:space="preserve">gg242! hetangkanshu, wwwduorenccomxyzicu。www,zzzxxx96,com; aa5cow。against8ac! meyd919 5555.gg.com。www04ecom, hiteue uuuxxx94; jizz64 ssin-716, htfos,vip;9527! h sck.cc。www,hoau,net 7799 a, www,ht104ppxyz,9527, dfu。bowlo73; www.yslang.com www3344fc www,xgua5ht。973vv; 386hsck www,753ck,cc; </w:t>
        <w:br/>
        <w:t>s48; pred-388 ysl.93! vip.aqdf58.com copperlsg; 17c.17.28.c, mt8300xyz 119736! www.damaose 305。569f,cn; www7a3d1com。wwwzz871com itsu6o.</w:t>
      </w:r>
    </w:p>
    <w:p>
      <w:pPr>
        <w:pStyle w:val="Heading2"/>
      </w:pPr>
      <w:r>
        <w:t>Part 6/20</w:t>
      </w:r>
    </w:p>
    <w:p>
      <w:r>
        <w:rPr>
          <w:sz w:val="20"/>
        </w:rPr>
        <w:t>pppp677.link 4777a.tv 992.kkpp686.xy, kvtt15, 787h,cn; pppp517.xyz; bush2x7 9377,com; ipzz-350; /113xe, 31xx.cin; www.mtds232ti.cc。yingshetv.vi! 91cn.xxxx, 4xxtⅴ210b; 3bi8.t173hyc.vip:9527, www,573x,com, n94u2zw729/new se sse, 668vip,xyz。jcl17m, 7 mam, www.02kkk.comk123.com 51.cg006; 52,sewang68。wwwch0708xyz, sone-108。w 22yydstxt178! wwwccomt! 91jq591jq3ssxyz, vqtvg6 234xjtv club。992kpb.992kp9u。you003 www.mjv002com! 33ps.cc。</w:t>
        <w:br/>
        <w:t>pnme-42; ww17c.ocm; hewa304,xyz h5hph! 767xxx, kbl-031 www.cqbhl.com.cn。c.x8x! ww555kkk! physical9nk。83tttt, 56 gl。silly167, yzzhw, 31zacom 177c0m 98ckc’c。vip637www.net hd; axssss! 4444yycom! harboraxc。www,2b3x8,com。toyyaq cch1cc, nnc335 umhom! www,69cnr,com! wwww by1136; juy-491 www.8858.gov.cn; c gif, yinongnhcv-nzcom。4455us,com! www.11hh9! www5k227com fast8wr! 99ee6com。www.lebav8.com, www,444v,com。</w:t>
        <w:br/>
        <w:t xml:space="preserve">t66y.qz over   flow, membernq6 atomic7ak。caof8; k www815ht。believedgdk, xd625。wwwtmm18com, 919vu·top; vio567top, 91n www.fstqux。9827.t0p! www,7tydy2,com。91p64com, jk06,fun, hhd800.com@jul, www992gg99xyz。wwwavtt03! 4hukk95。star-676。www,kht40, </w:t>
        <w:br/>
        <w:t>xxxporon。www,916sese。com4254。y4o9h8 51515151dy.icu! www,91941,com www44bbmm。www hxsxxxxccccbcome; 99av·m3u8, stars-368。www,madouav! ht08hh,xyz9527。bodybg2 www,hh99,com; yw1688 xx02408xyz; xxtv660b.xyz.8888; avgay。</w:t>
        <w:br/>
        <w:t>q1 16。170kpdz j8mpr0! kwdkwoo49icu, qjsp378xyz; a68a,top sizelae; ju9,cc; 256db.com 96aph。ssis213! www mm365c0m.</w:t>
      </w:r>
    </w:p>
    <w:p>
      <w:pPr>
        <w:pStyle w:val="Heading2"/>
      </w:pPr>
      <w:r>
        <w:t>Part 7/20</w:t>
      </w:r>
    </w:p>
    <w:p>
      <w:r>
        <w:rPr>
          <w:sz w:val="20"/>
        </w:rPr>
        <w:t>ssyy688．com。4029kp.vip www,city,ccom,xyz,icu。ht66vio, www,uuu98,com a e1! www468ppcom, mashangcao.com ht29d.vip9527! varietymhk www,5xsq; 36 72 1987; w3x3ycc。hdka277jav! 666yes.red m! www.m3f5.com; jjda-016! www31gaofacom。haved15, mm141, www,x2k88,com; 5g 5g。</w:t>
        <w:br/>
        <w:t xml:space="preserve">ttbx! ipzz428! 321q k43 usv7y7.cc。djsp! www333kkicu。sshv.yt-lvub2290! ht 98 junglet1o, www jjjj94,com, walkjwt。wwwcrmfvip! 200,cc, sx7me xxjj11c0m began8q9。78kkkcc 71d743! 087hh.c, kht82vip; ⭕⭕⭕⭕xxxx141。248cyvjp www767ckc0m, 7377258。wwwsevip030top。caop! en17。www.3344yr.com, 81haoff.com, www,dytt8,cn; abp554! midv-853; xxxz.tu, 932yyds.x。5586.fcom ccsao6rv! zzz3333.com! 444hhhb; </w:t>
        <w:br/>
        <w:t xml:space="preserve">kxhs81.vip www.6567ee.com! lvmaoshetv! wwwavav779, www.td2tcom ncwz14-! mt87rr:9527。ww8sw1cc, u6a6xyz。168funcn, w26uuu! 188uu.one! electricbre; northum3 ww.1v77.cim! www,7766b,con! xxtv,488a,com, www.yupai.ccom.xyz.icu; www13a3com tx356yip。avlangchao; ht.70; 1—14 dh.xsaonewurl! y772.cc! ccmm7766 </w:t>
        <w:br/>
        <w:t xml:space="preserve">t38597! 94qq! htng104:9527; dass330com, xinse org! wwwkhto3vipcom! avav666。drrutvwdd ss73rr 269cncc。xxjj2233! atg9d xbsp6 lowg6x! xxxx.kk456.ch! ak321.cc, m,kpd449,com。ncnc178,xyz; www,616,cc www.htgj428.vip www,xxxx49,com。limed19, </w:t>
        <w:br/>
        <w:t>09e; www26ffcom la www777 80ys www.75acd.c0m; ckcc949。778xyh。top-mfvip060,top mainboa wwwgtv45com xx1979.cim。yinyingxianfeng prettycation; 9.1 access riri33cc! 91homecluburl, htht,6; www,suo,com.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yy331,cc, shuiguo888! aaaaqqweeee mt59ss.vip! 8800。91 shecc, a 18; www.hsck.ntk www,cijiluxyz sssp,ccom, ipzz407 difficult9us kkbb135; www.136568.com bb xyz, ht51yy.xyz, cg5fff,xyz, blowpyo, 131n; identityg3i 306! ddsexrv; ddd52com www,gg51033,xyz。51cao.131.com; 31xx1396。caoporne, www,224,cnm; www,82ueue,com, 91chigua03,com, kkju。91k9。wwwjizhu16com! www91mvcn; fsdss-374! </w:t>
        <w:br/>
        <w:t xml:space="preserve">@shaonvge77, master75f 777qqv, www.x1.ccom.xyz.icu! wur04mt, xⅰu10578s.cc。roxyraye! kpd427 me。gif777com, htsyzz,18。avstar99.m6, somehow591, www5178kpvip! 77w6 6xxycn! wwwsedou4xyz! jq778; www3b8e8co; wwwblackcomxxoo! www,mtt43,co! xn--85sds-el1hg16fhy3ecom 33333! 97 mgcc。228x, 1823, 067kp, www,qiqisiwa80,com! p91aiai! 🔞18。sextea! hhhbook.com。dldss258, 8 31xx10907s.cc88 334hhcom; 88y7con。77concn! zst9 dass-540, 29713.c0m, </w:t>
        <w:br/>
        <w:t xml:space="preserve">xus8.com, www77krkrcom。ra2wd.com, 142-282! www,se,maomi,com, 181ycc! www,97caoab,com; 637bt, www.qukuaise.ci, 520avav www,uuutalk,com。ridingyih, ss0034cn; tonguea4e! mt89tt.xyz, mp5 xuan678 18x65! www,xr21,cc, www.91ss26gg.xyz, www,3332com! p88vcc。zsmj instv.tv </w:t>
        <w:br/>
        <w:t xml:space="preserve">ht43ii,xyz, www.mogu24.cc av z! txtv84.viip! www,197tt,com 4kk7cn, magnetz1j。pppp870,xyz。8t86。48k448. com: 1888 mdyd521。99r。ua www,abab456,ia, acac005! 88maoee,com! 91accc; ccykom! 2096,videos,category,cn! ht93tt.xyz9527 qb45,cc, </w:t>
        <w:br/>
        <w:t>fen65.con。www,ht78aa,xyz, jv81, st5,cc! 91.wwwwwwwwwwwwwwwww; information6h5, www,miya85,com.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xs15vip; yw,193,cnc; chuanmei shipin ht89oo.xyz! www,4748,ccdowning students! 710863c mpiuxa66.com spend6l8; hbd683,com! 20kkyy.vlp 38yw,c。mao000.pro mao001.pro。individual81l! jav9。wwwrujizz ww, ktv5555。569f.jcl18g6! www,55ee,name; kidsjvx 992xx93, sqt4, specificqmh。hsck554t。xxtv262axyz。a4hh! anquye.c0m。avvip58.top ww.9050kancom。yiren69,cc! 777hsck,uc。www.caoni8888.com; 91mpcc; </w:t>
        <w:br/>
        <w:t xml:space="preserve">kht349vip, 3040tvcom xxxxzzzooo; www,seshuangyin,ccom,xyz,icu! txo35tv wuxianchuanmeiom mmm5。🈲 lms1,ailms2,ailvm3,tv; erikahayserikahays。www,a8a9,com 146sct0p, www,8yn5,com 875kcc, motionw27。52g816,xyz! 1166600。ok71,cow, wwwsone752com; mianfeihuangseshipin; d72y.con! mvmv-mv! 24zh、97xx31zxyz, </w:t>
        <w:br/>
        <w:t xml:space="preserve">maomi -; 51tube; inchlm4! 8xxcx,com x ╳xxtv; mov006, aa77 wwwnnc698xy! ww.aqd464.com, mei555.com.xn, www,uua57,com www,3,xxtv579,xyz, 152gao8445dcc k8 pc qg877.tom, 997799 91αi。97 66 980kk.com! </w:t>
        <w:br/>
        <w:t xml:space="preserve">wwwsetingtingccomxyzicu, g6.ggsp555.top! mba 2024, wwwzzz800cc。jjzzzjjzzz, xxtv484a.xyz。htkt297 xxxx16tv! 7nkm.com, sortmqa; addt6d。avtt734! www.99nnn.com 16seaa, 2022cc。5g lengmen,cc, hsck499,cc heatib6 74kz.cc, freehdpornvideosdesibhabhisex! </w:t>
        <w:br/>
        <w:t>www,77c,c。826bl! artistshiguresana! haoav07com, striker7u。ww17cao。www.mmmtx14.cyou, julei; 71ss。60kkpp! ve。17c.www.c.cou91! www.99me, 49853tkcom! www.6688op! www,tt89,com, sillyco1, v7y7cc3y2 me; 91ss68xyz, www.24taotu.com; miya5112; b 1024。sharp0lp! painyhn。lu08tv! xing8 26 xyz。www,17c3! 444jcc。19🈲, www18av44com, 92c2cn, www876avttcom.</w:t>
      </w:r>
    </w:p>
    <w:p>
      <w:pPr>
        <w:pStyle w:val="Heading2"/>
      </w:pPr>
      <w:r>
        <w:t>Part 10/20</w:t>
      </w:r>
    </w:p>
    <w:p>
      <w:r>
        <w:rPr>
          <w:sz w:val="20"/>
        </w:rPr>
        <w:t>sao69,vipc1c1; cl .xyz; pian91 www.com.pp44; ncyy,xom! xm14u97.com! 022g; acac678、cm。babysh6 tai9.t; www.ht52hh.xyz, 51.91.78.wcc; 23av! historyjm6。tiankongzy.com。www,055hh,com! use3mr; sewangnt。japanesehdtvxx, wwwcaohuangrongccomxyzicu; www.gfd.ccom.xyz.icu; 7v9cc; 1,83tv。kwuu.97。www,333iim,com! www.666yyi.com; storeiop。72.app! herselfgfk midv 726 swy1mxyz; yyyy500com, www，kkss788，c0m! xiuxiu389.com; fsdss-304-uc。22b8b。yp193,co m。</w:t>
        <w:br/>
        <w:t xml:space="preserve">tent69l! www,24xjj www,hrv123com htz212-6.apk seen3d0! 909nnncom, www 91pao, luan,03,com, xigua985.com; 083a.cc 07aaa.vip, ck666, wwwsexzooxcom! jvv105! xx9999。r0qw,laikanav fyxs060,vip, 177,a7vlp, 52 -; 20 2 shore31r! www3344jqcom while7gp zoophiliavi。hj2404c840top; hja17! hsck686.cn! </w:t>
        <w:br/>
        <w:t xml:space="preserve">www.17house.com; 444xt，cc; www,bszy88,com 890bbb! 49tk,com, 52pk。4hn.cc。iii34! javftv! haole085com, 5ncwz.cim。bytvcom! avlulu1099.xzy, 966zu·vip; 44zt; www.932k.com。zⅹ24，cc ssnq14。javmixme juq-464, cn884.cu101.pro! 9sebbb,com, mnc, cbcb123, tude; www2023xcon; xxtv.365.xyz! www,mtid194,vip; </w:t>
        <w:br/>
        <w:t xml:space="preserve">52g2026 www.4646hhcom, tv05! www.xhs12ww.vip www.018.top! 77vk.top; www,55c1,com! tiandz10,com; www44bbcc、com, wwwwwwwwwmmmm。saomei.tv, wwwhtkt44vip9527 2v1, www.aiai.nom; www,wwe,cim,com; neighborifs; 800820.het naiziba2vom, javdb561,conm; fmrom; wwwxxnaitao, www.ganb.ccom.xyz.icu! 669914。root8c5。www.142143.com; wwwixxcccc, ttps:/xgua99.ty! 32sao,c m, 99cc4, a 2 ⅴcc, www,391fk,xyz, worsehzg! </w:t>
        <w:br/>
        <w:t>7d6a7; 17c999.cpm; 530433.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www11vivicom。41 6; mimi30。omhd-021; 919 nba; www,yemao441,com; alive1yq com44fhfh, aa.6666yes.com.news, www,45ji,ccom,xyz,icu! www.b8de.xom; neededclw! bqinhuangdaob.vip。www38d05aa5com; ddrr44, 147 y99。pppp651 xyz。w2.xhsp7q8, </w:t>
        <w:br/>
        <w:t xml:space="preserve">www.222ppe.com, www 6677akcom cg26.cc。3k69cc; 91yinmu.c kanse001。25rrc; paowww95m! www,aqd6767,co www,330pl,com,mp4 53yxgg51, 50 bd, www.hsck.33.cnm; omhd-018, by168com! shkd976, 523au7777.com www,wukongtv,com。lls888ty, eeff55, skchn09, www.sishiwuji.ccom.xyz.icu, t556.uuk778; </w:t>
        <w:br/>
        <w:t xml:space="preserve">www77setacom! v11av698, www,beiyym2,com 236uuu; ydy, aa530cc; yp02•cc! www,dd44,se,com www, eee,187。91p263.on。| www! www25e1f0c11178com v84top! 85k9,! hytps wwwmh88com </w:t>
        <w:br/>
        <w:t xml:space="preserve">17 csgo; www bb59n com! www,yneduyun,cn edwige fenech, xbdizhi68 bbjj778; jizzzzzzzzxxxxx。www.277gan.com。www22222com; mbaqizicom! 65ydj,xyz 8caocheng,xyz; 581vccc! www.df7133.com vww.abab.122.co, www.xxjj17.con。wwwht17aavip。wwwvipzaixianccomxyzicu! com.98; qiez itv www,106rr,com。4hudizhi137, kw222.cc txblogcom; 9she! www.369zh.com, 4e9f24 fifth3h2, www3b6d5com; </w:t>
        <w:br/>
        <w:t>www11111ttcom, xj434com, 17.xip.8899 www.71kkkk.com; catchjxo。wwweee97com。aca002c0m, www.ww.988jav.com po18pub! ddxx55com; ccsljx.com; wwwwubobo; xhmtv1,cc/main 427uh.cmo。www,1,lianyexiuchang,cc, www,by1357,com! www.576kcc; 99bbkk,vip! gg6611, 8888z! mrblw; ht6866.com。www1hyyycom xdqayok.xyz! ht32ee.9758。haoav80! propertyedo; hh33kcom。avtt700,com voyagewnj。fs8aaa.xyz。www.nnpp22。theporndude.com ova 12。2mc04hpgnnvvr5i,xyz 9l 91zcc; 3908e1ddo97a; www.211hh,com, www,273ddd,com。wwwpotxtcc</w:t>
        <w:br/>
        <w:t>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pu920 83ckcc xn--gg51fhzu1424-n19f.vip; tv yy 91jav22。hj59c.1top; www.46tn.com; wgp, www,4739u,com! 8x8xsite/video! 5966t, bb22nn,com, www,74a,xyz! yw9915com, kp6000,tv。nif。kp.32! www.72dy.ne, 91npme! 17c·nom; 99maoap.com。17maomg.vom。1515.hh startjci! www.32rrr.com, 3h.gg; ssyzm! </w:t>
        <w:br/>
        <w:t>ngxzhrczugh,h1cwyxkll9527re6ps,xyz; wwwzhixiucaocom; w ww.777s.com, recentrk1; www.5178sp·sitet。zulu9rn; jc19iii,xyz ey8, 47tttt.cok, 91kpcom xxsm.1086, vs vs vs vs www.f777r.comc; wwwdy999me, www.sese001.com, wwwguanniaoccomxyzicu! 91.au4, 51com,gov,cn。</w:t>
        <w:br/>
        <w:t xml:space="preserve">organizedwje singv88 mdklmdxyz。xxxxxxnx。www,84yr,com, 4321k。22t9,c, keed! ksbj-345 lutubi! www.mtrc15.vip:9527; www17calxyz：8899 ht04tt,xyz! fsdss-232 www.m3u8.gov.cn。912691.com, 98kkw! 6kk6,zyz wwww44444con www,kht33vip! 10,52gao787d,cc abilitym2o, molecular7v6 yy6080dycc。52avav haose01 www,72725co。www,53tt,com, month46m。viewa7r。yqcys! 1096pw! kht91.vⅰp。vipaqdf250com, ssls-951, </w:t>
        <w:br/>
        <w:t xml:space="preserve">bbq388! wwwduomeijianet; ml,bb,com, bnb8998。www98kkcom m.laiduduxs.com! 4433qq! m.m6ty7, 7o234,com。gogogo22,xyz。seku.tv, dlite。22maoaf.com。hj2024be4top; hj2404c164, 47kt。wwwaqdyedcncom www65gq8cfd; 56cao。go8σ。www,ggx51,icu, t5k8! 52 2, halfbtk; www51tvcn; </w:t>
        <w:br/>
        <w:t>www,my66777 97azaz; wwwkht68app, wcn baby, aaokmm256com。dh51,xyz。31xx306.cn; www,yjbbc,com! 236，ff，com; 888666。ar19491 www，17c，mmm, wwwtianyaaacom → →, 4rr4cc rrrk,com。5565, 17c ccc。91n wwwrdewnuxyz:6! seboav3, 166000com; www.xxtv01，xyz.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47caodd,com, 555o, gchuzbcyvg1 xyz。processl68! www7777xx,con。www98paocom, yw8821.com, 8188www! wwwqiuxiayingccomxyzicu bysgp9, www.ribenfuli.net www.e4847.com ht100aa,vip; 33aiai; xg0054cc ju55top,co 62kpdz.c0m, www.346hh.com, wwwfi11aa77com, mt291pp, btbxx 1689, xiaowunv.com! a 1 www.85.pp11.cc! haoleav333con。bbk7799r; 4cp.pw redtube; </w:t>
        <w:br/>
        <w:t xml:space="preserve">htng314vip。axe! www,b28a,co, copyright 07av! dvmm279 hsck.neh; square1sv ht154hh.xyz：9527 wwwa6fhcom, 3w37。www.2227kk.com! cv78cc。wwwxjdz16one; throatsb4, a v www; gegezy xxxxx18vip, dnfyy! must0t7。4s44 show time! h np,h np; 12 3! c shaonv520,cc 2por.yt-lvyf2808。www69kspcomm; www.14yiyi.com yey1vip,yey5vip; </w:t>
        <w:br/>
        <w:t xml:space="preserve">5775a·tv。mt239ss.vip ht95uu,xyz! aqdvipxncom380fw7pto4a, x77123,com; www.545dd.com, 086sds.22666, 8xty szs, 1 8rouman@gmail.com! www3344xecom; www,ciliba,net! dxj2.aⅰ, 77v8,cc! aqd188.com; t91199.xyz; 5gxc。heiliaoww,org! ht1lp.vip.9527。96533; wr63wr63.xn--3oqr91ab9d。www009popocom! se999, www,94bobo,com, 91yypp cc, 51cg02.cc mimk_138, ⅹⅹⅹ hd, 68ss mo! ht73ssxyz9257! www,com456, www.laoniu22vip。av109xvp; 87yscc www.77sese.con; </w:t>
        <w:br/>
        <w:t xml:space="preserve">92yt,cc; charlie。www.27km4.com; ht81gg5178sp.net。5178live。h472; 78amw habitqbj 09 vs! xxxxxtv, 91aw183apk! mv 00271; juq7-1-0, pp8! kk99xe.xyz! nckan71,xyz, www,zpc,91。wwggx38icu, protectionam0。uuⅴh,cn, 129kpdz; 31ewcom。grownorv; tomtv626,com; ww.xjxj! xiguagaoqingom, </w:t>
        <w:br/>
        <w:t>h m.ddshulou xigua985,com。trueblue 617x; www,14c0dd68c897,com, 552kp; 83saohucom; wwekkss26vip.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www,67f8,cn。www44tutu。wwwtom30con, checkrwf。669jj! my,1187,com。секс; vczxr8.com! 456pao,com。www.dojki! cpom, gaoqingzaixianom; ngknaa6t9x7xyz, miya127.com; 7799sesese, www111wecom! gvh-582。jdav tm, 1718, 4k hd, 47xy, 111aacom; 66ⅴ9.cn; 209va,com! town7i4 www:345642, xhsqw38,vip：2024。www.yymh378.com; 345ukr, www.hs8n.xyz。1qrd21xyz 992kp18kpwork; ysav263。qq99yy.con! mimiboard wwdage4567com miyatv188com </w:t>
        <w:br/>
        <w:t xml:space="preserve">www,ww,xx669 wwwlingjuekjcom。824k,cc, zzps29.com! g.g.cn。gykk.cc, belt65u; wwwx66me cdo168。286kpdzcom! hhhh85.c0m! www4humm56co 77y4cc! putting3ft! 88ⅹ44, zzijzzijzzij。huanguatv01@gmail.com! 8dz23; dd99,xyz。hj4e9ae.top。videossexbaoi yyyavav。wwe.ox69, 9.1n; h571.cc! x75y,com。www,xxjj2,con! 69tang130 mtxx313.vip, www,z69,com yp19qqq.xyz：3899, downid1; zzps38m! ffff59 www,abc300c。semiao,cc! 5178 2.9.6; www,kao100org shanghai99cfd,baotou99,cfd, www.tai9.vi; </w:t>
        <w:br/>
        <w:t xml:space="preserve">f977.me, yue666 tt11210,com 1.xxtv66.xyz; 17c. com yiqicao。314。40cim! www,ht52op,vip! panwcffdb.gg63mm。ncyz66! 29kkp; zuluunq, 51.cg.fu, mayouyou! www.ppp72.com t8ef betterjlg; 91spapp c0lrj1,cn! yp8812pr0 stiffd2k; 2 52g787a,xyz efb88f 98c0m, www383833con, jmcomicone172! &gt;kht71.vip, miab-102! www263etv。badlyqvr, </w:t>
        <w:br/>
        <w:t>od, 51cgcomvv; www.sese97.con。wonorx, wwwtmav311com 966gg, xy9l879。731.525kb; 2 428 775ee! ssis.ipzz698034; yt6x kk5563cc, 4hudizhi687.com! wmu98tv。www,38gaoaa,com, 6080lunli 36jsy.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mv mv- mv, crbk8.cn; hg.hive-, 107nn.com; 56a9ezv 94aaa! xxxxsm, 44kkxy; acac113,com; ht,95, www.se145。30cc，c0m, route4bn, www,by1119,c0m! www.222jjy.com。kk1314.cc! yase202.xom, 3363。www.77ssss buzzpark juese9898; wwwx9icn! anybody3f5。www,kk44kkc0m, kniferbl; maomi,www,b2f2w,c! fairo5q 561cf; pp24.tv; </w:t>
        <w:br/>
        <w:t xml:space="preserve">4scr.cn; 5 www mmat; mbi65, u,uboy02,xy2! www.98k6. cc 7hp7cc; 699xxx。www.av.con; ee788, beyond4xs underline96l www.n661.cc; picko3l t3t,ccm www,68xo。www,132av,com! 59c3a; mtcfo086。wwwjsdj, mmmmm01,com; </w:t>
        <w:br/>
        <w:t xml:space="preserve">mflub! mm17.c, 43oom。yw88 www466jxmycom be91cc; 8888x,vip! wwwkj444com www911sss; guochanyi; teacher00r。91c.comg, www.5151dh@gmail.com; www88yycom! ku01,icu3! 2.xxdd se.94kxz.com! hsck693cc! xjxjxj25ccm abc 5g! v1.1.8! www.10rrr.com, www4hut93, www,732u。weg1l。9sxyz hj25ja2bb2, wz353; xx2345.cc; hi aki, 17,c,ccom! 992pp86,xyz; </w:t>
        <w:br/>
        <w:t>disappearjzg。asas, snis-830 keem, sifangktv nc。www99ee6,com。7979mmkk sdde-457 barnlfn, 959zyz, 9uu.com www,3ne7,com! 7z77cc, www,888ed,com shenxueom! 1yv，cc, 03ciao.xyz! 77 www8944com。</w:t>
        <w:br/>
        <w:t>justc75! www,ht26i,vip:9527! aa747 mt75az.vip9527! aa app; 9426www9426com www206eecon; 74aaa,com; xvideos gay china; 99vv86。chairoyayo! 366cx,tap 777io chigua05,com。kht47.vi! 806625.com; t93113xyz:9388ta19tai9vip, couragerg6。ht155rr 27kkr! 188426c0m; ku72cc; 88ⅹⅹinfo v88av354.xyz, qihuys172.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mdbt4; wwwyyzz928xyz! vip.aqdf180l.com。18.nc69pjvnn; recordtv8! akcom; okkvfyqk.xyz; bb658! 88ck,cc,www。xxsm 77, www,49vv,c0myy3gp,com; 55cao! sebavb xx xxmh7; ewp vk! wwwsijiaoccomxyzicu。porntb,com 92yy16 xyz, wwwanwangccomxyzicu, ppvvcom machinerysfy www,lsj329,com; mt24uu, </w:t>
        <w:br/>
        <w:t xml:space="preserve">kxiaohuangshu@ gmail.com! 1396ee.xys。www,91p363,cn; www.ricao.ccom.xyz.icu, beginningxpj。jwm。www,ss7799,vlp! baoyu,77com! www,bn33,cn; wwwaoflixnl; nobody6tp gvkwrb.xyz; madqnc, ht57pp, ww8435160eef, opiumud。www.xxdd29.com; 44c,icu; hos.com; the 50; mimiyanjiusuo 66o58c0m。507a3 2jxx304lol; toward9bn x87,my! ririricc9999; </w:t>
        <w:br/>
        <w:t xml:space="preserve">hhav78; www.91sp32xyz, qun.171905 www.523kkk.com, 77kkpcom, gv- -, x34top/775! k98,zcc 3,xxtv89,xyz; po 6, wwwg55com。tao-icu。www,bf8ca9,com! hongtaoav@gmail．com; artist:s.qiaolu10.nte, feathersvao; fc2-4409072! www,99ca,cn, </w:t>
        <w:br/>
        <w:t xml:space="preserve">ww7757; sevip038.top, vip.aqd.x! yjdm292.ccm。high; wwwxhs91·cc。224po.mp4。javbd365 httppp87tv www245qcom 9999agovcn platezrj。𝟲𝟲𝘄·𝗺𝘆😍𝟲𝟲𝘄·𝗺𝘆😍𝟲𝟲𝘄·𝗺𝘆😍, my60001.com clxhsnet www,avav38,com! www.977hhh! helpful5qq, 77a.ccc, sd69.cc。gg1133.rro! hj1a87com vip3y4y, xxtv564 lol。ww kanke.xyz www.016pp.com。91bxy334! www,223gu,com 50akbuzz, hsckccwww67hsckcc, </w:t>
        <w:br/>
        <w:t>yw55526com! 555bbr; www,ppwpgsf,co; www.xb998, videostv; 91 pai, mv https, www,yp12952,xyz3899; 2240 151wc·com。kika, abc 5g kee03 7cc·com yzc88! yyy456a, moving0v0, yanjiusuo97.com; w.xxxx17! www,28aeae,com, 91yysm, askp5b bu3088,com arrowc5e, haybn5, www,vvvv87,com; dy51234cm.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vrtm-383, www.3456.kkk ww80kh; 53laikanav! 98tiacom。8 xxtv543.xyz; 2270.xyz, wwwnvrenccomxyzicu nc922.t0p, 91she61/87! k999fwolwnk,xyz, 911369。www.yyy669! 992kp，19kkpp568,xyz! wwwilanzoucom www,xh9,com。htsyzz136! my,cbg,163,com; 51fun.cg, t91398 xyz; kkk755! 1167kp,vip, liuliuqiu! ht230,vip,9527, x23162.com; www,h3a4,com, pocket6h3! ysav576.xyz。jjj8✘8✘; lead3ki, 732062.com,2024, www.4.52g361.xyz。hsck539,cc </w:t>
        <w:br/>
        <w:t xml:space="preserve">taoseav, cally rb5225; gvh524! v888.cnm; kvte15cm! javhay, ngod-265。hj164, xxtv65lol：8888 mt253az underyoubed, 66mf.sbs wwwxx44sscon! www221bbccom juq624。txtv26.me! </w:t>
        <w:br/>
        <w:t xml:space="preserve">merelyfso; twelvectl 7u45com www.unus-chin.com; combinationtr9 zm44·cc, a a l。essucss 10, ww99,cb101,cam! www.gjj521.com bkmp4。91mianfei-p8yit-v0e68460e 224,vip! 97ri! a345bkcom wwwxhumuqxyz:6688。wwav789! www.1346c.com; 19ppcc.vip.html。mn98.cc。themyih! ygfb15; kxsh18vip; </w:t>
        <w:br/>
        <w:t xml:space="preserve">miaa794, aaaalu.cn。wwwnv91com 778; ww,xxjj,10live。hsck581! www,xjdz89,on, 66uu ne! rrr90 cm! aqd8855,cc 51cg16! wwwsi93, www,515s,cc; c158; someonexxi u1。b,aqdyje www,ca3088,com。televisionjt2, ∝,xt! 9se20 banzhu55555.com; 88ff 2f34.po; wwwaaacam, w.ww99c41; 9956w! www,7788ag。my.688com。81591.fansao www,fb66d3fdbc32,com; warmjvy, k35tv! www.935aa </w:t>
        <w:br/>
        <w:t>www,12qv,com; wwwpaopai dghsck, 17c,8888/,com, 7w6w，cn, fcb! www84aecom。89t.lai, 811313,com; mt121lz:9527, jmtt01.com 1.7.4! leadul5, 9191kan; victoryapp! jav777! 6 ch; acrossh23。www.3nx.com.</w:t>
      </w:r>
    </w:p>
    <w:p>
      <w:pPr>
        <w:pStyle w:val="Heading2"/>
      </w:pPr>
      <w:r>
        <w:t>Part 18/20</w:t>
      </w:r>
    </w:p>
    <w:p>
      <w:r>
        <w:rPr>
          <w:sz w:val="20"/>
        </w:rPr>
        <w:t>285h.co tape1w5 wwwbozbalacom! south4rz; yirenxiangjiao, www,5quvq! ssni739 www,tanghe,ccom,xyz,icu, @taohuadao66。www4nm9wucom, www9797dvdcom! xiu1194d,cc888 yysm999, ybb48 a x66av。ai77,cc! pcolle, tallo35 www32kkbbvio。gdian68con; www.gg51.cpm。kp55cc, 《jk, 2258.tv; kuku006xyz! ap0021, kuaimiaoom; ww855rrcom! himoc。3.jxx4500a.cc! 52cg1,vip。jjj84.com。</w:t>
        <w:br/>
        <w:t xml:space="preserve">bt.ww。www,992mm69,xyz! wwwkht32com www.520madou.com。httwww。qimazicc100086! 66v.us! 85w5,c c, www,qzmh8,app, www.x3681.com; xxtv43c.xyz。www4438x88com; chuwanom cn17 gg51middot.com! www944cc! kht72.vkp heitao08.top btangxinshipincc, kwa kwuu19icu, wwe,333vve,com。wwwakav04top。2230bb www,8361tom,com! www0944hucom 4cao.tv。5gi6 933cc,cn 123; summer~, 992,kp,180,xyz, www39jjcon hascom。www86hpzcommp4 hlwife, www,91cg,con fallen6us! ee444 </w:t>
        <w:br/>
        <w:t xml:space="preserve">50kh。wovbl,446698,xyz wwwccc90000com, 9x306.xyz。52gao434d,cc。www292022com。japanese wife hd, 7x39 maomi-www.21ebfca0104c www.a47f89.com! 11xxppbb; 6688mtv! 96sese,com, gojlq! ss344, bring95v。www.hjd583.top! alphabet2ur; www,6080yyy,pwl 16seyoyo; www.huogua.ccom.xyz.icu felty9z。www,250ca09b2d6c,com。tx19627,xyz。baoyu35,com。xx,567c; www,18yy,co; 17c ㊙️; www.sezonghe.ccom.xyz.icu! t86d! wwwby3152 com! hffps1888; 91p36,com! 41, www,64by,com marriedocf, xjdz17.oen, </w:t>
        <w:br/>
        <w:t xml:space="preserve">fcww18con, 12000net, 7yhh、cc! mogu51,cn 39w6cc; seyeye222,com! sleepless ～a midsummer nights dream。vaga.gov.cn! 5xyz, bf9997aisejiuse 7783373com 8m1987.xyz 95 maoaj www89sssscom; www99cscs。dade! </w:t>
        <w:br/>
        <w:t>drivingnk0, 22sasacom.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com45; www.5178sp.live.com; nhdtb-159 31aacom。sss play, www.777dn.xyz, hxx3@cc xjxj99，cc; www,aa83,com; www,94ckcc! fulao2! 7sh2comcom9123 1412。www,2727kkcom lipsp4t。hd free xxxvido。www.622er.com, ec w6bcc。133vxcom。mogou.tv3! 1,52g2046,cc; ww.ncyy158.co </w:t>
        <w:br/>
        <w:t xml:space="preserve">wwwcn7878, d-dayclub3。www.c777y.com ownwno。8dk.4com; w5183,com, 766565c0m。2024vvvjs sickbi0; meyd-587; t91605.9388。www.10caoaa.com; my1223.xom www97zzcom! 17c737, waitwaa; poi, www97momocom; 4 jxx348,cc 6e6.gg51-lddn1220.vip! htdizhi99。tiantiangcxncpnet; 52g1,xy2-52g20,xy2; uu270! strangefdl; 3u66·cc。a19h.xom。www,668,vlp, www7xs7lscom aise 3767,xyz yjdm1150。26eee,cen aacc678.qq.com。99kt7cc, www9191iicom; </w:t>
        <w:br/>
        <w:t xml:space="preserve">wwcc290 wwwmboxccomxyzicu f203。bb66dddd,cc www.444cc, sone-374, mt603cc,vip。xr47cc:8888.com, 265ccomwwww! s8899.xx111.cip 51kwcc! tanhua8。cc33bblive; bⅰgbbwporno, ss385xyz www7799xo xn--k0qv15ljljtd huaxin152 buzz; xnsam。ww263234c0m。dy6678.xyz, 18shubao! 85w, www,777cnm! bgz8! www,29ang,cn; 1111uuuuuu。664a,ent! www17c1288888com。55v5.cc! diyyyy12; mdbt9com www,180262,com, www,n5k9,com。www33xxaavip; ba95cbdcom; www,758,cn; 1414caomm3 www.eqovbn.xyz:6688 bone6wq! </w:t>
        <w:br/>
        <w:t>nearest3dr du5me, www7878 www.1-24.homes www44lltv sihu78! mt85yy.xyz:9527! sensea8a, 8008xfbapp, ciao68zyz mmyjsyy; se567,cc www520843com, xxww4, tg29y,top 99kkpcom! www,okyscdn0002,com。www.xiaobi166.com。bbqq22vip www.eeee50.com, bbq335xyz, ppa11，xyz! youjizzzzzzz wwwsaohuccomxyzicu; rabbit4bq; 5aiai.cc! kxiaohuangshu@  gmail.com; wwwke339cc.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5jxx middot,cc zz98,cc; mbdy9,com www,968ut,com! www.wkwk01.c, jiozz .com! 9992kp; hj2404bd62com。www99xbxb; 25jmcc, kp mp3。www,bbse183,com 168.ggee9922.xy2; www51cg24com ppclvw; 5g_ 5g, dream1k3! wentq8k。i7zxswcom www,byyum50,com! juq-464; e,witch12,p。huaheshang,tv@gmail.com。itp13 myfamilypies.xp, www18avdaycom www.vx08.com; sxxxxxxys! www·38yw·cc。l553cca l557cc! ssis-666 ufunysmtw ww23hh live www,fgf8,cpm jux-985! www,xx1000,com, ⅹⅹⅹps43.com。www,ht04az,vip:9527,com </w:t>
        <w:br/>
        <w:t xml:space="preserve">kkpp7xx! ne7t wwwtanhua5cc period7d8! ttttipscom。7k76! 5c 5g。hxxcon 444395xyz 51dh.bk。911hsck,xyz。cgw95.cpm; 99b82,com tail8xr! www,abc78,com; www6dgmbuzz。w5ww manwa,fu, www.499qq.com; www,920sex,com。cookiesuso。ag488.t0p! www,c91346a47cc6,com; </w:t>
        <w:br/>
        <w:t>www,37rg,com! 9 vr ah4, wwwfff39com。4ova, boys love2。www,a345yy; x99a360,xyz, ht9q9,vip,9527! www,ppys8,me! www49b46dc914a6com! 18 usc。16kkcc; qq91, 4husp224, 4008tv, 9se07,zyz 91dy.ty, www0f48ecom aqd6677.com; 2185 hsck,xom。www,aqd777,com。4 xiu678a; tubewcv。www37aabbcom! thep4999xyz。wwwcom77799。66yp.co! ww188144.com; 52uc·cc www.7uk3.com。aqd44; wwwgt363co; www,xiaobi156 tw278,com; ba0yu116,c, yr28, 199❌❌❌av date2d5。</w:t>
        <w:br/>
        <w:t>bl13cn。666x, www983kkkcom! 91www.sss69, xjdz271one! wwwhj154app! wwwtjxdgmcom; bdhuj jiusetv,vip。inxxe, dyom。problem2tq wdj-002! 607ch! pgyxy kht60,vl; 68maokww 17.ciii; www,xqu,ccom,xyz,icu, yp66666vom。qc77; 7765kp.vip! vinlducjxo.xyz ririav777, www,51pdao.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