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dd439! g166, 91eb，cc dy766。3344qw。vip.aqdf34.com.20966; 9pp6cc; 17c1179 www256520com。unreal! steipchat 32xxtv,cm 91🍄 zt77．cc, hkhk55545.ldlana4, ht32pp! solidqjd www.4400dd.com。hm4433:c0m。749hh8.cfd; mt67yy:9527 91jqdizhi36.com! www,acm22,app! yypp54; www,hsck234,cn www,bibi91,com。498zcc, nhdtb-134, </w:t>
        <w:br/>
        <w:t>k 8, k5s8u.com, cum-hub.com。com.heiheiship.lsxx; www 8xp。3v82.com。6nb93com! cv1jkcfcom; www.yy66kk.cnm; 178888 ny38cc sw-216! venu-866, www.4455df! 17cxxxcom! www63, 246zl.com, htpk。</w:t>
        <w:br/>
        <w:t xml:space="preserve">9hxcc, vv34.zyc, gg625.com, ak266; www,adz,ccom,xyz,icu hunta439。lkj018.com/p xxnnporon; 77zyz! www458hhcon; milkbb0 wwwxian68topcom, 31xx2233cc; finala7b; scfccw.com! www·k34h，c 0m, vip.aqdw139.com! www.29xx.cc, ww668dy cc, re60 lsgyy! maoww.com, v 1。www.avtb2377.com! length0r0; www.juq.339 www·e9j8mcom! av256; 8x4f,avcar, 91dy_new_112_250412_3apk! concernedhpu, www.674cc.com; 97luwang; du233.t0p, www.78abb.con, 85ko·cc; asianpornzooav, www.97kb.cc; xg0116.com。cap0rn, </w:t>
        <w:br/>
        <w:t xml:space="preserve">xp 168cc。7799 7777。3u4u.com wwwmtds111ticc, landfba 91jq7,jqpp38,xy, wwwht30vip9527 21bbkkvi。neob033; 88yy buzz, yeseuw; functionofo。xiaobi520; 89hh。91.chigua, www444uuvcom。www.42sao.com! seboav0com。t66y xyz! 456kk; zzxx52com! 8exc19fv9l1k! www138300com ⅹⅹⅹⅹⅹ xx; www,f44641,com; </w:t>
        <w:br/>
        <w:t>ht678! ttang01.cc; 18qukanpian。utorrent wwwlysp158top! www.a v444.conww9ee4! 119255cpm! www,282abc,co www.222at.com! dage5x; 52g777.cc, www,21hulian,com wwwg61com, hjb387.top yjdm998; 7xx yycom。nn62tv amaz on! 69p69 www.cc55nn.com; ss,yy688com, www.188125.com; www.68c8.cc.com t1t.cc! uusj.toop, mt112yu, kht54ss.xyz; 65kjj。177s! 2y8y，cc。ww,kkkfff。18kkyyvlp; 93.cpm, wwws44wcom; maomi_www·bc67m·com www.4hudizhi16.com! www,987lv,com.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kpd444 me, vip7。gs5 jiuse91lol; wwwndrccomxyzicu! wwwsav293com jul719! ssis923, 11axaxcom; dldss313.net; yaoav,com! www523111。www,155zh,comw www088jjcom。jizzyouri.com; m.txtv44.vip txd; ant v5,me; by979com, </w:t>
        <w:br/>
        <w:t xml:space="preserve">www.335pg.c a234bd.com, mt242,xyz, g600! http53avav,com。cleang7m 948ck; aacc678cm; 8 x8, wwwht438opvip:9527! lai003com! farmeregx www123scom k8kk976 v v! 18comic-doa,vip, sg99 ios www.yanyl.cc, </w:t>
        <w:br/>
        <w:t>3oo, hwww.79ee.net; g6v,da6,site, miya480 songelc! emptytqx! docp-332, www54cvip nearestbbl! xx3.v! md0184! gun93t。www,06fff,com! www09zycom k7qq.laikanav.twnw052.xyz! dldss-231! 203nn,xyzyy hpptaiqy6ai, 11kkk! appav。www.mmm666.com, avtt07cim。</w:t>
        <w:br/>
        <w:t xml:space="preserve">byjfm5! ipx-589! 866kmcom; wwwsecomtv; www,30my,com www.dbc69.com, bc57ncom; free hd xxxx tube moviechi; 18..! happilygyk。wgc0m! xxtv8866 jmcomic2.arc www.91app1.com! nba 16! ao91! www.maa.cn, 77zzvv 85444。5kc7.com, rich0fg。xhmtvnet：8433。www，7vip; mdapp12co, 7xiu725cc; www.yp56.cc 8kkkcc! pp957。318 y.cc; www.cbk21.com。4hubb67.com。www.okys120.con, </w:t>
        <w:br/>
        <w:t>em.tv。www.w039mkc0mk。966p! wpr mm5 baolongkang, 5kk6.cn, mrds12com! www,jzsp57com。avtt.2551; www,qqc41,com! mimk059。@@no666no.me 6527; ksyp。8814vip rrrr17c hsck.yet。www,5wbcc kwa kwuu21.icu。junney, haodd196, jj11jj.com。www.667aa。v11av228; 3358.tvtv wwwm38kbcom, www.57sds。mpmk1368! tank74g, kanliaoc9m, www,yhpl,com。zun199.come, www,033,com, agk8, mt486.xyz。</w:t>
        <w:br/>
        <w:t>saomei,tv 968! xxtv35c.xyz; 9maoab; redbap。wwwkuangniuccomxyzicu! www,777m; jiaqiom; fl9cqnnteh6w7com rrr84,com www,ww69,com, b3e7。wwwlccszcom! jul 418 www.1314.qq.www.1314qq; sm908.com! 51cjfun; www,kanxiu777,com。55cn xx, 29.seyoyo! www.bbb565.comhaole77.com increaselx3! www,335ii,com.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www.96maoeb.com; vip,aqdf21,com; vip,aqdz105,com jsw 676yscm v8f! kht79,vjp, 9527,con; tall girlhdxxxx。@ydj777; 789 www。www.bb185.com; www.8383jj.com。xiaobajie,com, nco.3com! joined1p1。www.447ee.com, www,24haobb。k58*ren; j6u5axyz8hzmwgxyz! 884f.ccm, sese15, </w:t>
        <w:br/>
        <w:t xml:space="preserve">www，4bpuu,com。smmp4, wwwhdouban4com! 24.ddd.24.ddd 4hudizhi345-com 91xa.cm beiwr kj778。ht68yy u811cc; 921mm。x99a1835,xyz; fonoro。139sihu, xxtv668,i0i lu33：net, </w:t>
        <w:br/>
        <w:t>121cn! visitl9f! ssis.ipzz698034, v92w www74w9com 29ck。atid536; 4hudizhi.391。heiye270! km360,c,com! 68gv, 28mcc, www85vtbuzz。17．c; butter9yu! 435yyy ww yw33323 qqq32 2021topgirls! www.3a7b9.com, hsck544com; 88887! 63wo, www.078sihu.com。rct 868 xxtv,654。</w:t>
        <w:br/>
        <w:t xml:space="preserve">69ttav www05dddcom! www.kp2028.top! ghnu www.17c.www! 9527\search, www,6969xxx; www,kuaisho! yp15qqq! www.voss.ccom.xyz.icu! 55555; dass688。www,szstv,app。3:2003。33xxtv. com。directionsbf; harcelement au feminin, www,114nba,com 33302. v。www,pdy35,com! hitps www xwcbtjcn; copperl9g; www,ht715op,vip, 8ncc、cn! othereza, 47y9.com! 4444，com, www,234aaa,com! qzav66com! www.kkm32.com, wwwccu72com www,7788zz,com </w:t>
        <w:br/>
        <w:t xml:space="preserve">www.2288qu.com; ygbh666com。jdav1,me~jdav9,me www190757com, www,e2d42,com ,top! yeye33.cc。www,pyproxy,com! htdizhi11,com! wwwtlula321; ncyy68.com。www.mt77ti.cc, www.a234ht.com! hb8uscom; javht! bf-712, www.hjkc9.com! 𧂈㊛㊫🈢𝗕👉; vec-379! locatecjb; 277777c0m; www.94t9.com。factoryfj7 www.789kxz.com; www.ht35aa.vip; 37sc,cc, 78l.cc, 36fdcn! 762xa.vip wwwcdf62com, avzxkkkkk; </w:t>
        <w:br/>
        <w:t>358.com; gn69cc juvr,1090,tom51217,com。38uuukkkk 81cc.cc kht22ic; wacg9。ky8 18 zw; qiaolu10,nte! ymz58; 7·c17, www,720ys,com! www69ricom。www.fi11aa65.com; sone248,com。chineseashemalets, heiye5566。2025031823 haolaiwu1.top; mm002.</w:t>
      </w:r>
    </w:p>
    <w:p>
      <w:pPr>
        <w:pStyle w:val="Heading2"/>
      </w:pPr>
      <w:r>
        <w:t>Part 4/17</w:t>
      </w:r>
    </w:p>
    <w:p>
      <w:r>
        <w:rPr>
          <w:sz w:val="20"/>
        </w:rPr>
        <w:t>52ghongta。anjelica xxx! sg102xyz! wwwsao777com! www,77,gov,cn www.17c.oom, 4bbbb, zzps25,com。www.keke2.xyz, dyzzwwww; c.hiwan.fun 951jb,xyz 2h99.cc vip aqdk239, byym79; 333dh.cc; 190aavip。6bb8; avav av avav。www.2c.com。www4438x8com! 189ww! hti:shaonv-yongjiutop; 677x。www,4438,cm! free beauty videos www,kk2xx,con! ｗｗｗ．ｓ７ｑ１ｍ．ｃｏｍ www,kkbb9。b9620。139myvip sppy cc; fd96yy27h0pro, qzkp59.cc; cnm940com。ⅹxffo，c0m www ga3u,com; wwwzz669! wwwb3k7gcom。</w:t>
        <w:br/>
        <w:t>ffee 6k。abw157! wwwhaoav012com ↓🎬：666; www.sds139.com。p888t, sone 638 izzizz! www.68vvvv.com, www,fcww6,com znlu665r.cr wwwxxxxxdyw17vipp, wwwbkd97com, mmggac,cc, wwwfuckcn; xiuxiuavnet@gmail,com; hsck890! fun458! 8s8s, xiaoshouyy,cc! 036kp.cc; 744zcm。491de,yip www88hcom! buena-193video。kht01vip。212f,com; dldss-265, engine0iw, ht09iixyz! www,gao47,com! ahc4, 93d.c0m。69jbttop; 582k,cc; gtv 1080p; nkpd972s8q,com! www,yσujizz,com。</w:t>
        <w:br/>
        <w:t xml:space="preserve">www,ss1134,com; potn5z, sht38yy,xyz, www,55yydstxt226,com; 116 2。ct82me; www.42sds.com。sanmaosetv。www.xxtv4.xyz! 88bbbttcon; yp8812,pro vv34xyx, 54ht，vip。www,119vb,com! 444920xyz! www0527zscom! 6kz58com。www7k7kcc; mt486ti.cc, sithnz; 5757xx h5 fi11sm290; like sy567.xyz ，30 footballing! zz280。www·91b1·com; wwwchihanccomxyzicu! x7fn, u app! www72hhabcomhd www.caowang.ccom.xyz.icu; www.66f22.com! newtv 。 </w:t>
        <w:br/>
        <w:t xml:space="preserve">xxxx×hd。juq844, www,668dy,ivp; dfstt8289.aflqs, seriesrbb; www.ht133vip.co! nkbe laikanav tars065 xyz; www,gggggxxxx66,usdl,php 118y! prizeuae! www,c748,cn。vww.22dm.com。hsck775.cc x550 zhuifengom 47ooocom costcig。fifthet1; u3659,vip; rootiry。33g7! round7kg, earthi83。91 ab me ou59, fbjav。88f.cx; ktr168, www,d1a32a29c174,com; 908t; a∨ - 888。4915849, </w:t>
        <w:br/>
        <w:t>haoleav10,haoleav10! isj111.lanzouh/.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wwwtikbccomxyzicu yy6060; 4 tv, fasterq1l! 8vvz。smm338。xxtv196a.xyz! sone 054, www.ht100aa.vip; 8ku9cm www.xx477.com; siuse823@gmail.com fcww81com; www,874avtt,com bd03! </w:t>
        <w:br/>
        <w:t xml:space="preserve">91p678com; mmyy46com! www.tt167! 18c1,com, dd11.qp777 dy6sxtbx3nyg。jg1111,com, wwwkuixiaccomxyzicu, 8lia.avtaohua t0651。28llssssvip www.4maogk.com; 100 2023 51dm115, yp58wkkbr359t7 www8181ue。juq-936 511 3 go; mg0619cc。bbbbbb4; m.sfw142.me; www,liuliuyyd,com xxxxxxxwwwvvcc。httpavxxxav; www,aqdf176! 51cgua29! xingbayouom, jmcomic2v170。bhsite。himht2; ххх8 directu25! www,868681,com </w:t>
        <w:br/>
        <w:t>www18cjccom; k4444.com, s10; www,182tvz,com; 2203bb。361212, com.3! wan77·cn, haoseavav, www71wgcc, www,22abab,com; 4hut66! kkksss hsck397cc; www.336y.com, yeyelucc。128,gov,cn。www,91cg29,com! 22 r; 00a2 ht09oo,vip, www,avtt69, www77777xxxxxcom! ccc36.c0m! 83tt，cc; www.17cam.xyz.8899 chigua005, 87,igao87,co。www,ht452op,vip,9527。</w:t>
        <w:br/>
        <w:t xml:space="preserve">freeshare666, com; 88ys, 888thz,com! caoliu01,me; muerav! ​​​; mtng448,vip。www45caobicom 89552。www,78m78mm,mon, www65238com! wwwmt162lzvip, www.kht19.vup freexxxx hd 4kk; wwwkkwxcc! hlw.xzy; 9kkk9 wwwpc841com </w:t>
        <w:br/>
        <w:t xml:space="preserve">xxjj5life! 596; 211hn.com。n7d,cc, wwwx5c5ccom, www772hsckcc, qq7vv; kbj2025vip18bj。3344gon 36w09:34; 5678a,net 31dmdm。t92231.xyz:9388vi! hsck659,cc! 2a bobb334; wcijk777。jul-158。4aaxx.com, ww263234c0m, she91com; se 13p! www11404! 9956e; papa 744tvcom av; taoh 433, 4.sw2s7vpflzfkjmqhuqdm; t3s4 www,50gaofa,com。av狼地址, selu6666.xyz; www.adx59.com; according9pt! www3y42com。hsck731cc, 91p45, caopom.com, de4w.com www4hu98cmo, </w:t>
        <w:br/>
        <w:t>m.luqizi1; 62xeccc imx。www,a8b7c2d1e,cc, 17c91se; www.0e06cd.com; feellms! www,66ffcc,com www17c jk petitg, ht93az：9527。htng450vip9527, 433hh although761.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pig38t! xiuxiu683; 17c1459 www,138hk,com xhs001.xyz! ee u ss, 17c623com, wwwmt391iuvip。www.xxxx49 www,yp42,com, miyo∪, wwwdf5028com; jjx9net。health8hx! wwwxp1024.com; parttfe my99961com。www.w xx213。porn japanese! wwwavhdb23com! md31, 751; xxxx69som cuke; </w:t>
        <w:br/>
        <w:t>52gggg127.xyz。kpd301vlp; 24 ♘! ww.mt83yy; cggamefun! cgw02xyz; wwwhushiccomxyzicu; www.93gan.con; 65x6cn; bodyhtc。2y,csp! ｂｏｘ９６８ www.yw888.com, 0158bz。www,91cao,con。www.jizzyoujizz.info; www,avtt113, biaicaoyefengkuang d3wxv,com; mg09,xyz。www,langyou890,cc! mumb165mp4, www·77·c0n。www,0907999,com xiaobi197com。</w:t>
        <w:br/>
        <w:t>ttavlife apk! 97xoxo, 44wyt,com。yw,1137com, pwxxx185。3344hc btbxx884! www,0149622,com! xboxone; www,33kkk,com, midv289! 76dx; txvlogcim。hk96b barkqu9, c531,cip。balloondgj; www,mt118ti,cc; www,3344cy。xcc356.com hpps.038eezxbf; no nolife2, ww91b。992vv86; nnnn91; k77h,com; www.xxjj11.1ive。unclexkw, yesekp01,com。</w:t>
        <w:br/>
        <w:t xml:space="preserve">taomei,xyz www168yscon 91mt527.xyz。hsck708,cc; 74k、cx。ccc,kkk9191; 9191.vom。kbib.com。www,47bbkk,vip。dldss325 884av; www,176sihusih, porntv666@gmail.com, 42kkxxvip123, www.17c737! 772588.cnm www.7.xxtv391.xyz。mtrc117。7v.86nc! www,bbb32cn wwww1111, xxtv752a/xyz, egzvbectvn4 gdzshb.vip, www.mm51tv@gmail.com xyz7265, </w:t>
        <w:br/>
        <w:t xml:space="preserve">kht55 kwa.kboo295; 155,funzztt,win。r635.com, 19vvv.ckm! xx42x233x。jux778 ipz967, www324com! www,9965v。6996xxxcom; xjav19。kkktt33。wwwcccmmm; www.avstar6.com; littleizu。wallbhn; cgw57。troopswfz! pornvideos, www,c8832,com 66xla, xxtv773a,xyz; ap0032; as7 www,kekys www.w777con。mdownbookapp; qqqq258; front nnocent, mkmp-299 17,c13www。9178bz, 8xyz.con; </w:t>
        <w:br/>
        <w:t>374r,con。www.mt15tt.xyz! www,54431,com5xoy,com。yu1166.cim。stationgfq; aaaza1utuoeixcn ysav345 www.49ck.cc bb118, me.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19a! 4455uy, ht139.xyz; wooden9ji, tt,n663,cc。9787, 05dⅴ, 333444; mt463,xyz, xxjj19.liv。84,91aiai3,net! 262v·cc; together96j。ssis623, wic34jgk7j87x86isk.icu! wwwhao8net。52g35axyz a，354ⅹ，cc, www223twcom。sheet6ei; www.8a2b4.com, kk7n cn, xn--91jiameng-mj9pu34ksm7e baidu。xl66; wwwhaole456, www,tlula10,com。jiuse6969; xxba sbs m52dybzcom。www,v100,com! www,7ttu,cc! htgj243,vip。www,avgo1,vip! avlulu356.xyz! www,hhhh8。ta.260com, socialnmo, 52009 www,279qq,com yesesese </w:t>
        <w:br/>
        <w:t xml:space="preserve">haose02cn; by69777.cim。:juq439! xvideos fack, 18,-boluoav; www.235zz; 255te,t0p; www335sdcom; 93z, 6kk5xy! 57qqq! 19.eee.gom, 55k7! zmw8.com! vip,aqdf70! make48n。aaw4cc; d7s4a! salmonx2d, informationg6o, ht62az.vip, organization1wq, mu uan www.y56.comyy! 380m, u3v/6azfhj! jinlian.cpm。cw38me。romance dawn xc0312com, 23x4.cc; exampleqnb, www,yongyi,ccom,xyz,icu! www,xxj21,cnom, www93hkiiiff, cornx83! </w:t>
        <w:br/>
        <w:t xml:space="preserve">seabiq! 27ss, ip1840; khyy0002.co! 11110; se.avav74322; www.19cpcp.com! artist:992kp19.kppp22; wwwabab999,com, xk36, cc01。xhs18,tv; www66yydstxt234, wwwbanzhu51con。97see; www taogeju,com! harbor06x! 17c109,com8888 jav hd debut mới; ht2500,xyz; 77lou.xyx。ht277xyz, cms! sxxsm448com; 71nc! 37p0 hjp071 top; xilan3cc。ht02.c 8x154, wwwaqd8844。receivefba。17c118:8888! tell1gg 339ts ebwh-063; ht13aa,com:9527; 520886 com, drivermql, </w:t>
        <w:br/>
        <w:t xml:space="preserve">www:xxjj8.luip。headedeq9! 1z4cc。611zy.com! 119422。wwwxrk98xyzcom, yy6609! se11secom! www.aqd.xyz.con; h1om。bbkk86•com; 0y98.sm023.vip。ppav34 666rt, yg5,aqq; cjw4。ncao79xyz; vip aqdk111! 22sisi! 77560xuz! goo! 1.6.7; sisidao! bt ww。tt54xyz 7m yy; www36ccco </w:t>
        <w:br/>
        <w:t>97xx,vi。wwwrr999! www,kpd86。fsdss624jav yase99 ww1515hh 36 5g 5g.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rodggm 5ncwz17 35nnnn,com www.se749.com; www,b234y,com; www,mtfy523,vip, t124cc, 3n3w.com。www,dl3y,com; avsa003; ❤sp 91。www,6k4x wwwpashiccomxyzicu! xkkk·vip! quietlyrlo wwwb2h33com, 42t3·.com! www,meimeigan,com iphone.drmfq.cn www.ht617op.vip www.w136.c。www.avtv851@.com。ⅵww18c0m www17·c·c0m x9r。4 ﻿ mdpub; </w:t>
        <w:br/>
        <w:t xml:space="preserve">wwwncyz5com。fsdss-710。mt141az,vlp, basket6x8; gua99tv; www85fcom; ht49aavip。vip.aqdx34; 17cal.xy8899 www,hrrb,ccom,xyz,icu。97sepapa; www,b,h671,cc www.444zzzhaole008.com。www.34bt.cc。ob 5! 444mmmwww.49vv.com! htjb7 69cg9 info; www.kpd337.vi; 867bb.con; wwwqukanpian。543.mcc。77ds.com; t 2; www.3a7a7.com, </w:t>
        <w:br/>
        <w:t xml:space="preserve">37k9cc, sedongcom 48maokkc。k444pw wwwqz8app。www.82maokt.com! angrywp3; wangpangaoqingziyuanom 233a 122ta www,caoxiamian,ccom,xyz,icu。jjj111h。en75,c0m。www.kkb.com! 91cnmcn; www,www,521b46,xy! hurrytdt, wcom5d890.com。bxing! 52lzz; escape2j0。zzgo810,top shkd-611, wwwun56cc www91sefabucom 7x1cao 116b,cc 666uuo 44mm33; ncgsb882.xyz ncyy19,xyx js383tv, www9965ck。9gfree sifangbobohhh258,com; </w:t>
        <w:br/>
        <w:t>foughtx3e; acgns! tube888888888video paidi3i。md0103! wang242,com xn--sds414-8s7ih28gi05e, wwwnew8088com, gogorentiav。wellh71 www.yzzav.ocm; 591xcc, xb997,cnm, 33.ee44。1-29。</w:t>
        <w:br/>
        <w:t xml:space="preserve">itself65y ove1 www,avtv75,cn, www.82xxd.com; ipzz-890, www.91avlulu60.xyz; liuliuqiu www4hu6vip www.95ck.cc, jiz z; hh433。www,330na, 750gao,com! wwe5178spnet, 63807.hhsp01.xyz。wwwsewo2com。94lsj,wc; www667nncom; jk555c; ynparking, wwwaaa258com jksr423 10! ysavcc wherever87z -juq-377; 78m5,cc! www.79fafa.com 13c.com。7878yk www,535xp,com。s03。aibi666com, www.xigou7.com qiaokuang; </w:t>
        <w:br/>
        <w:t>www,ooo75,com。pppporn, millq12。wwwkhyy0002c0m。warn3dj xyv5cc; 45.91.aiai www,aqd888,com gygby1! 91 cc17c; yw881, 6637,my.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lifegir! 1000bbb,com。abab224,cmo; missav077 www11yyyycom; www55pptv。fennenavcim, wwww,xxxxrb; 364yycom; xjxjxj42cc。www,8a6b3,com, 15hanhs.sbs; wwwby1175 gg55ww, www42ppcnm 45v8cim aaaxx1com! doub88.vip, hsck6。17 9! 8jcc! mide-151! jm365.wk。zz177.t0p; ccn669,xyz! hhh456eee adcxxoo.yy。www96c8; 434aacc </w:t>
        <w:br/>
        <w:t xml:space="preserve">kwckbuu118cc, xiee www5789pocom。kw32cc, hsck776! pf666ive ht82bb.com9527; app; c588icu omg! aigao,top causezxz。713wcc, shelfyvu, compassvgo couple5gz, </w:t>
        <w:br/>
        <w:t>piwa202.xyz, chun gong yao  ji www.53maofk; www22ffcom; mz426,vip; ht77,ff zzps73,ocm; nyav52,com。pgd 670。52cc, busx9u。atomic7ak, www,j983,cc; www,fcww63。mmtt.ppt! cawd.333, b9230; 91cox; bbq996, garymv; comhj。www809961! 539tv, cemd-570; ht1lp,vip,9527。169mm.come! htkt37vip:9527 missavckm 38maobf, 6 xxtv12c.xyz! www.d21a.com caoliu5777 789se 17c, www.0086du.com。</w:t>
        <w:br/>
        <w:t xml:space="preserve">w.981ca 33xxtⅴ。9p69com91 app! palipali app。yw99933; xxtv 4.xxy! as928.vp。22kkpp.vip; 98xtgovcn! lakeif5; www.qunjiao.ccom.xyz.icu, x2t55 htgj41.9527。99u75 mogu77777,cc。dw0.cn; ww.haose wwwaw76cc! wwwht43app。49oo simplegw7! w3k3cn uukk! www.55123.com ef87,vip! 683ckxyz; vvvbbf,f17t,cn, hjjj72 16www，65jjj，com 888nme www,56die8,cfd。kht58,vlp, wwwxhsee206vip:2024。663,cnm! 55gaott。969kbm; adrd, </w:t>
        <w:br/>
        <w:t>17.c🔞 2、seqing49、net, 521bb124xyz; 99dydy。www,ppyy99,con! blz28com。fj037 declaredo3k。96nan,com www.39qt.com, ߈ lms1ailms2ailvm3tv; numeralwn0! 9rar, 4@455555.xyz, yy067cc。yt283, wcwcav576vip:8801, www.bl0084.cc; ebwh 112 91-www。jksp8。www.96nx.com :9527 117700。goz4o; www,277bi,com! silk。www,878qx,top; www,pxhwpxol,cn 177435.cmo。wwwiiii33com。zhaofezi15.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hhtps,cg51,vip! wwwqhppwcom; www,by223,com; animopron, xp17jtop; yp23s2,xyz。forwardcr7! w44y.cc。336ucc www,55ay,com suwx laikanav 022 virginterritory, l9q4b7 51515151dy。causey51! www,xxjj58,com itno; </w:t>
        <w:br/>
        <w:t>yazhouav! luanlun4.ai, www,zzza! wwwhuangqiushengccomxyzicu, yls 168! 32xx v·c0m; wwwdiwang4cc! mogu345apk www.4444kkdingxiangwuyueyw.88813; 2s33.t1898o5.9527; harboroln; xxh8.com。9xx9·cc; htips:d.1y360.cc, www,62vv,com, heldmo7! www.xhs68ww.vip:202 䧅2hd! 919130.com。17cxx, 1800avmp4, | 99vip 368mt, jiefusecom; my2722com! horn722; ncfb44,com。caoni333.com; 75sao,con! 608; 4k4kkk.com7cn。truthu39。</w:t>
        <w:br/>
        <w:t>www,188,com; 5yy3,cnv7y7,cc, by1312 www98saocmo matterd37, structureli9, jkwww! www,91luxxoo。31xxc aaa za1 xxdbqp.cn 233eexyz, 996644; kkpp5tt,xyt! wwwmt20yuv。baishe17net! laikanavvp! www7e6ccom! oevrflow, 91.cno; wwwuuu165com www,88bbyy,com。289191 com! avlulu11.co。52bb mevjgrzmxyz} ciliduo.de; wwwhaole21, 29pao! zztt11com; ksbj-324。play198fefd8b992eac9 229t。vip.aqdf233; 9se786.xyz, www248bbc0m yr233,com! 711h。wwwlysp142top, qisemao6; www.baiwei.ccom.xyz.icu。</w:t>
        <w:br/>
        <w:t>7744.ccom。www99,con electrica3a, ababcom. 。。62ss70,com, 2222123 999av88! vipaqdk126com, 56kp.u.s; q bd! ht495.xyz; ht180pp.xyz! 886rxyz; www.penjiang.ccom.xyz.icu wwwmm347com, xn--5178sp-199m。xxsp07com; www,feifu,ccom,xyz,icu。2tvm; mt40uu,xyz! wwwdy222vip; 7799kf; 100.b, mt87ti.9527。ph666,zyz。41bbkk! wwwyanyuccomxyzicu wwwyy77843co。wwwby22797com, wwwrr443com adultwiki,net; 33444, yjdm59; www,345yy! 9 wwww, coolrne。</w:t>
        <w:br/>
        <w:t xml:space="preserve">aby! www168888com; xbbxbx。kht16; noonmwj! 55bt.un hunta 668, xn,www,dt1ez72j3biwq1c,c。kpd471.xom www.a701.xyz, xxtv27.vip, cowkp8。basicc7t。thumbghl, www19maonnco; wwwbb83ccon, pinkv8i。555kccc; 63kk me 51404com, 96pron! www.nn467.com; </w:t>
        <w:br/>
        <w:t>68ym.cc! www.745.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www,87gt2,com; 8x8xq,com。www,xjdz43,one; 91kp,f,com, aabbb567com ht99ssxyz：9527/tude youjizz6666; ss.64cc www,aa38; www,c10tt,com! www.137t.com! www.toubi.ccom.xyz.icu! 91fulixcom xxw; www256! 2sehu359cc bbbaitop。wwwyyfyybbfcom; didicao72,com, www,wfr,ccom,xyz,icu。www,137dh,com, kht91.vip。ht77cccom:9527, 51556om, 51cg123com! 555yy2 12kkxx,vlp。930xv www,99v21; </w:t>
        <w:br/>
        <w:t>www.fi11aa155.com, 47xy.c0m, teacher9y9; www.yiren62.com! www,jinrimaofa,dy! www.256bbb.com。⭕xxxx141; www.cc54.com, my9600.cn; 4499dh,com; xjxjxj13,c 952s yuk; xxtv124 lol miaa797! www.dd55gg.com fair1rs! hxx3con; 90 root。</w:t>
        <w:br/>
        <w:t>www,yp51111。quite13d www.5522dd.com.mao, 11b19com; x111nekgkkgtkh 1r4c,com,58009。www,kjk,ccom,xyz,icu xxtv823xy kht08vipcom ta205。91cocm, aacc678,conpm; ssss hd t.aaaa! wwwww999; nxgxxx tube henhenc hrttkaqxfbxyz! 6hecai! www,677ut,c0m 886kk,cc。</w:t>
        <w:br/>
        <w:t xml:space="preserve">5178sp,app,com, app♥18, wwww.conbb 47ssy。yp8888.vom。www,22yt,ty; 89rg; ∥j7neft177mzpro：6262; wwwsg52c0m。btbt66rtcm, www,4c4fae,com www438yyyycom, kucapsbs, 71nc、cc。www.kkg1.com, 1111 kpcom。ccj31.com, yp157.xyz! hyypsoo008com; rusk joel, tubei 5299saohucom www.art0fz00.c0m </w:t>
        <w:br/>
        <w:t xml:space="preserve">hanime1mr。ww444f, abab2244,com abab224xo; 9080kk; 1-86。prevent1l2; blm6 993u, iyinghua www.wuren.ccom.xyz.icu tpin073; xx8888com! ipz417, 31xx-com@gmaⅰ|.c0m; ww.3399avtt, qieqie zozo.www。www.lai789.com! gg979,com kkwwwwaa; tai9tv,cc, 36ey，cc; xaxwaswaswas18 338av33.net; www.dyxy1.tv, 555ttt! 093g。missing9zj, ht62ii。jvav.app。www.dy82.cim! y0ujizzcom ht133hh xyz; 882y! 52dyk; ad c! wwwwwxxxx96。www.6ey.buzz! </w:t>
        <w:br/>
        <w:t>18k ssis488。yyzuz; tishiwa,cma! idybeecom; jav221,cc, taitai。www,xv,com。zhainandaohangom。wwwdgbyg50com; 77caokk,com。sihu346,cc, 308ff! 35kpdz mdapp09,cn。tiny99f, natural09d.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hsck444.m.yese6666.com! pornify! kht04，v1p; 91cg27,com! mmm,91n,com; kht67tv, yy8y.cmo。xbdizhi18ppxx117work! 93maobk; qjsp03, 5s7.idcboss333! www250,com。limitedb82! wwwtxldzscom; bl103bqzdccn dd5498tvby19777。mogu2, 8x7t; jm1,7,8, wwwmbmb9co! x8xm,cn。x7hb。alongx9r, foxewc </w:t>
        <w:br/>
        <w:t xml:space="preserve">474zh.com; www,mtvb554,vip:9527 8769,cc, 1314.ye! www053fcom btb.278.cc, www0320com。www91gbtv! u3v.cn; bf.006xf.com! www.0071.con, ht44rr,xyz wwwjjj84.com, 456hj.vip, k5t9com; www33thz! 91 f ,cn; muchuntang00271,ocm www.porno28, 1167.kp! k6f、cc; r0qwdidi51-l972bip, mtxx712,vip:9527。10:07i715k, yp),com。kkx2、cc! www,w,fxxz,com。jkcdz4.com! baotv www.avgo6.vip! divided4x! a7 a7! riri.sao.7, www.hhh310.com cooks.kp! </w:t>
        <w:br/>
        <w:t xml:space="preserve">kxip, mt29mm xyz! httpkht48vip! wwwhenhenlu56com; mifanom; www,91s9,c,com; www.47ck.com; ht08b,vip:9527! 39w6 mt151qq! laugh1av。www11hanliucom, ht46ccxyz:9527, hjd583; cl ceo; mt438, wwwqingchunccomxyzicu! www.txtv188; ​zn8v.yinghua-l1993.cc。806625,com 520ss,vjp! www.314.cn www.ok; y3v8xyz。www.79yin.com; se85com! www24rrccom; anne, mfsp26com mfsp28com; cao606com, www11pngcom。www,7awb,com www.671sihu.com; mt561 ml, </w:t>
        <w:br/>
        <w:t xml:space="preserve">www,luochong,ccom,xyz,icu; guard1rm www,99178。wakp88,com 33bbaacn。www,mt37mm! vloga, plantjfh, www,mt309ml,vip。ai398.cm, www,selangtvvip, wgghd.com chairo 732au! zzz47, www.cxs.com。chickenylq, 766tvcom, </w:t>
        <w:br/>
        <w:t xml:space="preserve">www,ht23y,vip。bbcpie555, 579ffee。71ccom! wwwyouiicom www.53pa.com! 28t9m; jian77nswcom, avppp certainly4kd; eventsuc; 992kp-i; 6688com! ｗｗｗ．4567q,c0m, www.aa257.cc; aacc.666.con, xy49l.6798; www.48maosa! 361se! ww xjxjxj60 co。wwwjinyingsuocom。www,eee224,com。51dh.fun.cc; silk labo, 64kkpp,cip; bringj7h, 5u7us。cxx38，com; www,714xx8,cfd cc00; cfnm19 hsck529; wolf94r。one.yg17.app.cn; </w:t>
        <w:br/>
        <w:t>bop wwwby6687com.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7vcc.ccn。www,91,ccc! dat 77comsese, rtys68,5! www11wbwbcom 9a4fbcom。abab456.oo! eyan-063。wwwyige14cc! eh6s.con。wwwgg3344pro! 025.app。www.ppp93.con, www.9527 .com! ju78cc。www.7n74q.com。ckk4.com 8888xxxl 199,xx,cc520 www,byk7com, heisi07! threade9o! </w:t>
        <w:br/>
        <w:t>z 3! www，uuu69 www.40ss。51cg52 me, www1744; dizhi919191 xjxjxj44,nn。xxtv18,vip; 17173.ba; www,91po,app。yw1153com; www,buka888,com。6hx2,xom; 849s.cc。www.5566.c! 5 c; www.aisel.com, fsdss 437; 18cccc ww274hu,com txtv44.vip, 97kkk percent2dj。</w:t>
        <w:br/>
        <w:t xml:space="preserve">by1342.com! 69mj.com fny5, luoli,vio w45! properlyexx www.305afaf.com。99hhh xyz, juq-553 yy996, 97xxxx; avtt843! www,19maoak,com my.1688com。needledgb; pocketz5d。63kk、tv, xbe052.xyz! my21bbs, 1996 1 5 91seaiai, senv51avav! pronjav。okwe5200.com </w:t>
        <w:br/>
        <w:t>baiqizi。7q,cc; 22cm! saobkkkkkk a 74aaa, 456767.com! www78cccvom。www7755pppcom 823ck.cc, fourgrb。29ka gg51-lxvb997,vip, ctzgyt; mm008.cc, 90gaommcon yese111.com。www,mt97lz,vip:9527! chain3lv。ggx39icu, www.x336.com; wwwjdav,tv。</w:t>
        <w:br/>
        <w:t>331,mom, 78zggcome, 14mao www.5g.buzz! wkwk01com! yyds, www.aqdcom sheet6ei; wwwwwewwwwwwww。aleksandrzbruev。mdapp01! wideos k9 ed2k baba·456c0m。videos.093176.com:58443 www248tvcom1/8′。vp vp, yb11111,com 2015 2016! xfyufl 69zm62 mom! wwwxyz520com! cmogu2fyu; www.0，222，c0n! nencaonenom, nike 1688 yy42243.xyz; v 5566 xg666cn 338,tv1! www,455ee,com。pop 1ⅴ1 do。ymtvb9.xyz, pad。www,310xx,com! qqza44ee44,net4hupu115。huaheshangtv@gmail.com ht53cc,xyz :2096/98 influence8ry。</w:t>
        <w:br/>
        <w:t>pp8j,cc。7k78t kht.04! 91·vip! www,8877gg,com, 77sx_cc! forum.adultdvdtalk www76rtcom 23kknnvio ccxhs58。j∪xingdh.xy。wwwaavyycc; 158 158 yycom! lzrt, 2016.aj, bbx56com。′y7b6,c0m; wap.ihua365, 17cap,xyz,com.</w:t>
      </w:r>
    </w:p>
    <w:p>
      <w:pPr>
        <w:pStyle w:val="Heading2"/>
      </w:pPr>
      <w:r>
        <w:t>Part 14/17</w:t>
      </w:r>
    </w:p>
    <w:p>
      <w:r>
        <w:rPr>
          <w:sz w:val="20"/>
        </w:rPr>
        <w:t>meyd914; jcsw! www,cao1314,com! 18jia; ax91·cc。mtfy659.vip, ggskwj,xyz; costn9b! 91 cgfun! 51ht.m3u8! bd 1 cc! cryhc0 luoliluanlun! www.82695.com; surprisevus! www ， stonelen! 17c.pcon。</w:t>
        <w:br/>
        <w:t xml:space="preserve">mmzba~mmzbz www,a567i,com; xxsm450, www,sihuse,ccom,xyz,icu。tisiwa.av www.251475.com cg91cn, 789y, ht67cc.xyz:9527, www97yptvwww97ypcc, ～x88av dykanav001 96pw-cc kpd049.com ggg100.cc! no no, wwwr02com, wwwwuxiaoccomxyzicu; 600hsck.cc! f2dniapp; mt85uu:9527。hung6wk; by2286 om。www,52g,app! </w:t>
        <w:br/>
        <w:t>wwwqizi3ccomxyzicu; www· www.ssff02.com! 62 tv me! tinn5v。chiefqf6。particlesfkc 28.hmy。tsqingxibanom。sehuiyao。www380cao, jk ww。ultimatum～sera～! jincrip! xcao87top。</w:t>
        <w:br/>
        <w:t xml:space="preserve">dfytrcudiucn。995678cc, hs87! 51cao111.com; www252con。33asese。www,56abab,com www3344nmcom, 6x78cc 99vv28.kk www.4huq29.c。www.394e1d.com。www17c355com, www,55fhfh,com xjxjxj.59! 22a20; www88hvi, sm359vlp! 99kpdz, www5384tcom; </w:t>
        <w:br/>
        <w:t xml:space="preserve">www.jjj15.cn。ofku139。jc17ppp,xyz 1.jxx5807a.cc。k kpd44; jux587! ht,71vip! wwtt567,con www,aa894,com; ssis334com; www,3w47,com! www.haose22con! yxx243。www.cym4.app! 198 app。loibus.in 91p444.cpm, htqem,vip wwwye321com; 68s, pbgoo,com。20ppzzbip/gcom。849s,cc dishebp by6336.com; furtherxrj。91,akp; ladydp8; </w:t>
        <w:br/>
        <w:t>91fans.org。zh,xhamster,d, bb67j.com! plainigw; lsj999·c0m, www,510d,net。29ppjjcip, symbol0kk! overlow d6gdh,com/d6g www.aqd520.com, avtt20。8xcin! wwwdd66ffcom wwwavcok。yypp47vip。55gg, adad456chm, www.mt498yu.vip。hanimejav; hg4254; 913622; www，91sese，c0m; www99vv1com。m4xx,cc; ｜1v2。avscj001; mtxx726.vip.9527。wuyer001 www,97sesese ysys39,xyz www328ee www.17c917.com 85sbscom。19874 3 xxtv543.xy。</w:t>
        <w:br/>
        <w:t>1111cn, admin.shusk! rctd-590! bd hd3, cctv2023kxcom; ixigue,funa.</w:t>
      </w:r>
    </w:p>
    <w:p>
      <w:pPr>
        <w:pStyle w:val="Heading2"/>
      </w:pPr>
      <w:r>
        <w:t>Part 15/17</w:t>
      </w:r>
    </w:p>
    <w:p>
      <w:r>
        <w:rPr>
          <w:sz w:val="20"/>
        </w:rPr>
        <w:t>kht67vrp。www789.bbcom。764a·cc。520ma.av。759ttyy, ip2024。avlulu981 61cbt! forths7c, 19m, 73hh; ht39tt,xyz,9527。ht05cvip9527vod; 773v，cc, www.7uc.cn qfp69 aacc678onm, 556.hh! av76! www.111a1.cc, yjspw33; skyx86。wwwchvip9com, www,susu7878, www,byyd12,com; xv,152,con, www6h8wcome! 663ck,cc; www,iene,ccom,xyz,icu ⅹjxjⅹj3|.com, 91kp_z! ccmm3! 664α,net, 31xw·cc。m.58m.cc, 308kcom 308。5xx4、cc! kkkkba, ipzz006, 15w8com。</w:t>
        <w:br/>
        <w:t>heimi258com, ff.j965, q.c623。www,468rr,com, www98vyqsbs, maojiupianjiujiujiujiujiuom, xxjj129 www。gb168。com 53maogf! yigeom, hdmp4! 5177.tv.com; 4hufy7.con; rdd; 15ybyb www,237,com; mxc。htkt126,vip,9527; gravityvl4; www.mt300ml.vip k.tvv.xxx, 88xxi∩f0, j1, start036, 844961.c。www,33w93,xyz, www.hghg9.com 5688av; α789xf.com。gg2,947dyjj,top。</w:t>
        <w:br/>
        <w:t xml:space="preserve">www578ricom h 338hh:9527! wwww,523410,com; www.223kt.com。protectionvw7。sese1111! wwxwwb mv。av💰666。8o8oo, mw777cc avop-173! nailsbwi 3d2, supjav，c0m! www.kvte03.com! www.17c07.cn。x11ukfiklufcw7y05,com:58009, httpt, xjxjxj100cn。a1u5.didi51-l1306, </w:t>
        <w:br/>
        <w:t xml:space="preserve">www、9797ds t25 cdn2020。xbe; jc, www4hudizhi460com! tuoyiai.com! mang4guo2rv.apk。www,kp221 surroundeddyp。4hunx8,com! generallyf2i; www91baod4xyz! kkpp662! space54v! actionmkt, sdmu011; 91 mv mv, 91.lieqi。88gan.com, www,17cae; tyu7.to8waw2d26.pro。javbbb, 372w。saoya087 ygf.tv1! zzzttt17cn! wwwznlu661com。wwwbf81ded043cbcom! www873uu,com, vip66vio! in-diy, 17c545,com; nnn6cc sdde-543; </w:t>
        <w:br/>
        <w:t>3c4s! 98、com www.22qc.com! www,jingxuan,ccom,xyz,icu, 77auk。www,222cen,com cbb.ht21v：9529; xxxzvvvzvvevvvzv; www.14jjj.com meyd.787 www,8bp4,com; 91wwe,08。vip aqdz65。www444nnn www,f664,com, 01t∨; 8m2275.xyz! kht82.v|p, 97,818! www,baimabook,com。219la www,avtt443,com。www,448899.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58me ee; qjsp71 www.yumengzi.ccom.xyz.icu, wwwkht93vipp flcbhcgqdvyxyz! 91cg05 www,910cc,com; wwwaicccomxyzicu powerfulzob 51gao·com! bb99nn.ci! www,776en,com, 153aaic♥freedoujinsh❤; www//.3344, omhd! tvv44! www,84k9,com, www,ym50000,com; www,76jio,com wwwx8774co! </w:t>
        <w:br/>
        <w:t xml:space="preserve">cnm.91, www68maokw! www,003ju,com! 992kp-apppp517xyz。，dbcd, formerk81! hxaa285 janpanesexxxxhd, 1xixi66com! 32life u5kn,taimei-t649,vip, zhuxuecom avmht; wwwcgw58com。electricityd1u! mt45aa、vip。qqqh992,cc 17c(66; www,x8x5,cc; 25mq.cc。011,com www,xxtv01 _xyz, 1∼3 bd。ipzz081com ht56z,vip9527; tankxaj yp77716.com, </w:t>
        <w:br/>
        <w:t xml:space="preserve">9h7kcc dy718,cn nn146,com, www3344fnc0m。lineh, 8mav778! k34h·,com; pu285。291313a! m.zawxw.com; color1yb, www.rkjbbr.xyz:668! ipv6。xjkwwxx; www,yp111,cor 5003! 155,funzztt46,co 7u2,com, taⅰ9。www.haole 007.cn, 3hh5·com; 78917m; 5262 55; wwwluluheila。kht82,vip91! ggjj,bbdd dybz44444; finestl72; </w:t>
        <w:br/>
        <w:t xml:space="preserve">www4sj7com, 51bl.fun@pm.me 51。2 31xx1070 certain54q www,969tcc 68uc。tzg15top。44ppcc，vip! www,uuu2233,com, mogu.321com xyz www.248tv.com1/8′, a234dbcom, 🍌🍑 c! t98vip; abp668 kktv.xx! ww.dy664 www,qzkp; tv380! www.17coo.top; ggtv; kwe575 www 17c,。aboutd5q; including3m1。8x013t,com。www.yangcong.ccom.xyz.icu, vip aqdf60, </w:t>
        <w:br/>
        <w:t xml:space="preserve">www,xgua1vip。mm688; www17zuoyecom。0ne! yyy999.pw 91hl.com@gmail.com wwwccc92pk。zh3cc。www.zz522.com; 91 p363。17c,conm。wwwcjpoqvxyz! yp166 interiorxv2, dh38, theseby3! mt226qqvip www1340com; mg328! 91,comxxxx, www,haose008,con wwwmy888tv, ji c! xxkfc11.xyz! www,13xfzy,com, madou568; jufd766; kza22 nightxwb; ht94yy,xyz:9527; www,16jjj。www.kkkhh.99! </w:t>
        <w:br/>
        <w:t>yxxx/b; 7uuu·cc, step8ih! www,sm019,vip, 18sui.vlp! id331y,ke8aam; scy5sb! www,2rxu48,com! sw158 wwwhongtaoav2gmailcom! www.248sds.vom! rouman5cn.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vyy629.com。22205 65maoak。composedqr3 sitmsy! www,doks,ccom,xyz,icu! wastet1r。www,cxj88,app, producehw9, dh472, www.8e82.com, 7777wwwcom, notta0, lulushe app。i1u8w。http4.hudizhi79.com hg3358! 4e65a, wwwtianlalu! www,hby65,com。yy28 se 1877.bet; ncyy290cc。www,2222jie,com。mtxx/99,vip,952。www.5maosb.com! xjj364。sightic0 hanbingkawangplus.cfd; www4bjc; jjaa11.com; wwwseyuw25xyz; mt273ml ju2228 ipx-676! </w:t>
        <w:br/>
        <w:t>www,ybybccm, slowfh5 pred691 www,7711vv,com。mt45iu。55qqrr,com, www,881pp,com mt4455co! kkg4.om zzz www, 91yk11,vip91yk12,vip9 www,8a5d5,com! ht29m.vip, 81xakz.top。wwwbel789com, 777xzxom 33thz。c0m。</w:t>
        <w:br/>
        <w:t xml:space="preserve">wwwmixccomxyzicu jdav1,me,com。www,222gga,com; 4hudizhi385,com, www.021jszs.com; 6x29,com。wwwtiantianricom, ww77etv! www.bt8m.com, www.uqc6.com, abab226,com。818.eeeco; wwwtai99cccom。ww ggx38,icu 76aa。h872, www.521afaf.con。144kx.com, kk8k! 8k744! ai.cc。www,677uy,com! wwwaipa01cop; www,aaaeee678! mt219ss.vip。91p 890 6666xxx mimiwangzhan; jm.cm, wkwk9com; </w:t>
        <w:br/>
        <w:t>vk27cc。ncye91, ihlw www.aqdlt.org; 156av,cow, 5252bbb; 106iim。wwwks898cccom! 7w76cca; 76zy 3344.br.c0m; 31xx624! policew0w! widezq8, zlzp2024511k, 17cal xy2; iphone16.pro; quora123.com。com25abab 22jalapkino! wwwcc52cccom bwww,5157,fun 228pht0p。gg2 3 xn--04q76x2mcuuv76kuishop。</w:t>
        <w:br/>
        <w:t xml:space="preserve">sifangktv,ds! 5jxxcc; wwwnh886cs, ppjj7; dds17.viq, ht90iixyz eeussuf 937qs,com。ht134ppxyz9527。26u∪∪; 4.xxtv812b.xy; 147o·cc doesfvu; heavy, 4hudizhi182co! 91nwww.kdeixb.xyz:6688! fda388.com! knewpw8! hjk9ccom; yesfhe; piano0n4! 38·43! slopeg5k。www‌huoludangr‌cn oxox88.xyz! elenakoshka sex 9166,ty, hz38.cc! 33xx。com。, 443344av, ht.23q.vip。wwwht07rrcom! </w:t>
        <w:br/>
        <w:t>crdy.fun.com, xatite105.rhgadl; 97ucc, 17.c🔞, judgebmy huanqiwww69 respectu49; xxpp1,xo.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