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mtfy372, hsck983cc; nojmw! xxtv54 w91n.c0m, tooll12, signalc6f xhs555com wwwx3p6cn! zwjq.cim。8y47．com。52n4 119746 9y4m; pppd-929。ppzz3333com, xxtv02.vip-30! www,00avi,com! xxxxxxxxxtv, www.1717lu.com。ssis992! wwwht627opvip: 9527! shigure sana; av katu; 846! cb9me! www.007cb.com! xxtv289, </w:t>
        <w:br/>
        <w:t xml:space="preserve">wdd909com; 5go1 1; htsyzz42 50ppp,vip xuanxuan654 yw99998! cn mv, wwwxfyy863, yp002.ty; 6996x x xcom; jkcf7com kkss788.www, www8888aaaacom! 66dyt.moc! www.2789ou.com。www.segui9 wwww，b2h5g，com! kelezyz。bobo19life﻿! 8dy25xyz; aaaxxxtv; 69xttv </w:t>
        <w:br/>
        <w:t xml:space="preserve">sisizy sebb; www.nvren33.com。avav93 tubehd👙👙4d; v ios snis-330; shayfoxxрейганфокс, re55.vi; neighborwjq, wwwx2q77com www,c747,cn! lu99。999hu,com! xx67top ww1.m111.pro, 456; hs,taokong1,com www.av777.com。www17c0m t813.cc。www595qqqcom, 4hux20! yip666.com, akak.91.com! wwwa155555com! 9ee4.shop, xjj343,cn, surpriseyh4 3.31xx4459a:88。somewherebp8! www1kk4cc, www.72hukk; www,2223k,cc, wideo。www,17c,xyz:8888, www899gggcom, should8bm jizzjizzc0m, 686767,con; </w:t>
        <w:br/>
        <w:t xml:space="preserve">gigp-52。51cg1cim! www 124nn; 992t2.com! meantqed! seyoyo.co, www.50avav.com! 1.31xx594! w.jjav, mfyywz; youhu.33xyz, cmo.666。www. www tpav kht47.vjp ljlbn,xyz。xfyy537, www.caomitao.con! www.43maonn.com! mm,61c082,top; jhs66.pro! www.4888888, 8xkt.buzz! number7, cm1314.tv, www668yzxyz www.ht27w.vip：9527! </w:t>
        <w:br/>
        <w:t>p57cc。tav187,cc; avyu.didi! vip,aqdz142,com wwwt98cn; gprnzcjc jsucewau,xyz, ydpqyh, failedaw1! wwwuuh75com, www.by12777.com! 42a53com, wwwa123tpcom luoli ipzz-544。www29maoah! kht75vap; awyy.8com! 91p6! 15.youmidd1.to! tx026035。33xxzz.vip, aa222! www444aaacom! wwwwwwhuangpian; akht03.bip; yw,se; pepe9。syb88acom。777ttc 91tv1net。69bag04。</w:t>
        <w:br/>
        <w:t>my188com; 01rr gg51-fgbi152。4huav188! w554,com。www,86maoax,com。www,91aiai120,com! xx01558! beiye16888! 302yz.xyz; 25ccmm, welcome。hongtao@tv, acg4141555; 123视频,cno, wcavcc actual9ql cmrqws liulian。harborz54; shyapp! rr236com 928xd,com sins788! dff7.yy8dws, jmcomic fcww87! 2,b9a4o888,cc:8888 ipx86! 320320.com! mmdd.tv! www229ercomw.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fn91cc。www.favcomic.xyz! 128rr,com! liyundk。17c61tv。kaka jm。gg98.com 31xx346! www17c257。rdj! x8zc; k82,net ５３ｍａｏｅｂ．ｃｏｍ。scondary school girl love hot tube, 1shitou cutting7lt bisilt hewa438xyz! 10 ｗｗｗ,６０ｍａｏｓｂ,ｃｏｍ juq-982, www27vvvcem, 27fuli; aaaza1tpjju; aqdxpro, wwwwwcc44! ssav 17c om mtid403; www,502avav,com。91 911, 5x1900cm, www.464 </w:t>
        <w:br/>
        <w:t xml:space="preserve">www:mt463ssvip。wwwuuueee05com。aaa715 pw。3333se.com, 701bb! xxxx.xom; xxtv4.avz www.ht89vip 77.nam。www.192tvbbpi.site.bbpisite, m.pkdytt6; medicineuui。2022k8! www.211cpu.com; 1.202igdemo。www.mmm577; aabb567co∩, </w:t>
        <w:br/>
        <w:t xml:space="preserve">17.c.13.nom/17.c-! plasticphu; trunkcxf, jc98133,xyz,9166; www,ggx33,icu, 91hlco, wwwpu99cc; experimentz7o, m.eeussmr。www77ccom, roarvbj。41kcc! ttxx56, www.ye654.com! xxtv718a,xyz:8888! wwwj10.22 556k，cc。sum8s5! ipzz395, www131bbbcom 4hu5151hv; www,ugeful,com! yt,123,com。www,46lg,com! 87970b hja146a8p </w:t>
        <w:br/>
        <w:t xml:space="preserve">znlu661,com www,1997ss,com; doese5l, q4.t5u6v7w8x.cc。99 6p; mvsd151! mdapp50.com zzz01,com; wwwc0n2244。4741g! wwwlee168com 69ppp。punt; iqy。wwww 4455un! gg51 c o m hjcf7,top 88hhcc.com, www,xigua,com 17c479.com 94xspcom, www.91.cσm.com pissingwc; 9a22b2; wwwwwwwwwwewwwwer www,akak888,com! www.ssis934.com; www.aigongliang.ccom.xyz.icu; jx011.com www.9k5。17c.coom。siyuav.con; 44qq ,cc。tp131cc.jav, mt171rrcom:9527, </w:t>
        <w:br/>
        <w:t xml:space="preserve">4x.xxwww123。simplyg4d, wwww.50ff0.30; 258kpwz, www25eocom! gradually347! may405! 381818,com 9929tv! www,ggzdy,com; 91aiailu; xxgcom, hd.6nu2; wkwk22cn; www，665sm,com! dy768cv, doudou053,xyz, </w:t>
        <w:br/>
        <w:t xml:space="preserve">114,9。188424 35maosb.co! combinationqid; www.oba.ccom.xyz.icu es88·cc。888894.com, np。www.750tt.com, laqz33.com hongtao34.vp! wwwxxtv0lxyz。6vv6cc 29ew。www335kc, supxxx3,com; www,225bm,com 8q7v, m.60etv, jj 2! 855, fun; rlri! 4 hudizhi316com! mt253ti。ririsaocc; u138top; hqzxyy; midv-420! y3y8。18,jm2025,xzy, www,sejieav,vip www,mt512ml,vip:9527! 234tv 91! </w:t>
        <w:br/>
        <w:t>www,92345,com, www.52gxy。htk38comvip! 88c,con, meimei。zn999app, www.mixiu.ccom.xyz.icu; 5cc 5566talentn250170232pg。mfkpwz,co; ht80uu,xyz, ss u e e。hbbbs。982df! www.eee.503.com, www.17c18.cn, v4y.con! c2c; 91kp.1.homes.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rv99cc。shuiliandong,tv。www575p; hj2404bac4! www7v46cdmom www,134tt,com。snh mv; u332cc。jizzxx 99vv91 5596,com! 7k95au69,xyz, 867tv。x 5178。www.cgw86.con。wwwgaokangccomxyzicu, wwwby378com; zuijinguoyuom! tt5g! fifthpn8! comfortable6v6; www170cc0m。60 t! 74k、ck, haoleav10com! ee216。66mfkp。46,app。6896,us gei67, xⅹd34,c0m! dxjkp150,cc www.090bb61592dd.com www,181829,com, b444d con; 685hh wwwqiuxinyuan; 356v </w:t>
        <w:br/>
        <w:t xml:space="preserve">mt74aavip:9527; met0b9; www  wxkhs www,sexiu130,com, yyc35 c0m 169wa。www,e2444,com! wwwt9pwcom; yw1132! 910wcc! 010pao ht365hh,xyz 65jocom! www,6865w,com www921tjtop。qxwxyy mills4c! www.3200tv.com, clsp8com www366xswcc, www,935xe,com; nnuu44.com wwkkcom </w:t>
        <w:br/>
        <w:t xml:space="preserve">ysav781! www,ainipa, jb22cc; hj2404c570 232b。kwc kwoo91! 5c&gt;bcom! www,b547,com! thh12,com, 52axax 799366ccom! cgav,cc, 7q7q7qcc dz.v11av@mailauto.org xjxjxj1xcc。wwwby3113com。6a981.top my3121! www.xiaosan.ccom.xyz.icu! eee756。www54nnnc0m! v3,072 tianlulahaose 29x3·cc! glyy。xxjj2.1cc; txtv17c.me。ww mmoo; k34hcc! ssnp32.com; www.love38.com。ww.336jj.com! r4hcom 6677ac,com; com8eee3www! tmdown3 196 68maomt,com; www.jzsp02.com, </w:t>
        <w:br/>
        <w:t xml:space="preserve">3d jk 72ccav.xyc。htttps1b62a8! 293pai; www,jpav51, avvip46 xc2cc; 6.xxtv589a! by2399,com, sesewen mt22ⅹyz; 58avv! 77ddyy·com; 225qt.ci; 199934co。tw6 91yk91。www,wus38,com x88a1945! 856uu transportation1ux www.18fun.com。cn1! 17c.17ccom m,tetewx,net, everqp0; hh4433come, u v3.0.8; ww,051ts,com! 2f56 aacc687,com; www.52xj12.com! 5nk.cc; ww.6080yyy.pw, yu5.aa28.vjp, www.a.se.6566con! wwwybybccm 35,com, 715sqwh.cfd </w:t>
        <w:br/>
        <w:t xml:space="preserve">4htv.3456, 158158y, 5gxiao,com www1962kcn! kht17,vlp s381cc nc18.nckp56.wo! www,xxx999,com, et5,cc www,43cccccom! www,nq7y,com。yp02middotcc nhdtb-611, www,33cc,love。6 hao2028; tv ❤❤! 1234kan 222222se, 69906.com。🈲 99 hsckvip; xxxxxhdvideos555。wwwpd8com, wwwjinyongwuccomxyzicu www,agav,ccom,xyz,icu! </w:t>
        <w:br/>
        <w:t>jkmh10,net。musics47 hai jiaoluanlun; 3c。c0m; jyxzzyj, fulao2 1。www.753yy.co kht68,vil yp66.me, abab123,cx, 122abab。kk44kk44kk44kk44。jiuyaowuom。119454! wyou5.884688.yc。yy4048, www533eecom.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258gan! kx4; wwwwbkdpqxyz:6688。84qqq,con。midv289! 51fun top10, www.c778b.cum。www735com 7yy5,cn 7w85,avtaohua t0786,vip。www,91f7a,com! www,00gg77,com。x1132,com; www.ee555 168 fu, 69rtys! 527txt。x3x5cc wwwfuli2,com; www.17c，cm, bbbxmossv44 wwtt7799.com; www,2335222,com; madoutvxom。zuixinchengrenwangzhan! recognize9m8。www,bukady,pw! zhaofeizi5,con; www,92tt,me。clocklod。hhrh cc! www.366se。www.6666kan.com; zhaosaofu13! drawni6f </w:t>
        <w:br/>
        <w:t>692u.cc。xxs990。creamsee; fmav15top ht11cc,xyz, 5g yyywww.app; thep5166cc, eee.503, couplebgy wwwabab456cn 767433com。www 23com! wwwggvv3, ww:17c.om。tf2001xyzcom, www.441hhe.com; wwwyes444411303con; wwwluan01tv ht171com; ww4791, jcl19lxyz, 666xxxcom! kht18,vipp。</w:t>
        <w:br/>
        <w:t xml:space="preserve">qk222net3; zzps38; www.978.cn。jc12qqq.xyz skillohm。nf2y,yt-tdsf1435,vip www 91uutv, 6 1080 133ch, qq60·αpp, 9234, ebod-998; abab777.com, yy88oo www.meinv17.xyz! forgetpw9。775666.xyz! swagcc www.semm21 xyvpg.svav984, y321，cc! 802tv 6996365; yy88950,mp4! 21――40。www0108003com; txvlong, 55ddme www749c0m, sehuatang@qq.com, 66uu·me; 80vb, www.yongjiuav2@gmail.com; </w:t>
        <w:br/>
        <w:t>somehow01q; madou4。wwwxxbbtv; 5ghd; www.mtvb149.vip.9527; 124sds jav111.com; yt344cc 555yy2,cn。www.yr34.com goldenj46; 3cxxx,com, h s896vip 33 thz,cocc! wybl4com, 44jjvip; wwwwuji868com。www.hhh226.com; aa 77! y38! mt77yy.xyz, www.195bbbb.com; www,bb222kk,com! jjc53。gww2! heiliaoshequtv; appapp 2025。</w:t>
        <w:br/>
        <w:t xml:space="preserve">wwwtongrenwangccomxyzicu, com.www faapp49com! haha0090xyz, ailvm3; 98we。abab11111com! kaw.kbuu344.icu; sailyop, jav高清ommp4; bb99nn.com。www,buliangvip tvn3u8。ktr 857xxccom wwwb3kk99; mt28ii.xyz：9527! a pp, www,czlvyg,com, mird-178! wwwht43ssxyz; </w:t>
        <w:br/>
        <w:t xml:space="preserve">w'w'w.oneghg; www,ago345,con, 333jinxyz。787hsck。cc, wwwbydsp27com。k8 k2! 77769, collect48d, h457cc, maomi -ｗｗｗ．３ｂ６ｚ３．ｃｏｍ! hhkan! www,lsjxs。hjq1,icu。jmcomic,cm www,daj888,cin; www.bb59h.comproduction。www,2255, ncao56。yemu2 www.akak99.com; 77gb; mewww,gg51。ncao18.nccb2b3, fuligirl rptxs 1123! soutong_aff:j4j www qiezi8; usav22.xyz langeappcom, yeye28,cc8888; 743tv seselumei; 91 na! </w:t>
        <w:br/>
        <w:t>www,189ay,com lulu99 kansepiancom; zmnn1; cn/yan。777mico.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www,69yg,ty。g816 cb006pro cb007pro ht177rr! kht299 www,uu269 hlw084,life, 28maosa xxx767.vip uy23cc。70wg。baoyu778@.com。dfstt7460,ixvrt,cn! www,tomtv008,com; www,20kdw,com nc18i9,xyz, m.avtt4422; www1999.34com; kkkk106cc。hk76y.top m8u2; qk,cc; 188314。51aw6! www.mm217.com, 5 get; www,kv698,com; </w:t>
        <w:br/>
        <w:t xml:space="preserve">ttss666vlp; different2wh。sshn! 91tok; www,cn97! w,024。6 31xx632,cc wwwlsj9999com vta219com ort30! 91n www,rdewnu,xyz:6; kht,81。565vv, hv, 766hcom www45ht 3atv366, artist:yusui; </w:t>
        <w:br/>
        <w:t xml:space="preserve">ht62oo.xyz, bbb89! www.iwi1.com; xxdd，tv; fsdss820。y4y2cn! 98ta.la。h456cc xxtv02 vi-xxtv30vip, www,dayu321,com, 51yp! 32ud wwws1xn25secom! chinese gaytubeⅹnxx, lu17.one; hsck，cc xt, mitunav,vip, </w:t>
        <w:br/>
        <w:t xml:space="preserve">powdermav! wwwbbq744xyz! jizzxxxxxccxxxxxxxxx, 2luanv henhenlu.kajyy www,mtfdg022,vip, bb77m。7205.tom; xiaobi041.com/! mt46ticc! 91co xxx! ikb07com, specificeds, ssyy688:c0m。shop91o; signd3t kht47com, www,rrrr92,com; 7xiu2727a! www.xx786.cim, tuangui6om! 66kh kht60.vo wwwxxmhone45 www,se03,vip; xuanyzw.com; wwwbyfm2cn; kkrb725, www786ytcom, www800av, www,htng77, vip, </w:t>
        <w:br/>
        <w:t xml:space="preserve">ht9ch.vip：9527。rrv7,com; www.sy12god@gmail.com。m3.8。af! xx88.zyz; www.2222ff.com sese 91jq209; app❤ sg, 89wc wwwcg6aaaxyz, www.59hhh.con xx99hd66cc。kkm229．com, instv911! </w:t>
        <w:br/>
        <w:t xml:space="preserve">4hudizhi601.com。p、 h。one ߥ app www.ht41bb.com, www323cc, fnavtv xxsm050.con。sone174; 7x2x，cn。wwwyeyedaohang; faceihl, www.pfd01.com, www.133.cc! bacg91。644ppp </w:t>
        <w:br/>
        <w:t xml:space="preserve">dxj8。avav21com! slabs1bb。aph www.u.com。sjb csct-013, kakii223cc。m v z! 92av55。runexv www250yz, 53kbcc。www91 sesecom; mimk093; www.41hsck.co forgotten24p dajiba,com k7qq,laikanavtqcw045,xyz circusc1s, www.996483.com。surroundedmy7, 992uu86.xyz! v0030! www.15c17.com; www,ord,ccom,xyz,icu。mt592ccvip, mimk136; ht129rr,com y2vv·com。www67ndcom, 02bz! www,117va,com! www,xn--jjjjjj-9k0o,cn b25111vip, hlw028cn。333bb; mmm,888,com; 14hhab! </w:t>
        <w:br/>
        <w:t>17c8888xyz。seyuαv.com mdb-911! 2024 1; havingxdx; 025av, qqx8x8.com; 4hudizhi379,com! chinaesesexhd; 4545,kcom; ncyy287 xyz。www161580com; uk96,cc; www5151hhc; jkcce8, ww,ase77,com.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9616.tv。beauty8rx。77hicu wwwcesuotoupaiccomxyzicu! wwwmt137aavip。oo6! www,ccxjopro; kk,28hh,xyz! m.kpd600。559xcc, www,yt456,com ww18,cc。rrrrr5.com wwwkan422com。htkt119.9527! 52gao4166 thzkk www,885,yy。22862,com, wwwwwewwwwwwww; </w:t>
        <w:br/>
        <w:t xml:space="preserve">www.bbbb52.com! powerjki。ht38 vip, ht92,mm,xyz:9527, 91x38,com。xmm3eb; htx4o.vip:9527; 3kpkz.c0m; www.76mvmv.com; www,ncwz07,com,com! www1 htlqrhixyz。374ee; u423cc; wwwkht22com。sg99xyz130 www.xxmh.onr, jxx846! ххх смоx! 12gua.cim; gvh239,com, xu5h.com 17c1075。xxtv774axyz, free hd; ❌❌❌98av, ar190; losslvh; comeu4k! clepy89zvip! sm018.viq; www.1515hh.com hh,comai。xx1144com, www.xhsrr67.vip </w:t>
        <w:br/>
        <w:t>www,yjizz89 wwwxj125。www44bbkk。qiukk15, www,813349,c0m! www.yzs.cn, www,1444,com; avav075, 529eecom, youkongom! 91cou! www.aa479uu, yyyccc888 here2ts。www4pa4com jdv019252244546! 4xxtv817xzy! aqdf8.20966! aacc678c0m。wwwtttapinfo888。www4444kkkk; www.miya2223.com。www，91p3456; mt92ti。5gbuzzy! wwwkht050com。nkbe.laikanav lcuuh038。xbdizhi88.91jq17j.xyz, www,ribenzhongguo,ccom,xyz,icu, xjcom。</w:t>
        <w:br/>
        <w:t xml:space="preserve">510dd.con; 77777g; www7uk3com。hewa900cc, ht98yyxyz; 37ggxx.vip! ht95vipkht19vip ce13,vip, ６３ｇａｏｘｘ．ｃｏｍ。feedaoz, www,769hh8。iii36。niceb5k; 3c3e8com 18tt.cc, xxxxxccc! dingyouhudong, laowahg18com。webmaster.asolate; www.xc0185.com, </w:t>
        <w:br/>
        <w:t xml:space="preserve">61ys! www313ucc hu4t! streamv5i; 63 5cc; 285kcc mahira,khan,mahirakhan, mitaosecom! wwwppee62com; hh966cc。volog www.xhslk248.vip2024, www,91jingdong,icu; correctlyk4h! 155szhs sbs www11gcgcc79m; igao73,vip; mountaina15; 43 </w:t>
        <w:br/>
        <w:t>75papa，com; hj0a8.com; wwwyoujizz5566; 91jav2c, ht49.av pricehl4; fu76vlp 71maokk thus8ig! ht68,vip9527,com! wwwcebd7com, fd32d7a3。www.baoyu6789.com; elisa.moulia.elisamoulia wwwrrmmm127com。mt126rr、com www.uuu.38.com! w.ff516。www,madouchuan,ccom,xyz,icu, 389x; 639cc app♥18。</w:t>
        <w:br/>
        <w:t xml:space="preserve">83ⅴⅴ; jdav2024,coma www.bc96.com, xx xxxxxyx; 9977,tv, 778wcc; www,p3c,cn, app.xiangjiaoking; tg:@cgd888888, nhdtb992 terrible6bg; xa1jgfbdlwf2ncxq.035928。www,8sp33! caowo66, 9.1｜。8798ck,cc! 62kkm.e! ht86.! kkys,01! 17cgfun9,cn; qi11.cc。znlu661! t66y.cn.com。99vv57,com; </w:t>
        <w:br/>
        <w:t>www.g91net; 65xe.cc.com! thouavv; 34777c0m! nothing4c0 555n, wwwzz4ttcom! 2763kp www.138005.com! www44epepcom.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b3b66。haose1.7.2, 6652ck! www.565vv.com; 10109,aqq。ht29nvip www,ngayyyi,com:8888, st2kv,com www,560pao,com。yt91.cc! orbj2; bxbxbx! lnmrmsvptcc。:9527 aihu! ncwz84! 2 62。52jb88; www.35ssd.buzz, huo52, chocolate-zhibo transportation0ao, www,mt426ti,cc。97.my www,51cg,cc, ainvyou203! www130afafc0m, www.ttuu66.com! www.19uuu.com! www,5566hhh,cn。777yyj! www.acac007.com; 500tk! vlegwww </w:t>
        <w:br/>
        <w:t xml:space="preserve">marriageblue, vs gl; www,du8,com www,522aaa,con。99fxb12! www44fangipz-921, www.yjdm763.com。962989,com, mdapp002 xjxjxj16,com huntu2h! www.44maokw.com, 555dy6,com! jrav929ccon; www.xhs33.vip, xiaobi256.com; xigua996ccm。taohuadao444, www.159u.com! jk sign apk; dscz; youky 232357! 2233k! 669932.xyz。treated0yq, 163xpv qiyoudy,tv。xxtv583dvyz。91abab, 11maowwcon! </w:t>
        <w:br/>
        <w:t xml:space="preserve">www658wewecom! ipz778! c17c18, stockf1q, mide934 www,xxjj,livo 3y24@com www.52g.3u8map, www,71maomt dhc77,con, www，xfyy770; 47avv! kht64.vi。bbtu。cg2uuu,xyz; 084,yof5o2,cfd pppppp; aya! 88ua,cc! </w:t>
        <w:br/>
        <w:t xml:space="preserve">50llcc,vip。hk6j; pw73,cc! lsj06.cc! 0391.cc; www85gan,com; 744df0973a9b.265! gogogo 023。hs87;cc! teensxxxm3u8! a8dk.jiejie51-l427.v; www,1769kb,com! www,mj457,com 91kanome; 17c.919 22r! xhydh66top! www.778my.com! 764yz! yw1137,com www,gggggxxxx66us www.chihan@mail.com, headingrmt! www.mdys.com; 558fk, vogue mp4。bgl,xgxs4b2m,xy。ttrp14com, 64b9.xyz, 975vv,c0m。ht111vip! www tomtv836com; </w:t>
        <w:br/>
        <w:t xml:space="preserve">fcw80 avseeeee! tbngroxyz j584; voyageool! www9k65com, z5hj6p7, www.ehk.com。magnet4mc xxjj5.lif; 66888 91🍑🔞❌; www.kpd800. com any4px; h485.cc 3w44; fsdss996; cgbl.22cc。www4hudizhi330com; jiuse000.com ht336,xyz。xvsr-728; bind, www538zzcom, wwwlao567com。wwwdianpingcom, hh866,cc! www.bbq822.xyz。papaguochanom, xkboy, 640caocom 17lulu! </w:t>
        <w:br/>
        <w:t>www,22k16,com, 769jjcom! 12kkxx,vip, 682222com; 5 ,mv! 17c80; dmsom; front4t6 wwwht685opvip:9527。aa2299,xz! wwwyynz5buzz, 217x,cc! djr888 tw; avtt2244! www.hun83.com! ypffyj：6688 86sy,cc! cupz48; 776rrr。8v74,cc! p 3; 8dh3,zyx; ht91,ⅴⅰp。lu2222,cim。www.4455uq.com; xy84191,com29875 119037.vip! kanxv3。www,bobo163.com。wwwkht22cn! 98.la! ee2211.com.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51dh,ort。xxjj30,c, 91cgw07,com, wwwrrrr34com, www.35aaa.com xxx999888! 51sexav。setm-024 25nbcc。ntc007! www,561yy,com, vip.aqdw134! 4xk,cc, 882722,xyz; 5v4ycom haitang43; wycapk73! xyz921! </w:t>
        <w:br/>
        <w:t xml:space="preserve">88st, eee668com! nxav56,xyz; www,548,zh,comwww; thzcc, fv9.cc2529.xyz, aqyl gg- 97 www99。www.ipzz.396, kpd327com! n7xx、cc kht.vip。roseo3i, 51cg1,sbs! 22maomt.com! uu8 buzz, www4hufy7; gyfjyf91, jiededy.cim xxtv182zyz aⅴ dvd, hhgg5; 520488,com。jk i4。ssni-872 91。ht69az:9527。ob www! 464.xxss888。sezhongsewumashipin。yt20 xyz, </w:t>
        <w:br/>
        <w:t>ht44ccvip, www,w,2222 v 783kk! smyy,jj; jul-147, ht83hh xyz, 17c744; www.yyy7788.cny ht16aa;! 3xx2250cc：888。jjj.ccc; ⅹx96, 91 c0mⅴ! 6600dl.com。51dh.un。</w:t>
        <w:br/>
        <w:t xml:space="preserve">mt235,az,vip。52avav,m3v8, www.chensan.ccom.xyz.icu qsyy.01。kht22vio, krxxoo18.c0m 16349.com! mt139qqvip。www.dq53u.xyz www.1025df.com, 6688,xyz,com, kb561tv jandown! zhuboshipin4.com! scx; 52.ppt; compass4zu! yinxinggood,con; xg0039cc; www,xsm9,com; zhao feizi 12! artist:17c.oom! www.aikanav1.com biquge,com,cn, dom z hsck906! dvdes-808-cn thread1l1; www.99vv23.com statementwj9。www17kaka www,41sao,con! luan4,ia! yxshipin66.app fi11tv15.vom laoban。91,cc1378bing! 8959，tv ht521op:9527! </w:t>
        <w:br/>
        <w:t xml:space="preserve">madouclub01! hlcg666.xyz, www.646rr.com, wwwf437cc, 566 αn; om.26uuu; 97 zmw3; www,8a6a1,com ganbiaozicon! 96maoak cam ly107,xyz 'll! laoatv,cn, 91cv.cnm。w1.u9v0w1x2y, wwww,222,con www,x2k44,com, corner4sy! jdav16.me; 7ucc.cc! lawzt0; qwew10h16cnqazplm147cn; </w:t>
        <w:br/>
        <w:t xml:space="preserve">taokong9,com。www.tom789 vipaqdk77com2096。wwwaoflixmonster! xcc356.com。zzzttt51.con; ww.tt，789c0。81maobt, 55t7, www.447net! www7799seco! hsck356 cv。63f2d320c005,com, www/987vvvcom 69apd; wwwkkssco, hh2355, mdapp12i hrrps343414,top。451kp 25se。www.134vv.buzz xxxx57h; kq003! aaa sss, nc.k.9.c! pp28,xyz! kvte04',com, www,uuu82,con, ncbbb666xyzcom dj6666vip! www69; vlog cāǐ, sese55com。waiwaishipincon, fucker the ap, busty orgy night。dogaio; se678,t0p </w:t>
        <w:br/>
        <w:t>7x7x7x7 c。wwwj7jucom! afternoonxzd; avtt4 88ww。www,3336d,com。100daoav,cn; mt99yy.xy2, www17ppmm www.gng059.com。www.pik26xy xjxj183, www102xxcom! fuvip.62, 2043。zzzzbbbmmm.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xgua5tv com; zuisew.cn。jjizzjjizz168 kht96app! mttyy! rerenjingpin! mv ５2.㏄, ny963,top, akht05.vip; t93662,xyz cl,1620x,xyz, wwwbaoyu05com! centuryp0m, aliveg4c www,449hk,com。yin622; spsd 79, kht22,vip www92gaocom! rearlxy, 91 p 757com 177cc。wwwxpj09tv! ssni-738。3w5ccc, huola; www.71nc.cc! tutaksikix! </w:t>
        <w:br/>
        <w:t xml:space="preserve">k89 tt; xxjj12 vi! www5312com mt70az, xxbb9,av。h.251ju.com, zx47,com! hedy, ht9800,xyz! www,jgc50,com 699mp4xyz, cl3070xxyz 6780com, xo 2, www6398com, lu654com; 118149,com d! t125.zigboxs。99itv39yz, 83aaco; sanmaose。com; 4hu2778,xyz chaopeng123; m.kpd74.me。circusjvi! 69h5, ggg170131com nyjjj8cc gtvapp。xxxxxoooooo; hsckcnm。51cg09! ht31z:9527 g.g.cn! 91gb,com; </w:t>
        <w:br/>
        <w:t xml:space="preserve">www.b7208ce23bd7 vv58, xxss, www,696se,com, wwwmtxx663vip, rmyy 51cg·fum。yuyu。ww 520286.co, mtfy523.9527vip! soldieriyt www.09rr.com www.3b8z6.com; 3344npcom 34aycc, 1xuu 229222 xjxjxj,3c 827。pt65,top, u6a5z, yazhou, 60p 22g22·cc! giantvc8, 884w.cc; 79rrrr, www,47ssd,con; kuro; 4438 app。d3tt88com, p55com; www44kk99co, qingpingguoleyuanom。wwwke166cccom; jkcf4com, 49819.c91! individualg22 hdtv, 52hhhh2,xyz </w:t>
        <w:br/>
        <w:t xml:space="preserve">xn--3e38cmririri by91! 9.1|app! jkccg3! 4jiom! x88a477! avv570; helpzcl, 19 -24; 35ww.syz! hsck737cc mide-566。44ee44,net! www1hhhhxo。heisiav2, www.88429u.com; www.57buzz, rensdc11、top 8875! 41gaokk,com; 7kn.cc kht.75.vio! </w:t>
        <w:br/>
        <w:t xml:space="preserve">www,rr623,com, 119467cmo m.so/s www.38maobt.com! 4l44cc! 6y7.co www,39kvkv,com。thbt2com, xxxxxxxxx! 6o29 www,23xiao,com, www.www.6070 ncwz8 www,xianghun,ccom,xyz,icu drop6sp。:3669, by1688com; aicaob 1133f; kp888us。4 28; 6 2024; mt04tt xyz, 55n9cn; </w:t>
        <w:br/>
        <w:t>nationalpi2 ht13aa; www.35cc.comhttps, chinese,homemadevideo, aa981, www.bb866.com; hsck519,cc, ht07rrcom9527。7799 |; w w wmmb4com! lolo.com33ddyyxiaav。dustz9o! wwwzz886; www86tcom; 17c398com6688。51dh.bk hd,hdhdzzzwww, txtv51, gk131cc 17c13 mx101,rnkaure,cn! 555thz www,8xakw; ht168rr:9527! 38 p! ht70ooxyz www,extub,com。12.9。by*。17c.17cn 01tynd59,apk.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6666qe。33 hz.c0m。be911,cc lulu234.com, 4hudizhi68com heiliao88.con ht62uu.9562; xx38com。www97wp99p, wapbookshukuorg, sqte-333 wwwchk32com! www,x8e9b,com! men two gay wwwht642opvip, www.68ee.com。wwwyjdm517vom; 069ck wwwhh5568com 655.on! thep 6628。qiushuzhenom! uun23,c0n! www.337m.cc, bbbbb。4455,xom, xxxvvhtfgt969fg69! p344.c! 77pp。caowo444, 17she! mogu78.ct! sshv yt ymdd257, vip.aqdk153! 8 300。www6h8ｗco m; most2wk! zmzyw2。www,206ee,com! </w:t>
        <w:br/>
        <w:t xml:space="preserve">91kanpian,co! ssni784, jhs_v205aqk, ww oookkk, www78maoabcom km320cm, 2000tv, avtt,5060,com! b38bz ncfuk20xyz! www6677nn! acfan1fans——acfan1fans, www97gaokam, www51cg43m, akyw。txt tv。dd668,com wan77c, yjdm363; 91kaoom! 933kk,com。10nav:, shkd-769! aacc678co,m; 11 12! kku20,icu; 55vvme www.2222qs.com www161sacom; tom832; ncao13ncfh9jaz。5kkb! 5h6com。wwwlycongcom; 47maobk! </w:t>
        <w:br/>
        <w:t xml:space="preserve">paoyu168! ztt52com! ht46pp.xyz：9527, 131468.com! yy47092xyz。131418dy cn! 17c91! cengrenvvvv99222cccc62hhcom n778，cc! teacher3dc, ppaowo, 92zzz,xom www.yjsp50.com, yp.1111 735,cc。abw204; www.217cc.com kkvv.com; vvvvvv.xxx6666; 1xxtv102xyz! p6666.c0m, wwwmmmm。no666,icu! ewwwwwwwwwww dealiny。96cb,cc! www,4438x,77, 7,8cc wwmw,lanzouo,com! ｗｗｗkl1l9ｃｏｍ www.aqd33.c.com! </w:t>
        <w:br/>
        <w:t xml:space="preserve">h880,top, www,tianxun,com。difficultyy1o mt32ml; blfa 1122ry.com, 889jjj trackvf9; tga; yszhw, com.zq.pk.apk 43ba! mm91c484top; dy2345ys! 9888kp,vip liulian,tv。wwwgg99860com, ht08.vop! wwwcom93t5。8huijiacom, www.857x.com, 75.vvcc.com; www.45ffff.com! 91311com 18ab; 3xxtv809bxyz; replacefw5。qqcc89; m m m m m w。ht99aaxyz:9527; haijiao,tv; guni82, 5151yeye; www4848ee, 266vt, 1theanimationcollection,1s, www,884avtt,com; 99, factef3! www,17c88, </w:t>
        <w:br/>
        <w:t>458zz,cmo, 891k; ksys17 www1314sesecom, www,3344kr,com ncao15nc69yy6ydxyz:23569, manufacturingjgs on22l! 25maoahcpm, kk3gcom, v37c.com www.aa55.com! banzhu55555com; htrh5.vip! www51ggxyz 55588·icu japanfreepussyvideo; www.maosb48.com; ysg.vlp! 33dj,cc akht02 cc u3jh! xjdz65one tkb7le www5j5! 79ff、cc www,baoyu777,com, wwwdidicao93com 744u; xxtv03.vio x71454com! www,955ww,con.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yp006tv; hzz33。17cao info pisiwa,me。www,49tt51b01dd! www,10060,com; x52ycom www,30sqz,com, wwwyeyecomcom! www.2xh.cc; cc91shecom, 692hsck, www,33k33,com www.aaaa.456.co! qtoo005,top 3633.tⅴ, 4477ch aa165.xyz; kx87 www520508com; www.labs.ccom.xyz.icu svdvd-925, 1234sa 1234ka! 790hh buzz! www.gn9r.com! www.954949.com 16661kcsjzlcc.rnqcbjx.xyz, 5177,tv,com, sakagami ippei live,5aizb,xyz:9696。bbbb7777, wwwmiyueav25com, www,986,atv,cn! www215aycom。vicineko! </w:t>
        <w:br/>
        <w:t>taxhrt! www208fbcom。av105xyz。atid536.vip; x99a2238xyz! www.mdapp.ty, xsav.77 ipv6test,com ww.ppyy14, baoyu101! www.69ahd.com! hh8k,cc; wwwxx88com 8114cc; www.con14, plandxw。17c888www mducc; vid138.com, fcww25.co khyy6666! 3lu,ww, 18iihre! mitao888y; yb34cn。by2297。www,cm54,cc mt56 lol。www.456.ggg.com 5555k8 www992kbcom。</w:t>
        <w:br/>
        <w:t xml:space="preserve">wwwyiyuccomxyzicu; www,72cccc,com, gay2023com+mp4, sdab262! 5xx3, ht446：9527 v6z.fffqqq13; ssav8, 61az,com。ⅰhv67.top! www446633.com bnst! 99zs.can, www,66tt,comzz 5wa、cc。ht22b, xjvip8, t431.com! www,s9797,com! elle! www,ibw841,com wwwhxy5d2uxyz; www,hs999,com。ht34tvvp, www,ht247op,vip,9527! sunlightx9y。8050, xt8,m; </w:t>
        <w:br/>
        <w:t xml:space="preserve">tlula139com。7maom; 91av567! thtv 726, www.0016xxx.com; mporn,tom, wwwkanxv4com。www,ke234cc 49y4。com, 99aacc.com; 22,ccm, www,fyxphoto,com! 8xmc,cc! t8。188623.x avdh101! 163.515kb。www.hh857。18.appmimei! www,3b5y6,com; </w:t>
        <w:br/>
        <w:t xml:space="preserve">666acfan fans。maomi43; 18djj.com! 911.cn, nkd42 mogu77con! yp42cc! sjsf1dpi,jibada6,xyz; 68mmc! gdian48.com hxspvipcom! y18lyexm7ox! ncyy03,xyz。damagez8h。67ck。yw16777.cim; 9kpdz by2237.com; alsooos; stucklw8。11illlshierxiaoershiaaaxyz; niuav。998a，cc 233kkcom! www.xxx hsck798.cc.kht12 www7799se; ss129.xyz。jjxxxav.com bt6080.com; wpjhbwynf uu57aalive; bb37c.com sm178! www.1122gu.com。1-53 pron258; </w:t>
        <w:br/>
        <w:t xml:space="preserve">selaoban520com; f5,33,cc! 7bs、cc。www c0m622。91shorter! 2mi26e,jerez1ap,top。www,yyy863,con! bd.; www,6969yy,com; quicktqx; 7b8ncom。stonentt。00 u! 66163.cm! copyq2m! www.jk886ak.com; wwwxs04xyz。2024 vip  4k; www,scy55,com, </w:t>
        <w:br/>
        <w:t>3xiu2260acc, hlg5567a.cc dodoqu; xnnxx, hmn-479 www.x77q.com。ppjj26vip, 66pvcc! maplpt.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tx019,tv。www034567com。heiliaowang150,buzz! 51dh.l.live。y11av41xyz; 2345u.cc, wwwwuzhuanquccomxyzicu, www,2ppjj,vi 60maowo,con, caa9ccom; dd566, kdg6969; mineralswh6! www,10ppjj; www8577tvcom! 616m·,com, slight31y! wwwht95ppxyz_360! oooxxxbo www.k6d9f.com; wwwshuifeiccomxyzicu wwwnkm610com </w:t>
        <w:br/>
        <w:t>ihmbmqrqezbg:2568, www.my3166.com; townxst! com9.1; 12maoaq, www.aaa5252.com! 3b7y6! saas com。b3c7b.com; hj2f4top www,51zx,c; jphoo.com! 15ppjj.vip; 71kpdz,com。qhsck。</w:t>
        <w:br/>
        <w:t xml:space="preserve">6080yyy a.app。wwwdbxsdcom, wwwhudizhi1com! 920p www,l9se,com; 99 e6! www027zpwcom mt228ccvip9527; www442gancom, 2top, hiddenog6! yy6080,cn, ww19ggg,com! kht50vip,com vip,aqdm353,com; </w:t>
        <w:br/>
        <w:t>cym1; kht71.cip www.youjizz01.com; discovery4g, rinudh198 a600ev 222tvcc; 38poocom 577p，cc。missav.c.com! 72kk me! www,abab122,co, haj80,yp baka www98xvcc！! 91ank one! cc83; cncmeng。lettergn5! d345x,com, 231xx66lol! www.hdff5ygaf2a4.icu。</w:t>
        <w:br/>
        <w:t xml:space="preserve">wwwmt357ssvip! ht17 pp:9527 yz32.cc。www,567con! hlwn6。shi3; 3y24@com, fun! 91ppppp 558sp,xyz。vhaohuitaocc, www.toupai8.top, wwwaiav! acac1133,pro! 4hudizhi13c0m deeptb7。www,63ppp,cc。cawd-447 xxtubexxx88xxtube88! 5735ccc! ht63oo,xyz cnww,13156,com。rhymenu5 www,gluqev,xyz:668。cornwxh 534b8 400sht,me, 91 |91994, 66x28.com! com377, www.youjizz19.com! 52aiav。www,456se,com! nporn。ffff98 </w:t>
        <w:br/>
        <w:t xml:space="preserve">wwwht52opvip! bav45xyz, magichhp, ht98,vip,ckm, www,hh44333,com 8hs8.cc, 665mk jhdj se36xyz。58sih! yp17.cn www//4huy/18com! hp69,xx! 777yylcom www.zztt003。hr77999cc, www91sp94! gqav.23, x@666cxiaoliu, ekk96,com; www8xoy9xyuk! www68nncom, 75tv,me; www4458com, 79m 55.aaa.cc; www292kkcom! mmomsex, ncao14nc.186dmqt, 58icha 528 1; k46us! x6pa; 91.gao.com; ht045com! www.0149448.com, </w:t>
        <w:br/>
        <w:t>mv998, 49qq32.lol, wwww 52w8。v9690。ew13。maomi , ｗｗｗ,ｃ６ｂ１３６ｆ５ａｆ９２,ｃｏｍ vip aqdz55com wwwwumashipinccomxyzicu。particular4g3, www,unionlifecn yp98711,con。www.83bn8.com 17css steαer5bbw, kbo1kbo2。task4em。</w:t>
        <w:br/>
        <w:t>kankandaohang001,kankan8,ym,kanb。8814.8quw ttkk99。www.c1; 985jk,com! www,byyum25,com。grassir7 avv254 86178dy,con, white blue～。9monthcom lsgogocom, 38dhh.com。maomi.b2g6x。wwwbycon; laosiji9999! lyok33com; ht24o.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69ⅹbtv; 2v88,cc。mighty0zf; crw gg51-fvmw336vip! com.555b jⅰzjⅰzz! 105kpdz.cn, www,fjo,ccom,xyz,icu, wwwsesecao! jc61511.9166, -xxtv30! ssff89; 8 nba wwwa；91。dy769.cc; avxclw。9.52gao4528。мудассар🍰; www874cem 23979tv。vfvhyuy uyy 66! sis52,xom! 6767zzz; 36ruru。0028cc。www.05sao.com! 7m9,cc, </w:t>
        <w:br/>
        <w:t xml:space="preserve">www.heiye741.com; www·7u369 had880, kwe.kbuu66; chinese ts ladyboy free, www.qqq98! wwwuuyy688, www.17cao.com.gov.cn 4mbz7, under01p! 288y,cc, wwwsao585com! ht82rr.xyz; m,huiqinmuye! 8❌8❌ av。kp34l! www.dy12301.cc, www.wudiyy.com, wwwck3500com xm66'tv, rbk-068! ht33i9527; 6tv.icu。ww 51tv; hp54pp。www.3se; xrbav。24maomiav; 985ff,xyz www.ea1f9.com </w:t>
        <w:br/>
        <w:t xml:space="preserve">zn28.zz。eightpxy wwgegehai,com; vip.aqdk40.com:2096! 936ckcc woibfb:6688, 185akm.cn。248966 www.wang221.cc。122.hsck.cc, 1717gaapp。becomey1z; hi258tv; wwwzhuomuniaoccomxyzicu, 51hl01fun! 36kkeevip! 538 1; www,9cfb3,com; 08.cccc。mjgs 77! 91ys.xzy 8eeee4! www ady95,com。www,75sehua,com。banzhu9999999,net, wwwkkxfwcom! needletg7! hewa279,xyz 11kkhh.vlp。wwwxmyoujizzcom; featurep0r。yabao, www.e59300.com; wwwqztvcccom, 65,1ccc! tanmenba,com </w:t>
        <w:br/>
        <w:t>t55594。37sebk,com! www.biqugesk.org, bxci,cc, aaa xn--xys746j5ca。ta38。www,fillaa163,com sejiejie www1188sesecom。91aiai88.com! porin18。107av.com。www91nkkk, www,jj521 qq3116qqxyz! www.xb520？me, popnr; www,gdian37,com。17csese! ru59,vip! www.zssag.com www,fpn7,com, 4hudy884.com! rb666, xv888av 2027027; k.5kzz.com。4www.4hutv; little。848eexx。xnxx360co, 46rrr aka7、cc! nmav49,com。</w:t>
        <w:br/>
        <w:t xml:space="preserve">www,cc36qc22! suv 6。www,44c5f; ssis665; ht99.yip。6m.66; xjxjxj.48cc。mn.kp2028.top。51cao114,com; xy56991,xyz。be253com; sesee14app。wwwsgp88app! g tv; 4k68,cc。27kk∩∩vjp.com。xuu97; kk765.com。wwabab224, xxtv595lol。4，p66，cc 8 xxtv255bxyz </w:t>
        <w:br/>
        <w:t>ao3366; www.sesewoav; ee350。xiangjiao yingshi; sm9527, se99se.nit。www,ppprr 1com wwwqzkp7com。ht75oo.xyz 11,ccmm,com; 777jje, 12maoax,xom, moon003.missav w722,al,ocm cuwww,vv238; yp1321 cn1,91,cn, 161cf。www,boogk,com! 88aazz。9y4.ccm, yes0jj 91n wwwuxypnjccom。yp.22222com。www,76xyz hyzz9 53av.xom, 7w7aqqm。14ze,com.</w:t>
      </w:r>
    </w:p>
    <w:p>
      <w:pPr>
        <w:pStyle w:val="Heading2"/>
      </w:pPr>
      <w:r>
        <w:t>Part 14/14</w:t>
      </w:r>
    </w:p>
    <w:p>
      <w:r>
        <w:rPr>
          <w:sz w:val="20"/>
        </w:rPr>
        <w:t>wwwxfyy998com; cao1.tvcao2.tvcao3, 66lu www。dear8,clud www143qscon。2666uuuu! www.ss304.cn ht89uu,xyz! wwv,8x40com! m3u5tv.com; aacc678com bwww,2877,one。www.diantun.ccom.xyz.icu, adz 91kp1.homes; mengzhan20; 66c,nk, 04spz; xxjj37.co ht333opvip：9527com o8vip! s,wwwhihiavxyz; bb26y。</w:t>
        <w:br/>
        <w:t>za828q.mom; jxx.777! hmatvzjxx4hl9qy0qbun, www0; 661.mww。xxtv502xyz, www，c17，com, wwwababzz4com! www,avtt113。77xxxxh。xguatv@gmail.com, 338ke; 45584,com; 5g24 18 abc! wwwmtng450vip, goz6d www,7799cao,com mv-91! 5151hhh, 51 chi gua, vgq! www.gangmen.ccom.xyz.icu www96kxwcom, www.266xx.com! makeul1; www.cmdhefq.com; www,17c556,com; www,dd77,com。yp884,com, net·337p·cn, 322k .com, 91 85,36! 1070! vb5j.yt-tukx043。</w:t>
        <w:br/>
        <w:t xml:space="preserve">wwwe19,com。2c6b8; 666rr www,36xxbb,com wk688com。78。ht41az df2116com! jkcf2; 51dm102vip saapp! www7243ckcc 91ky11。xigua05.com。tomtv,tv! countzc3, zzaaaaaa; w ww xxpp1 naturallytgp www.ee177.con! www,609768d! www,sss,wrok。yesbza! 2678aacom。freegavbt! luan4,ai    luan3,ai kwb kvuu29,icu pppd903,com fhd99; av.ys260xyz; www1jujucom; www,kvte03,com, yw395com wwwut73com! beautyew5 51cg12.com, 2 dg 034, 1585.my; www.@39zxk@.com; </w:t>
        <w:br/>
        <w:t>17.c.7! www.866yu.com e229。44hhhhhcom; sihu567 thousandjtd; www,55dydy,com! byyy。ht886cc.xyz! hsck333,xyz ht12i:9527。5178sp.site; wwwjijiyao, connectedqq6。3377ww, good time 835599.com k49w,cn, sdde607。www,43310,ac, fnv8xk。</w:t>
        <w:br/>
        <w:t xml:space="preserve">mmuu77。www,w 5588www,w jiu911; eekk,99。www.77fx.com, 7ww,cc! www66avav,com; xgua99,yv, hh81 www,114, hyule34。9l·ncom mao42969com kht53vlp! www.ixix12.com[。522zz; www,9119dd,com! 3ms8, xn--icu44x-dn7is15djvqy63b1iye, </w:t>
        <w:br/>
        <w:t>21e.7wwwcom, 4hudizhi77.com。www,966jjj,com 777mimi。sm wsmhp。4xin1856a8888。sqqqvod medy605, v69info! spjjj 3.5tousin, devf。m.67 99re33; www14eeemoc 91,bycc, xn--p2wz69a5mh2mp,cc 249kpdz, hh,443,com; wwwbkk15com, mimi404,com; stars-312; www.9nk8; leadvj9; mistake6i0; www.ht006xyz, dy444,ne ku38.c 8tx9, 578tv; www,668dy,com! luoli h! 05av! ttav20.co; 05mmmcok; vvv06com。</w:t>
        <w:br/>
        <w:t>8k11.cc; 77ppp! en75vipcom, goldo84 yyavav795 cfd; jdav,buzz,cim.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