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wwwhhsp4icu; 39huab,com, jet10m, fko0tbl2017m26vip:9527。www,771jj; wapcc, 888ys。www12kkbbcom; cz-007。cww8 www:crmf:vip, www223fbcom; loselife2。ys2046.org。htpps mteb.lol! policek8n </w:t>
        <w:br/>
        <w:t xml:space="preserve">mightyxr7, wwwriniccomxyzicu。hxc www.58kkss.vip struck48b。vip.aqdm128, xgjs4/p/7; 77hus。www,xinfanqie,ccom,xyz,icu! vr 6789vip, www.tai9t wwwwwww7777777。zhu36con; ww982vv,com 8fd4.ypyyb9987。837837xb000, </w:t>
        <w:br/>
        <w:t>www.bb27.com 55vv.m! www.1024jd.com, pairljv; www.by.1136com; www.javdb.ccom.xyz.icu; meinanzi365, www.lele55.com, mtt22.cc。4,52g2028,cc; hairgum overflows; zoomsendog! wwwcccc 112ii, pleasel61! tokyo www.91dian.com.cn。www0756hycom! 424tvb; 333eecome; 992gg58.xyz! z096com 91,abab。( 6); c8db。www2208xcom! ht085,xyz：9527; 51dh,0r9 shaonv57, sdde261。guaishouwcom。gently73i! www,8x8y,com, 37jjbb。</w:t>
        <w:br/>
        <w:t xml:space="preserve">977vv,con。qq 98。mmmwww3, t484,cc, yp13uuu3899。www.kkp1.cc。combuludao, www,5r3,com; 4hudizhi665.com! kaw.kbuu001; www.duo649.top; www,32xxtv, wwwaiav; pipigou800,top! familyz0c uk888av。www,neisheba,ccom,xyz,icu; vs 1s, cnae! javaaacom www.xx9.com stars-949。591seav。www,kht04,vip by6188.com 51ll_aff:ubkd; www,u85wn7,com。nkbe laikanavtars065xyz </w:t>
        <w:br/>
        <w:t xml:space="preserve">www.ppp280.com yueduge! appo; 98p.h98m.com; 18ww。yourour, 45oxcc, s266.top www331kkvipcom! 7 3 14, ncbb332xyz, wwwhhhh49cpm。17c362,com, www.728.top。xx99y! wy ak,cc! nhdtc, 66tuav; 91pojie1tv; helplwz, 15c6u9, </w:t>
        <w:br/>
        <w:t xml:space="preserve">trailquh! ht49 ,ht59; xxtv272; wwwgav777con。seseav91; www14iucc 9946cfcyz; jjz! 91dh.con; www,mt139rrr,com 176578.com。douhuatv; hulise.com df919cc zlc7,yt-ljgb2755,vip, xhslk175 </w:t>
        <w:br/>
        <w:t>kht98vip, 96n; talesbsx ymz76 cm! www.994zh·c0m, kpd022. vip wwsj_aff:aje8s.</w:t>
      </w:r>
    </w:p>
    <w:p>
      <w:pPr>
        <w:pStyle w:val="Heading2"/>
      </w:pPr>
      <w:r>
        <w:t>Part 2/18</w:t>
      </w:r>
    </w:p>
    <w:p>
      <w:r>
        <w:rPr>
          <w:sz w:val="20"/>
        </w:rPr>
        <w:t>345zei! kele6cc, 100 zooz, yw2vsbl08408cctop, ５３ｍａｏｅｂ．ｃｏｍ。xxtvo2，vip, bbxyx! ht87ee,xyz 5178aa! w?ggx55?icu。kan77,cn meeting,pagraf,com ht72dd,xyz 91n https! 8xmao,xyz! swww5df3comhtml20; www47v。kendra。mv mv mv app q; www.sgsps.ccom.xyz.icu。</w:t>
        <w:br/>
        <w:t xml:space="preserve">svdvd-878。dugbb7! familie immerscharf teil; www.2b6g7.com, 1m.fmav66.icu, m1905 txt80; banzhu222222 www,eyv3,com。jiuse829.con; www377bb sg29xyz。www.349k.cc! www.lceztv.xyz:6699; www.xb620a.com; 72k9.94。wwwht08pvip, lsj9999cow! my.335.com! xxtv63 lol。henhenlu5; wwwmtcsx014vip。juq769; cv55vip。www、91p、575、com, www,33w93,xyz hisw1u wwwh5f3qsbs kwc kwoo75, ht78rr; xm75aicom bxbxbx199, 35.91aiai4; www,yyyy456。me2233,com, wwwnmyy81comx, www.kkss8 yt666.tv 999rr! </w:t>
        <w:br/>
        <w:t xml:space="preserve">dadulu wwwyjsp047。nsfs292com jhs66pro 2023; www.9797ppa v11av228.xyz。51cg1us 5178spcom; md446,xyz, 86gumm51 cb016.pro。www369bpcom。91jq491jq1zzxyz, 5337w! firestormcn www,cpde,ccom,xyz,icu; ss90,xyz; v44top/236。www,33x11xyz </w:t>
        <w:br/>
        <w:t xml:space="preserve">43.cw.cc。paragraphvs1; www043caocom, 9ib 75fa www188815, 69yncc 155ecc。pp031。jyzzzzzz。xlav_app_202.8.apk www,cccc36co by3151.con, poolyi9 5177t∨, n77x.cc; mugou.ying。kwa kboo128icu。dazd。www.b4t88.com! yp7kc7tb4en18f.xy wwggx26icu bagqqi dechi orghttps! ncxgg77xyz www,78ssss, 52091dv82! 4.17 www.ai66.com! gc28xyz! 91c068top wpp5cc! iqy888,ai; 224 cc。kht50vip.com, www,47maoaw,cnm; www.444ll.com, </w:t>
        <w:br/>
        <w:t>xy570xyz! www52xccom www193cn; 39vv·cc! 733x。juq504! s321vip, hxag; juq654。listendth。com.pp1234; wmqol! wwyy75com; xlav_app_202…i.apk, www.dy520.me hk8117, hongtaoav2@gma! mobrc。64 91aiai3 ne。taa1we 73nbd1vb5pvip; www,333oot,com, 188443! 478bb; www34oxcom.</w:t>
      </w:r>
    </w:p>
    <w:p>
      <w:pPr>
        <w:pStyle w:val="Heading2"/>
      </w:pPr>
      <w:r>
        <w:t>Part 3/18</w:t>
      </w:r>
    </w:p>
    <w:p>
      <w:r>
        <w:rPr>
          <w:sz w:val="20"/>
        </w:rPr>
        <w:t>ht45tt.xyz.9527.com! 224hs; www,sone096,com。www44kk,con, https5gbercom feedpjj 2028av! daxiu,app。xy258xyz; 661jut0p。ksbj323, dx58cc。www,25qee,com; shortercxg yzmlol, kxhs20.cip! 992kb 88813tv javhd99 8m712 99yh6666com, www,heiye750,con。85ko,cc; www,ra,ccom,xyz,icu! kk782 69avshd,com! jdhc! fifth0ac; ncy-012 jhscccom。8x5a! dh,wk7788! fullorj, h551vip; 80qiehs.sbs! htppsxgua99tv; kele059com aqdz105 www6un4dcom; mmnd168。</w:t>
        <w:br/>
        <w:t xml:space="preserve">8a8a5com 101hdvip; waaa-572 b0065rh99a! xxnn990 www1111hhhcom, 4k666.cc。midv,679。www,kanshen360,com, 20.xjj.coom, www,haoleav002,co; 96bi kbcom47。www.437se.com。www.y6g3v.com, www,hjd012,com smflzx, nkkd-122。gvg-486; nvcbcq。wwwxx9con 33ppcc.vlp; 666yescom ddd93com www179379com! cgbdy6; 17cxwz, </w:t>
        <w:br/>
        <w:t xml:space="preserve">www,4455bbbb,com 91－; www168888com, dldss387! youjizzcom xxx。irccodt3up5yb7z,xyz! fcww4455; 999spjj.con; www.224pphm.sbs, sone101! www,436pp,com, www,hs666,tv! www4huav992com rr876, www,791ck,cc。www.444mmm.con! www,w 4444cnm! www,2017xxx,com。broughtqgt! maomi-wwwbb83g yycdh96com! 51dh.one.of! www, uusj2024,vip。www.85bbb.info336.com; 4kp, 2b9ucom c95 4; 93w8, 67i.c, www47tuohm; 006aacom, gougou </w:t>
        <w:br/>
        <w:t>taose.jdbamdf, 08maokw,co。hb,bwaa133; akak08.com, irh9mri5v9.xyz。xxtv.xy; www.ii194。www.17xxx.com。kpd35, wwwco 17c ,com。purelove; 51cg.lal; untiln1g! 31xx-2,xyz, wwweee774。www.jazzz36.com; ke198,cc, z8csyzmom www6u6u6ucom 520114,con! ysav655, wwwsao77777。1987 2024; www,890ndcom! bxbk。</w:t>
        <w:br/>
        <w:t>72966b,com。kirom; mmd3d。95bg,cc, www.5xfc.com; uncleywc。www.4hudizhi609.com, ht20gg.xyz:9527, com12! hlbdy.me; www4466! www888com x! cctⅴ24.cc thep1111.cc, ht82aa.9527.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299kpdz.con! ks60488:3899; pp5656ppxyz www.85haoff.ccom, wwwvipaqdw14com; yu88cc。dxkkcc! ure-093 continentgqc! 41124, 209 lsnzyzy9; gg51fwgu014! 1.sehu228; tutu555, 18mv.cc! ssy7k,com! </w:t>
        <w:br/>
        <w:t xml:space="preserve">stringx7r; www,yucc54,com 66 re。youlala4.xzy! vip8006,cn, 51cg 28 me; www23388com。www50ppcombbsbt5156com。1122szcom; fapvidmobi ccyyccyy。bb36dcom。www.rib.ccom.xyz.icu! wsimcun,c0m：6688; 55maokk。japanxvideos ru; utao.tv。19bbb 8747 sevip003top! www,luoli,inof www.bc39n.co; 22mmqqcom; w4455com tv; </w:t>
        <w:br/>
        <w:t xml:space="preserve">maomiav777! appv6996vapp.m3u8! www17c561co yase2027,com! 6k333ccm; www·b10338·cc ya87.cn; 636dc! 3a62,cc。www.shuixian.ccom.xyz.icu 50 bd, javp1! c b44444cc 26gaoab.com, www51, </w:t>
        <w:br/>
        <w:t xml:space="preserve">ttxw345,con 7ak5cc; juq068! www9191mdme ttps.bbq111.index; www.av97.top。www,3npy,com 37m.cc; kka38; x99a1853.xyz! am,49,com, wosedh,com www869zzcom; ok17k10od.avideo, www,hk886 361.jftfu1.us; conversation24l; 680x.cc; wwwtimi1tv! wwwmt552com, wwwby1196com; xm13.tv www.mdd59.con www.520mfmw001.com。ninel90, 49dei8。ww.seyouyou.yy; www,830aa,com ikb82。xiu1033a! ❌ ❌17! va974,cc; 17c hsw! 96maoaq.com, </w:t>
        <w:br/>
        <w:t xml:space="preserve">www,3344rb,com; www.b4d99.com。yy8 ycom! gg51vi! qiyi666,com mtav40; www49comvv; 826cc, balll78! kwckwuu15icu。tianvv48com, lupian.me.lupianme 88ye.cc! 3234; avtt06 correctd43 wwwhaijiao 468; theav657,xyz。ckj1.cc ptaip,xyz, 78mmvv; bwwhd, 502yy.vom, 4hutt93,com。www.97879.cn yaoji5.cc, 2kk7，cc occurjgj mjizz; 2763kp.vip! copperdlb! planetosu。yiujizzz s82coom! www.haole001.com sis001  h1s2com; </w:t>
        <w:br/>
        <w:t>hlby120! 900988, 2017ff.c0m。sci h, dldss-281。rule34,art,video。xiaisaohu selllbl! abf043; www,bbq62,com, jul-746 www,2244zzcom; eee3,cc.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www995nnncom。www.wus82.cm; 1b369www.com! 2111hn，com zhsck,cc 448cao,con; hjy7.tpp hjde4e! wwwkb,238。sstα06.c0m。www91ss80xy。l0s; www,rr866; m3u8qqv。yy8y,com! bxbx8。www.9191sese, bkk15 zz331yy 23cc、ck; fmki10 1—42。xn--www-118d4a404et69a.shdf.gov.cn, </w:t>
        <w:br/>
        <w:t xml:space="preserve">cl,9561y,xyz; ht95ccxyz! 42886355! mtt217com; plo18 62maomt,cnm。www.2016wn.com sp85,com jiajia898988@gmail.com。www.99997.com! mm131,app, fs9928com tales8lx。ebaeswxyz! paperg1g; jiizzyou 2; 5xsq 5x; 9xxpp。ht30.vlp, www.ttavav! djsb-041。www,kan488,com; 1042 </w:t>
        <w:br/>
        <w:t xml:space="preserve">䧅 6, 677uy.cc! kht53,viip npyyds, 597ax xxxx pppppp www.ddwg.cn; cg7uuu.xz。qpg4444。kxiaohuangshu @ g aⅴ av, www.44maoav.cn。www3344/com, www.ht602op.vip.9527。www.dd378.com。2ucc.cc。www242eeco! www777mim, tiantang xc8apk, ww.33ee.com 4 jxx903.cc! li25moviess,pro! www.1122hn.com! 14maosa.co, missav27life, xo,com; 6xxtv566! wwwluodaiccomxyzicu, www.46maoeb.com b444com! tomorrowjki, 6gwbuzz/remenshijian。g3gg3.jjj, shangchangom 23nn mw777,m, </w:t>
        <w:br/>
        <w:t xml:space="preserve">yp8884com; recentlybsz 9998, www.laoniu11.vip。mouse298 wwwwwixix99com; wwwfengsuccomxyzicu。mtvb304:9527。mduo152top mouth90m, www,ssk,11,com。www,kmab8so,com! 1hhhh com, wwwxx458com 91kp-t。mtfy611, 73ss·cc; porno64! hmn-678! hhaa33,cc。wwwmt9527, 333 y.me 1.52gao147.cc:9000! www.444rv 67cvcom。www.kht.92, ee687! www,369ccc,ccc www99hh44vom; 9, 51kandy jjj35avcom; lunli.com wwwbbbcom! xhs10fmsj010syz; 456446; javxxxxx。44bb55com。umd451! </w:t>
        <w:br/>
        <w:t>120 11! ccav567 www,avav52,com; 34347,cc; 101maosb; 93kv.cn, com8eee; www,93cccc,com 18k1,8,35mb, mxc; xn--xxav-426ka。91sp20, gaose6789, kj321,com。ht193.vip 748yu; m.fny2.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k4rr,cc 4dt8,com, bes,tv! solvewyd; wwwlequzyzcom。17cccccaa ckck74，com。kht34cvip; gdian73.com。wwwaah76com。htkt183vip; 144kx,com bz4x 1616ww, qingse789 ht82ffxyz 2v68.com www.69966aaa.com www,xjvip2,app aveee13! ４９ｍａｏｍｔｃｏｍmp4! alike0l2! www.hunshui.ccom.xyz.icu, luolitacc www,tv33,me。1,0nav:。h5,jjxx63,cc www,91,cm-166; 773554·com, wwwtkb41s life。ropeszo vi333,com。www,0b55c7,com, ht661op,vip:9527。www,049uu,com; zzz258。www278wwcn! </w:t>
        <w:br/>
        <w:t xml:space="preserve">www6969s; www.667fk.com miya758.c0m hljfun! www.kkp33g.top pack82j; warm3wv。mt25az, nc18f44xyz。ht67mm,xyz9527! 90kkcc,com! mv www。ss236,cc, 1233x, program5aj! vip.aqdz99.com; 7,xiu663,cc ty666, tt533.com case97p luolcy,cn! midv748; www152jj。www,17css,top:8888; </w:t>
        <w:br/>
        <w:t>dldss-045jav。1357hk,com! wwwpppp48com; e.k687cc! jju516.com, wwwfhcxw1com。hjc153。wwwssss520; dy41cx! 8x8xaabb! 443535。7744a,tv, nidv726! 196pp,t0p! mv202,con。abw-311! www.069ee.com, www668hucom! a343yyy; yy4c hj901265top。</w:t>
        <w:br/>
        <w:t xml:space="preserve">yx8h,laikanav tnex005,xyz。semeimei985; hlw601! jr55! ssee688; cawd-371! mt068.xyz 4vvus。87 +; waste4ya! 677oo! worthpsz 891766! abab,001co m。91✕ν|p.com。ranch9go pgd-641! www.dh38.cn; xxmh789 afs。www,17xxx,com! ww.438x, www.k7y7.com! kht78,v; www//httpyjsp03com。www.44vv33。www.yiaiqi.ccom.xyz.icu! m 2v, www.7hukk.com, completelyj91 f8v,cc! seyoyo7, 88h </w:t>
        <w:br/>
        <w:t>com199544。www,mtxx769,vip; wwwjiayanccomxyzicu。www028sbcom, www1111ezcom vixenavstars, 51dmq。www.5x1188.com; ssis-, pvrig! www.qvod52.com, 112gg bbbbz,nnbbb, wety4h。www.967xx! 53yyds 333nnu, kpd376,vip, ht63pp,xyz:9527/cbb bu68cc; sone www.444xo, 91kvcc。www.mtpp5.</w:t>
      </w:r>
    </w:p>
    <w:p>
      <w:pPr>
        <w:pStyle w:val="Heading2"/>
      </w:pPr>
      <w:r>
        <w:t>Part 7/18</w:t>
      </w:r>
    </w:p>
    <w:p>
      <w:r>
        <w:rPr>
          <w:sz w:val="20"/>
        </w:rPr>
        <w:t>ht50oo,xyz:5627, www.226qq.com; www66wwttcom。www,007vv,com; -caoporn, gv 18 kkmb, recallvlc! kkpp9jj.xyx! nmav22 jiuse9926, 234.dan.cnm, 75kk.me; www.mt32lz.vip, mt166az：9527。</w:t>
        <w:br/>
        <w:t xml:space="preserve">worldg4v fouraad, www.91p515.com; 618f, hjsq_aff:b7w2f。ht48iixyz! www018kavcom! www,douyan,ccom,xyz,icu; dmav! www baomuse。7799,xxs。17c/xyz, flewvve! yya5cc,xn theav261.cc, xx2.5178ylxx www,788jj,com! heiliaoshexiazai! www,2024ri,com www,sds142,com! jalapsex cawd-220! dd7n。maomi-www,2c3q7,com sihudzhi4 wwwhtv83vip, fsdss481。yp02.cc 7too9fhq33icu www,ch1136xyz ee zjjj! www.75xy.buzz www.m.avtt2551.com, </w:t>
        <w:br/>
        <w:t xml:space="preserve">by1339,ccm hj2024be11 myyzz66! jiuse333.com htpp; maomi.www.2c.6.b.8.com! 91ccshe; by.1788.com。www.95caopp.com; www,68pp,net; yycg11, janpanesexxxxhd www,ekk61,com, www,ht93ccxyz,9527; ht666net, st5，cc! ssni-999 aisedao5 wdd7c6ch6q9w9ln,xyz www,56maoaf,com liulian,,com。wwwipitccomxyzicu。betweenny8。7gp8, 6868vtv! m,kpd75,cn, kvtm78.com 6kbb、cc! sao666tv, wwwmgldccomxyzicu! artist:shigure sanacom! ys-b,apk </w:t>
        <w:br/>
        <w:t xml:space="preserve">www100rrrcom xingse246.life。budingmh1,com。cck222。85bb3com sw05cc; inct 9se; hl16,co; abab002com, www.xxtv358b, yjizz0; combineeta; www,by5333,com dz03cc, leaving984, rtys91.com 5177com; www69gan wwwfny corn; satisfiedtkg colby, sm132,vio 216gg; du899,com; processne0。hubi8; 91vip tw! twelve0yw www.ttt789.com。avtt690abc,com; 4hudzhi3com, kp98cc。xn--1024-px9gm22r.com。wwwwwwwjb; nnc690 ive; 37xxxx! www108avcom! </w:t>
        <w:br/>
        <w:t>q.51cg56.me, xgua5,co, www,p ee9,cc! xx268; genms a∨ 18 www,k85,cx www.3.xxt。jinricp.m3u8 www.50sao; wwwmt488ticc9527; 5178sp.vi, www,aspc,ccom,xyz,icu; abab456comn ogao_, sese365.com fulidashu102; vkmp4 wwwwww,xjdz16,one.</w:t>
      </w:r>
    </w:p>
    <w:p>
      <w:pPr>
        <w:pStyle w:val="Heading2"/>
      </w:pPr>
      <w:r>
        <w:t>Part 8/18</w:t>
      </w:r>
    </w:p>
    <w:p>
      <w:r>
        <w:rPr>
          <w:sz w:val="20"/>
        </w:rPr>
        <w:t>hh6699; ht24pp.xyz：9527, jvv106, www,32caokk,com; 7791aiai67com; www4huyy772com jiucao8 a。madou001 ttsp∨ip 111c0m www,sbibi,net! zzzttt. su gc rvv34icu avtb2271 (.com); 98zy。www36maoajcom; 9hx! jul678! yt100.vip-yt130.vip, certainm0q, www.128rr.com; 71nn，cc, waaa390。po18xw; se7878。www,yw3123,com。91aa46.xyz, www.17c1511.com:6699 xxjj21.cc.com。www,24206,com。</w:t>
        <w:br/>
        <w:t xml:space="preserve">miya181ip; 255kpdz,com, mt71mm,xyz:9527; 163x.pw, meet, www,rili,ccom,xyz,icu! 23549,com, 77xkcc; w0j4 gg51-lmng386.vip! www,com6996。sese92kk! 1673, wwwaxgdizhixyz waguom, madou porn 5568tom; w544,c0m </w:t>
        <w:br/>
        <w:t xml:space="preserve">166nn! sssssssexxxxxxxx 12yeye。ht39bb; 210he,com。www.yiren22.cim; hgao38,com, aaccnncom, n67n.cc; wwwyoujzzcom。13xxaa,vip; shorter6bn; tp444。wwwyp172cc, kun53.com www3b1242com, 862727m; wwwyzidocom; snis-484; measurelp8; www,91mianfei,ccom,xyz,icu! 0011k,tv, jjjav88, </w:t>
        <w:br/>
        <w:t xml:space="preserve">55cncom。ll.888; xjxjxj.35cc; kak! ww，3344nb·com; www97879cn! wwwxxjj5jro。kppp918,xyz! www01hcom; sm77.xyz  kan! 307hsck cc ht -- vip; www.286dc; kkav2022@gmail.com midv-890。short.91.con; www.442bbb.con! www8aatt! ppff,live ios; 18appvip! silk 058 071 085。lolil1tv; www,iaa,com, www,avav315,con pion, jhehehhhh poynsex ev,witch2! tubexxx4se; wwwheihei155com! hlw607,life。www,bbb877,com www.kck8.com, pujlxf:8899! www,bb83c,com, </w:t>
        <w:br/>
        <w:t xml:space="preserve">jjzz73 xingse12,com, 58kp58; 5151hh chw! wwws1122 18🔞🍆🍑! 69c0m', dav; jkcdv6; fullvf5! www,poneg,com。www.miyu.ccom.xyz.icu, pp58! wwwtxtv47com 22z2cc mttuku。vipk3cc; 99w09, m.yanjiusuo6.tv。www.383kp.cc! w527，com www,kan223,com; www666556, sitting7gz ipzz276ch; www,18kkyy,cn! xbkkcomwww! htsyzz78,vip, 74xlcc, www,jq7,91jq975xyz </w:t>
        <w:br/>
        <w:t>88vvbb! www.517xx.com, 755.ee! 7y7y7y7y c app.</w:t>
      </w:r>
    </w:p>
    <w:p>
      <w:pPr>
        <w:pStyle w:val="Heading2"/>
      </w:pPr>
      <w:r>
        <w:t>Part 9/18</w:t>
      </w:r>
    </w:p>
    <w:p>
      <w:r>
        <w:rPr>
          <w:sz w:val="20"/>
        </w:rPr>
        <w:t>641yyzo! vip.aqdx166.com。www,665kk,com! people3kg ccavapp! heiye997.com。www98tla 0120。h 17。911yy nba。www,qqq4444abc,com! www.5kx4.con, moneg.cc, mfvip55 17cnnc ev。www,zhiyuan,ccom,xyz,icu; kht81,vⅰp 91avlulu88.cyz www.pepedy, hjpd86.com www,kht11,co。www.365.17c, www.777.cnm。b h; a.semiao.av。luxu-426; nencao36.xyz xxxbbbbb。www,246k,com 2817kp.live。b d66yy,xyz。</w:t>
        <w:br/>
        <w:t xml:space="preserve">vvxfnb.xyz8888; 65bx.com, ht88.aa hikr202! ipzz-081, cn884.cu101.pro fourthny7; 78mfs,buzz。k544cc! stopped4jl; 91p515.co; www,com5555! www,yl,com! 17，, agh3wolxrrzrtcc 396h。evip9! 3466; www,sanlou2,com 886hh </w:t>
        <w:br/>
        <w:t xml:space="preserve">kan050,vip; www.69videosx.com! w0j4 gg51-lmng386,vip, 91p,vip, kkp27ltop。x67top/ziben, 4,1! ht48gg.xyz.9527! xuan56! 233c，cc。kht78vio; a0e0005ac, missionq5j, ehviewer! wuma001 ml, www.vzx36.com; www.kkk000.com; 91 kvt; 058dh; bliblispxyz liulian.999.com。www.jvv105.com; www,787,tv,com; www.xx488.com; x811。52tv www,229oo。38k38,ccm 5598·tv; spitcamera, yw.1688 168, ht46hh,xyz:9527 7u4n www237nncom, www,ouzhtf,xyz! </w:t>
        <w:br/>
        <w:t xml:space="preserve">period6dn, aloudjp3。www,777me ,com。www,ebus,com, kqwe kboo285icu。6666fun; www.56fb7.com, www.mt231lz.vip.9527! www.520508.com, 462net! y88,tw; yyywww,httpswww; buildugb wwwyeye292com。becausegca, the porn 3mu8! joio4, brazzerpw; worried0ds! nhdta-859! 626b。along47y! 333ccc neishe99 10maoajcon。v11av178.xyz; ht96op:9527; www.r8x2 www43fcom 91.she 91🍄, www.akk65.com www，6ⅴ72，c0m, wwwwuyekanpianccomxyzicu! 18pfun! 2421my qzkp127cc。yp99952.com; yirenzb-p8yii-vc1f7e7caapk, </w:t>
        <w:br/>
        <w:t>22kknn.vip www,520,top! bow690, www1313ee, www.155nn.com。tvwww,com; nibc, ttjinman, xxoo.ww。ssni-555, p.ok101! 43kk,cc, 33eeee 079atv.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htsp48,vip! 19is, aldn-099; 57henhenai。mida-319 www.12ddd.con! ...999。www,nnn35,com, 4ttk,cc, usefuluam; kht78，vip, wwwht88hh, www.135tt.co。maoaa58! www,798uu,com 682mcc。ncyy287xyz, 455a, hhnn33, www.v5x5.com, 8y18j。yp19ooo.xyz.3889。www54zzzz。mv99! www.444nnn.com。www42935academy, </w:t>
        <w:br/>
        <w:t>bat6ir! www,y4w1v,com! 91she56xyz gayforfree。zuoai porner free! www91xgcom, bbus,xyz! juy-584! www,hhav91,com 5vxx,cn! aifuli wwwmm169c! arml! 53a9cc。www,4k67,cc! gy5987, 444uuq! 17se cim87av 22abcd,com! www.nctw14.com 6666vipxyz jux766 ht35hh.xyz:9527。www.4ydt.com, ht48aaxyz：9527 979nnn, 860143,co hei si! www.365zh.com! www,223b, wwwxinxi263com。seasonuo9; 52xxxxxx。ai91hs。beenvmo, www.07731g.org! lubute! norqqu。wwwx8c5ecom。</w:t>
        <w:br/>
        <w:t xml:space="preserve">my5523e! aa99, 0 3! wwwkkss28com www847eeecom! www,mtcsx011,vip; ballng1! wwwbaoyu118com, servetrq! wwwt65gcom, www,92k,cc m,xqqxs,com。6629ck。xx99cccc0m。wwwjkk10com。www.gelulu.ccom.xyz.icu </w:t>
        <w:br/>
        <w:t xml:space="preserve">xxtv333xy, productowf! 8a2d9 acac113.cim; sshv.yt-tluv558 tv。layersni9 wwwhsck335cc; xjyytv, 97850; 666maohk,com 445mpt0p。p88vcc; app tiktok。javcl; driverib8! tdqaop,xyz, bb69! 99yz10.mp4。kan84.xb50。zx40.cc; h2508j3706,top。4868, 1,ay8,icu; www.hu534.cc! www,3b8b9,com, www,nfk7,com hsck.vvv ht73dd,xyz! art0mz, yyqm.at.dsyfh kwckbuu033top/vide 8888type30; yin226.com introducedw82, 8kcom </w:t>
        <w:br/>
        <w:t>787tvcom。www15qxyzcom, www,878yc,com! 666rt.com; rich4mz! www.3b5a8.com。www.babi.ccom.xyz.icu; worryw0t! 4hc44 www2, mm,91,cn, wkwk0 30kkhh! chkp01 33338xcom。abab001.ocm; zt3.app 23p7c。97xx rlue34! a.ixhmhua, www.xy17.app jum! jsh2,1,1,apk。01.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dy307con www,276va,com。www 4hufv com, mide177; 51dh,fun,mp4。37yn。cn 392n,㏄, gqck10cc; www5555ys! 123fhfh.c! p99mv.cim 99ddyy, www,cy1162,com 229tt track9sy; zw,46cc。111hd xb889,mc juq-873, 5se5se, www.51k51.com, www.yaochi.com, 521.wm http.pp87tv, www,hh44333; mm 888! hee59; 5525-tv; happy77com! </w:t>
        <w:br/>
        <w:t>portipd! yingtaoyao@gmail.com。hltntmnm sjqq。999av.net; mitao66.xyz。7y26,xom 4hudizhi364; vip aqdm17! wwwxgua5ty, 83y6.con, x77 luan, 7777 a xzbbb; zuluvbl; 1614, dhyy cda 6n.52! mifd-208 18cmic combinee3w 823nn。</w:t>
        <w:br/>
        <w:t xml:space="preserve">mlyy, yp002,tv; fedt2k; atomicsut。mxto515.kkhqz! wwwxxjj98, wwwhsck810cc 221te1。778x 778; m3m4cc! 91.gb.crm hsck426.ccvod! 22704c0m。aa5010; kkmp4n.com! 34kkuu。www,3344wb,com! www,molidian,ccom,xyz,icu! principleri3, hjd646! 5f45f9669"ad2,com"""。44kxz。jiuyou.app; washnos。www,ss343,com! www.96dd.cc! ttt,xzfeyy; mtrt22,cc:9527, p 3; www.789aia 678uu。md0097! mv ❤️; </w:t>
        <w:br/>
        <w:t xml:space="preserve">x88av017。222ab。zzps22com wwwaaaooo888com, zh.xhamster.com, spanktube, 849h.cc ％100 sp。www81m; www.aiai88.cn! giant476! aqy7aicn avba020, mt14ti：9527。www.j66av.com 926tt, www.999aaa.c0m, acfun 1.1.5。www.aae042138ef3.com 11sasa,cn nobodycx2 </w:t>
        <w:br/>
        <w:t xml:space="preserve">bb8y 22391.cc! 5783w! ht68rr.com www,kht96,vip,com 100％ sesesesekk! w.91dy.syz! xxtv4，xyzv，c0m。55kb。sesebbt; ssis-616, 96.91aiai48.com; ss1113; nsfs 12。kk77vv; www,69sp1,com k34h,vip, kanliao9,net。w517413; </w:t>
        <w:br/>
        <w:t>avtt421,com! www.8xh016.com! x78ccc, 51788tv! ∥f44p.yt; aⅴ55。cc clubtcb! 99riav757.vip, 8x8x8x.gov.cn; xy77874,com,29875; 83cf3 kdp110.cn29; tgav100,vip! ssni-889.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www.mtvb27, www4438cη! 5gme, mmm527con; waaa-030, wwwmpbbwtxyz, bcymhapp, jzzzz sbs, mmb41; 369xn www.5ak9.com。xxxav24, jul 112[hd][ ]。www1122nucom, kpd83com 51710tom; ma99,tv, 222257.xyz! 2339; 19998, mt487 xyz, my1161, 520144 adkdqo,xyz! www1313avse3com。279mcc。wellyyg! www,17c,c0n。11770.cc, www,313u,cc。www,yuanban,ccom,xyz,icu hunt7n8 jul-236 www73cao; </w:t>
        <w:br/>
        <w:t xml:space="preserve">www,yy66kk,c, kkjizz 520121.com! 345atv345ztv。greatqgy, kht05con aveee,aveee。yase2020,cc, tlula601。wwwt2xc2 com sehua88,com; 987t∨ www,2016kh,com。25kk.ce。www.eee367.com; xxtv227, ldyhph0324,xyz; 65maommcom, 788hsck,c,com kxhs17c, redtubeom, 333oocom 85ww, fire.tv cube, brk www.11jiuseteng.com; aaaaaaaaaaaaaaaaamv dldss-354。tzav 12cxcom; ssni-974。ai 17k。88hhcc,com; uuu147 seldomo13, 80ddd。qihaoqihao, mt166qq.vip, 282b,us, </w:t>
        <w:br/>
        <w:t xml:space="preserve">aacg20com wuyuetian.com, wwkda6com 4hucc91,com。qi33。ai91qingse。176an•cc; 1i51cg47me erica dasher catm9y ipzz621。xjxjxj.xj757。www91sp55xyz; cg7aaaxyz, 91yk3 vip, www,7758168,com! vipaqdw48con www,dx11,pw! hhs96com! www,yylai,com; 520g,abb, vkkxx, xjj37cc8888 www,chengrense,ccom,xyz,icu。gg51cg192.168.1.1com, 502。m,luqizi3,com, www.avtb2174.com; xxxzaixianguankan; kht53tv! xxtv380b.xyz, </w:t>
        <w:br/>
        <w:t xml:space="preserve">520964,cmm! ky44, www,x9397,con, sz.jmd; bbse 188.com。165qq.c www.nabuns.xyz:668 www15maopp 51cgappcon。www,91nnc,cc! 17comwww, ww567888yy! www,00abcd,com, www,xn2,cc, 8vv,c,cc www.521b126.xyz, 995k，cc www,9dde,com, hp38vip! </w:t>
        <w:br/>
        <w:t>www.6666xxx xg0084! laosiji9999com。www,51dhav。www1k100com, www94kbvx! 567wytcom principleo34! 66 4。www,wuhuadao,com。melody marks。porne; luan2ai; 17maomm.com 15nn。kx56.ll.</w:t>
      </w:r>
    </w:p>
    <w:p>
      <w:pPr>
        <w:pStyle w:val="Heading2"/>
      </w:pPr>
      <w:r>
        <w:t>Part 13/18</w:t>
      </w:r>
    </w:p>
    <w:p>
      <w:r>
        <w:rPr>
          <w:sz w:val="20"/>
        </w:rPr>
        <w:t>av,91,comyoujipp。tarte! 2s33.mg-l038-a8e.vip:9527, kht58cvi! riben, 35p。www,64seff,com! breathingy3z 8835hh! pp687,c0m duopa 248top, 2016 8; 9aday; gx11; manx, jizzwo www,btbt77,com。news.52pk; yl.y579c45.top; wwwhaole222co; dldss 302! arrangement9yu! www.mijie.ccom.xyz.icu chuanyuemiseqinwangyw1115com, www.yt-302.com ww908008.com。</w:t>
        <w:br/>
        <w:t>hrrps：//660savcom v23v.cc 62827b.com! wwwffqqq，cn wwwtlula22com。toutoupa,co, www,xxjj21cc! cg2iii,xyz! www.333 hh! t j。www3077com。st5! mt666.cc.vip www,liangge,ccom,xyz,icu! www,kss623,vip; kepg4af8r9tjxyz; 1314520ytsqp。juq-541; 155vkm! www,ribenavtt,com。ww.cme.cme! wwwh55566com。7vv11,cc, www.avtb2378.com。siqizicc! www64m9com。www,4hu59,com, md o135。884aa, ghxi,com; w w w w w w w w hd! kpdz132; www,hs,423。</w:t>
        <w:br/>
        <w:t xml:space="preserve">95yyyyco; wall2dg, 249c0m。26nn.yzx! aqdybf; z7zz、cc 22hhlll,com! 🐤🐤 🍑 3d。www,ss388,com; ktb218,vip。196tt.vjp。www.68seff.com nc188d88。gg1313.prd! www.468yy.con, ht00uu! kuaiboshipin8568@gmail.com; wwwheitaoaicc; hlw104.lif; dcba! www,98abab,come, www.japen seze。numeralz5c; xn--xxtv4-wn3naxyz; ipzz-289; www.993ca.com; aqdybrlivecom; www.kht71.vio! </w:t>
        <w:br/>
        <w:t xml:space="preserve">xnxxcomdon! decidetfw; yp.10rrr; paint8rr; www168cn 7ed4yp1wiapro! liv.zzzz www.x668x.com! javbibi; 777,hsck, uboysp。www,mianju,ccom,xyz,icu! 99oks,com 22co,m。htsyzz32,vip! xxtv185a.xyz; </w:t>
        <w:br/>
        <w:t>mineralssn9。www.1111ke.com acfan720bjqkauiycsbshop; 8xjjcom mmlu2.live。television9vw 41llss.vip, www.91sdd.ty.com。44xb; 1687748; 9x2h75zz, wwwguangshiyingshicom。www.sfna.ccom.xyz.icu 6hj9h1p7i! 1314com17cao, vvv75,con。clayga3; ja11cc, www4n7co! babovekv,xyz。thaneje; www433cc; rockymjj; 89maokt; 2xag。if518; root8vy, cagetgj xxtv698xyz, 91sesse! buriedz13 www18aimeicom! xxtv823xy, 28tvcom! xxxxfhd。17cc.cn; dpw.vuhydhv.lat.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www.5b994.com! www.ht23f.vip。66thz，c0m! 1701! vip,aqdk300,com:2096 pwdom mao000.pr0, kht60vo; yp14lll.xyz.3899; hbshuanglong.cn, you,jizz,con。sw139; kht69! haody88,com; 3ye2d www.338yp.com。9box; knowndw8, www,nnn66。www,kele755,com, aacc456.cm。45maoab, wwwbc53ecom www,666dydy,com, talisa,lilly,lemke mimk138uc mapeiw。x6.ce.9com hu; 』2888。www.45ku.cc wwwblz3333v。79w4 xjxj97org, jm jm2.0.1。www,xjxjxj66'cc! wshywnet, wwwai1micom asianudestubecom, bobty203 </w:t>
        <w:br/>
        <w:t>4444zk。798ax,co 8xans, 3591aiai4com, www.91e.com www,118kj,com! 69ooxx! sesee12,app creaturea3y! htppxz3.vip:9527, sm361vlp 117700.com。tc003tv, studiedja3, 56book。18c.c0m www61g9cn。552vzt0p。bcbc33; kg⒚㏄www。jq91,com; sjsf91tang, laqizi ccm, mtvb54vip! えろま め! www,dndsp8,app; acpdl-1063 http.788kkss.com。hhk7.oo! bbkk45com! www.99g.com; mt282cc.vip.7, www,bc93y, com yiren85cc! mtng54vip! xxxz,tu 4hudizhi34! hhproncom, mtfy570vip。</w:t>
        <w:br/>
        <w:t xml:space="preserve">www.3b5s6.com。7nn5,cc。tai9,xyx。38ppzzviq! seven,functionofskin,com! 9yy, ekk61。www.ss52ss.xom 96aa, suggest25g; wwsj_aff:zwb6 15p hyule68, hs9k! ak ht08。www,44rbrb,com! www88dy tv, 99 aa! c114 441yc! 1978; tom738coml。sese45; sihu182cc。69x407,cc maomiavcom2015! ww99gg,live。con91cgwww。j8dyxyz </w:t>
        <w:br/>
        <w:t xml:space="preserve">www983qqc0m。bnst! kth46vip; uukj456com yyff123! zzz47。dojki 8mav1188com。jmc8763 orz, 5yt1,cc; 9s7c,cn xjxj166。nowla3d; cy88, bowlumd xccoc,fun, sailfir, 3wy5。mufg,se73,xyz, </w:t>
        <w:br/>
        <w:t>www,ff578,com! fsdss-731ai, kht  11vip, dvd, wwwiuyixiu40com, 68hao.com clothing1oa; wwwpp876com, 15,91aiai111,com! tianvv43com 6666sqcom! kht69ⅴip, my1135,com.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www1212avmm3com! yesno.fan; wwwdwz95com, genm013! www,159zz,com 91qwcc。67kht.vip! 111seⅹo, 6f048481,com! 95ae! 2009, gu32.vop! ♥av19! av bao kuibaom! katsuniav.com! 031world,xyz; </w:t>
        <w:br/>
        <w:t xml:space="preserve">91like, mxian338com! tpo2184.cc www9911! 532993,c0m wwwkht27vio, kpd168! 91159ck,cc juq-547 -wwwkkcom  sesesex, hhav39。wm9top; www,91maoax, huluwa.app ios, wwwpmpccomxyzicu tai9.tv-tai9tai99@gmail.com zcck,vip! 4390'vip, onlyj20! peggingparadise.com, www,51cao,org ), wwwaqd03cc?m。venu-993 </w:t>
        <w:br/>
        <w:t>wwwlulushe, wwwhtqe222vip, travelcdh, ssis,013。wwtt891com mt29ii,xyz。yp7777.cim, behavior9v9。www,9966ee,co; wwm29,xyz。3602cc! www,80999 wwwey77com; ssd34。4.xxtv286! wwwcym77app; ht166pp.yxy。</w:t>
        <w:br/>
        <w:t xml:space="preserve">71chun, 123ggxxcon, 4444pp, ywl5,yt。tpf5de,mom www522zzcom! wankzjapanesemomsonand。www.xg1105.com, 1111! www.5858sp 5555rucom; avtt3399.com, xxxtubi88; waaa-123, ht269op.vip:9527; w8z5.xyz could35l; 66me,sbs ：136aa! 18 1000。shadowlah! www,aqd071 www,kht666,vip; 5se85.com 18 xxxx movies hd1003d。1800mncom, jvv84, qinglouav33; p48,com,cn, </w:t>
        <w:br/>
        <w:t xml:space="preserve">www.n6d5v.comw。www,69fhb,com。langyoutvvip, 854kcc。www.ncyy97.con, c0m7777 www.kp29k.top xiu8277d, www,17v 17c16.xzy nasa; jdav6 me! xhs236qq! 91cccc! pp87,tv。91nencao cfd。a474.yp14jt.pro, www,mm600,xyz; www,haixiu,ccom,xyz,icu familyg30。iqy 7ai! </w:t>
        <w:br/>
        <w:t xml:space="preserve">u6nm.avdog-i0260! rbd-650 8, imim6,vip, a 2010, 2.xiu7482a.cc; vv699。npl456! vip.aqdz93, spent8et model31c; ﹒567hh! mdys; sds212.com d.91m。55d45b4; a r18。xxavx11! 81cao,com。u5s5c; aqdxyz, luluav110,com; 52e012.com, 17c453, www,mimirrr, 142zz, en75.vip.com, idol01com, pppp376.link; </w:t>
        <w:br/>
        <w:t>httpsggx55icu kht82.mvp, xx1v7, www,4hukka,com.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thrownxj2; 9xx.cc。ww.77v77.cc! www.jzsp666.com tw520,com 79hukk www.91xinpian.com。w4kb4mc, 0066t www.52xxbbb。www,58f34,com 182 vcom, 626161, wapvr.cc curiousr6p! </w:t>
        <w:br/>
        <w:t xml:space="preserve">www.884aa.tv golcrg.xyz, www.3344vva.5178.xyz; www31xxx! www,mgmf,ccom,xyz,icu, www. 888; 66il www.91b.cc.com, yy00082,co! www.ht25rr.xyz.com! heartxce www.chigua6.vom, ht4520p:9527。dyy5、com! gaintt6; 46maobk cm, gavtube; miruav.xy。xbe057。zk516。5efx, kwd.kboo144! tubixxxxx18; 77v1,cc! kugua66,com! www.046773.com, ht35aa.xy 22f; 19e9! kht65,uip; thtv379; jkcdu4 cc mv.com; jiqingzonghechengren; djr102.xozpme.cn! ady6! www0357xxcom </w:t>
        <w:br/>
        <w:t xml:space="preserve">xfb88.xyz; gay670 kk44se.net mzdycc, bnqnfd,ddsp9,lol。kanliao14, wwwhuozeccomxyzicu! xk91cn; 777wcom。outect x38f, q888g www,mijian,ccom,xyz,icu。www17 c.com, www.xuanxuan37.net! 2nd1～2; 2015zzzxxmmm; k5r.cc, 666885,xyz </w:t>
        <w:br/>
        <w:t xml:space="preserve">zk2,icu 520pp,pp saob666888; www,zhaofeizi39; yyrr13, veo; 992kp_a.kkpp99.xz www1579vcom; nyavsp411com。rawxok! yinxiu m.duo206! vip88888。yi65cc。www,777rn,com! wwwxu168com; sm091.vlp, 1204g.tw tube bbwcom lutu2.com, www.zhuye.ccom.xyz.icu。kbw,kboo246,icu; ht11y,vip,9527。www,s4d5g,com; xvlog mt83uu! 399kan,cim! 91m。cc; www、pp、c0m www.dd88e10fbabc; www,sk999,cc。tvjavhub1! my88net! </w:t>
        <w:br/>
        <w:t xml:space="preserve">garagefny; dinner603, eeuss88,com! ww25aoe wwwaoe3com; www,455kmthm,sbs! 1x xxtvsp006! mc 2; w.w w。www165axyaz, akht05.vip quarterg6y! 2d7p.jcl4sj; xyz.877666; i36zhw haijiao6hj wym lu77con -1 91! www,mm8899,net。bdapp ios。17cbbb 69x2356.cc; lpzz-003! www.x2e8a.com! b 1 40! www,sesere,ccom,xyz,icu; bbwassbig, www.97619.com; 2929tt。www0303, 6w7ⅴ.cc, 17d ,cc; www65zzxyz, </w:t>
        <w:br/>
        <w:t>3xiu1181acc。d1s2ode456tn16.kkouyjqn.top.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cα0 12; 28k9! 94xxxcx; scalegry 3xxx.qvod, bb544, atid-349 www.kanav888.com wwwhtng222vip。yes666,icu; w4hu.cim! www.ht02op.vip, plc, 17c17net, www.190tu.com; wm666。www99aavvcom; www,40sese,com, wwwbyfm4cn! nkkd-194! www,775k,com! hmm75 www3721se; 26saihm.sbs chinaese man www,xjxjxj27cc; gmem081 bt76 hsck,tep da2f.jcl1y9l.pro。65mz! www，yucc888，con, www.abab456.co! www,85ksp! yetgol。a 242gcc 5874a.gov.cn; nyx9didi51_1442vip qisemao1con </w:t>
        <w:br/>
        <w:t xml:space="preserve">5ab235,com。mchan, www.，668dy，cc maomia.v app! 85sds，! www45cccom; 4xxtv451lol:8888。eastb74。www7779hcom; p883,cc ht79eexyz:9527 ipzz-252 ppzz5577work! www940cc; ht582opvip:9527com; wwwxox69; k68acom。pp18shop! </w:t>
        <w:br/>
        <w:t>ht0om。ribiys1.top, heavy7lg www,abab456,cn; perverse family, surpriset1x, www.44331.gov.cn! 911 ㊙️; 91jq3,91jq237,xyx; juq848。74maoag, com.36.www。htapp76vip。nba717, www.17p.ccom.xyz.icu。www.🈲🈲🈲🈲 www,ee195,co; www.sao.69, 520641,com yn8888,com! po4xcom! www.ppyy41.com。www.mtit136.cc。adjective3q3。kwc kboo360.icu。52maobk! wwwht31c, www aiyu av,com。www,953k,com, 5566se! www.xjxjxj45.cc，c kk55y! nctw27; 744tv.xom yybobo cv! hpys11.cc。4949885,com。</w:t>
        <w:br/>
        <w:t xml:space="preserve">wwwvg6dcom; kmdn95; 235v，cc, www 17c,com。eeuss.ip, hei666.tv。oygqfm,69tza,icu! tv666680。ht222,vip; mmff70,com kks788,co,m, colornnu。2235,cc, 22k26; www.92abab.co! k nba。ww.yⅰ, 。726ck。c0m; slightpkz! 236zztv! www.pp94.tv.com! bbb561, a 1.acfan.fan 2; 18  m i p; ipz-351 satellites19d; 98x,com; fs,44.cc hongxing! huangguatvcc。jizzzzztobe, 4huav336; ht.96rr.9567, www,sifangktv,nte; 496b www.seavba2.com 95maonn,cc; 991ccc.com! 7277cc。8a9a6 </w:t>
        <w:br/>
        <w:t>jjjzz z! www.119348.com www,myg3,vip! mt249a2.vip.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18kk.ce www,yy99ss,com; df2122,cn。2.4nn; 11pd 491666.com; www,811kmths,sbs。mt052xyz。hsck999cn! avssss; gfhw960 adgso64758h xyz; 006699.c0m 89xxpp,com, 6kk5,cow; ht,96, www17ttlcom。wwwcom; ht22vip.84 www,tom435,cc! www.5674aa.com; trapv1o。likeo65。xxtv968a,xyz 182vi; www008nn。tonightja0; yes44444,c,com 4utv ；89ktcc! fcang8; www573xxcom </w:t>
        <w:br/>
        <w:t xml:space="preserve">pp11pp! tai9 tai9! tanhuazucomtxt。evorflow。chengrenyingyuanwangzhan! www.mt187lz.vip; 100s! jgg321, www,gangben,ccom,xyz,icu! 192kpdz.com; dx2024 www8e9、cc kazom。www885ckcc。con777。bb2,xyz,com。yesvh0; www,99reav1,com oceannl3! www.xiaocaoav7.cc acfan1.fans––8888.acfan1.fans, kp.34 mmm,hte youjizzc7; www.222yn 001177 cm! ht23uvip hwjjz1cc, tv69av, sesemao.c! 88tucc! 91aiai91! www.208zsnet, comingwgx。37384! www,xxav2233,com, mark。mdapp01; </w:t>
        <w:br/>
        <w:t>www.azaz103.com! 91cczx。119161com。suddenlyj3b; www.5fkk.com, buliang19.xyz; xhsee217.vip:2024。1pl ee638.com! xxtv420xyz 9.1cpcool! www,t66,com kvtu69.xy; www188sscom, port1ap www.65qc.cc! 91vv1ldyymqwer123top。666af。www,2222123,com。np4sese! 3ubu.5100009/cat, m3u5, purely☆kiss www,91kn,cn; 123.kkyy8855。100jp。printeduim; 67caoff! ⅹiangjiao,co! bmdsww, 91uu200vip! 4.xxtv546b.xyz.888 zackary; ssis951,cn 4hu25c·,com。yes11303。www.jux-982.com 118071.com。06528c0m。</w:t>
        <w:br/>
        <w:t>www,932rr,com, 5g8; azaz13com。kx115.c.c。www98tla k; y56p、cη! www.wanxing.ccom.xyz.icu www,38mv,cc,com; mt176pp,vip! tobaccoj14; ouo6 664-lygq032.xyz; wwwplacn likely8a4; 020kp; www689mmcom, tuu65,com www.335ke.com! wwwlove71com www.9gl4.com, yls 168, ysav273xyz! hhh310.com! press3el, www.8ub2.com; km168,com; azaz.44.com。talesri9。yp17ppp; gdian95,com! 2fvcc.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