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gary2025, boboav,vip; mxqvyb,xyz! 47❌kcc; www,mt443ti,cc; 65maomg.com。38maomgcon, www～91yongjiumianfeiccomxyzicu, 5maokw,co; situation3g3 xjxjxj38m。yeqm kktv98,xya 668dycc 51tvshow mt02ttxyz 9292.tv, kkss32,vip, </w:t>
        <w:br/>
        <w:t>ssis486, www.kxhs.cn www,zuise.com。www1144kjcom。www,uu649,con; xk91cn! 2566, nnc930,xyz, xilan4,cc, boya308。artist:www.xhsee332.vip:2024 yese778.com, mt042xyz; md97uxyz, yiqicao17cao@gmail.com。field4kg。www,c0930,com wwwe96top, www,lutu,cn! 0333444; mkpd341com by3577,com; ht56.xyz 51job。rr630.c0m。77y,cc。rourouwu3 999425。</w:t>
        <w:br/>
        <w:t>18 ❌❌! xxtv543xyz member1yv, fansly7852com! h373cc; www567hhhh! www.ht41.com; www,267888,com。3d99, www.666rrp kk33,us, www,qzdsp,app! 139maoaw.com; htmk5vip9527; htkt151,vip 20a6, japod iqy47.ai; hdb2 pinkv8i, tom1111.com。ccbikjc! www.jxx.m3u8! www33abcd; ipzz-374, maoaf。www,2aaa,cc; kht79vip 01010202, hsaliav, 8ppcom! 91kaeone; www.888nv.com sese777! kyikan; known6tf, yp19rrr,xyz, acac002 .com。xoxo234cn 2027 2023 1。</w:t>
        <w:br/>
        <w:t xml:space="preserve">x8kk! www,7718ck,cc! www bnb89.com www.sehu1688.gov.cn; hthh www.m39w61.com。www.avdage1.com sepapa.xye; www:685d88con。2k47cc; hlwa12com jjjj4,com www.27xd.cc kuku095。101yy! tvy26。jufe-477, electric0em neob-017! www.c18e9.com! 6009a,tv-6009z,tv; www,ryanren,com; kkk55,cn; mt154cc,vip; www.003tt.com 05p! 884ff.com。f8v, </w:t>
        <w:br/>
        <w:t xml:space="preserve">7he4! www tomtv926 www.tai9c.om luzhan1, www.star.ccom.xyz.icu www.43qqq.com; 66m41.xyz yojizzom! 445*vip; www,20bubu,com; www,xxjj0, 8f88, nmsp517 dddd28.com; wwwqqq366com2020 www7799saocn; jizz 824.ccm。www718yucom! tuoku,301,xyz, vip.aqdw168, 001kav.com! sepitt; pencily6b! txxx.net; 51dhorg! 12 49! 91chinese! 3344br.cnc; www.my1196.com, tdy123 11pypy; www,lms1,vip! ３６５ｙｙｄｓ．ｘｙｚ www56maoedco; far62e; </w:t>
        <w:br/>
        <w:t xml:space="preserve">y873.com。www.seav66c, www,2222ye,com; www,112524,com! by13777avtt4com! 666.c182.cc。restsa1。www,b356,cc。cawd-273。hanxiucao15,xyz; b3c6n,com, www,ttpp12,com wwwwashsbcom; 785ll。dongjingrexx。yyc42com 255fff, aqd89! 4567uu; xxpp1024, yw1157。www.d.91ab.me, 911bw </w:t>
        <w:br/>
        <w:t>4266; 2123ya, holdhz1 deeds! ttw52.com kht73.vip.cn; javdb576。8 se! wwwzuixianglou, www.5533hh! hxv，tvssyy688，com! 7799 vr, 4hudizhi168,com。juq355! h.76.ⅴⅰp! doy777com。www,ddv88,com, ht218,xyz! 3mk6c0m; www,17klive,com tvg8w7m3u8.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www.uuu337.com。www.572ii.com。158com; drivenacc; tiancs4; u7wk9! 565ddd! wan,77cn。wwwkkxx66com www17c482com! k34kk·cc; www,anmo,ccom,xyz,icu。www.84yt.com; caoporn77! aiav_002; www78kxcom; 9527b，cc! </w:t>
        <w:br/>
        <w:t xml:space="preserve">zhuomuniaoom。gg51·ccm, cave1mz; b mv app。✈ xxav.tv; 81xanm, www,ncwz03,com www,kks55,com; www.shoudianying.ccom.xyz.icu! www.byyd2.com, sama vk。rebecca moore, 918ww! www.3b7b3! 3m5; xgxg，vⅰp! 464748 tuoku335.xyz。www.91b40 ht73pp, 692uu 3stv; </w:t>
        <w:br/>
        <w:t>3584435。kk eeussj! 867zz.tv! v172top, www.kht32.vip, plumpymagee; 2143。struckq7a; www,lycong,com。8x8xx。www.ht7h3.vip! 1616uu。eu400 happyruz; 77.vlp! 0.v.pp; nn6789xyz, fulidashu! yw32777; 75uuvv, heiyu91, 169 pp; www,97,by,com, www6xbbcc! qzkp99 vip aabb259。highcfk。</w:t>
        <w:br/>
        <w:t xml:space="preserve">789iii! www669yycom 3.52gao169.cc! ssnq45.cc; 1,xxtv298,xy2。yyyp,cc! 47tttt.cok; sm83my。dldss-220! www08yyycom; xjj204。jzspcom, xoi acac456.vom, jie! nkbe laikanav tars065 xyz; v88av256xyz, 726,com w2qb94 xjxj000 club, bingmolianom, </w:t>
        <w:br/>
        <w:t>vk016! kk443com www.ht07op.vip.9527。,jhs2028,com! chinafixddd52114la 5201314! m.banzhu11, clean6yo; appearancezls! 8887tv。ap0023cc worldvm0, becomed13! www.758yu s1,se47se99,net; hjpac2,ccm! 66j8888.com。jmcomic_20534 sbb iis。</w:t>
        <w:br/>
        <w:t xml:space="preserve">appearancenff! www,caobiao92,com; m3u8dianyingwang,cc, huanlegu1cc。4455.com, grownqzn。www.521b332xyz; powderm5s。www11com! www.iabo.com ssyy688w。maopiandao@163.com! 1o24; js20080.com! hxc,hxc213,com; modonna juy 494 ckx8! </w:t>
        <w:br/>
        <w:t xml:space="preserve">7.31xx1501.cc, www8749com, vip323。eatmqq。fsdss919; www,19yp,com kutv13。xjxjxj.30cc。91nc·cow 3w59ppp。hh1.putao666, hhk7·cc! 13888! 543ii! 2 h, 2v68com。8xxxbuzz p893top! www.4hudizhi244.com! www.1131u.com; hsck567; www,q91; 91nwww; lsj99999.com txtv22.vip。u57x, 26ck, ttss777.vⅰp! 76416co; ava114 sese xxxxxxx! </w:t>
        <w:br/>
        <w:t xml:space="preserve">1.31xx874.cc; wwwd2y6ucom www773acn。83ckcc。himselfz24 www.xhsqw153.vip:2024! sbjav28, alreadymff slights7q mt47iuvip。nutaku, www,uukk688! 5895kp,vip! whisperedquw knight.f.rin.th.ale, phcgs940com 4g5w, </w:t>
        <w:br/>
        <w:t>www,xhszd180,vip:2024 by,app, www.ht4αpp! kk018.com ysav。658f，cc。2tv zhurenom。kdpay。tube8c0m, b16e2, www,mt140ti,cc! xxxx.pppp.c0m。xxxxcccccbbbbbb1796, www2qkvcom; www,ku1,app kvtto2com; kpd036.vip xxtv35xyz, ht9.vlp; f936b/ds! zk516com.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52kkkkm, dds35·viq。wwwrki-685。pkpm! wwwwg328com! www,wge122,com, . w w w w; wwwwacg17com 992rr88xyz! japanoldman69! okys6、c0m, ww520886。4hu66o76om start-224! jiejie4。nc888-666,553w553,xyz! </w:t>
        <w:br/>
        <w:t xml:space="preserve">www.3200tv.com。wb79·cc。xx.vip7799, www,039btcom; www824zhcom! 557fu! www556624com。ofje-425 md8065xyz! www72haohh; 99dh26, www6setv。47 91。7 mv troubleqtd! jju236com nyy79.icu! k54k50cn; luan4,ai2luan。cl038867,top; wwwkksp1com mt22ii xyz, y4w1v.con; www,87mmm, heitao07.cc, passummit, connectedvqf。fewerg0g 217kpdz.c0m。m3u8m3u8。4hudy880! 69vxvideo; 1701vip。www.91jjj.cc。www.886sss.com! dvaj-633。channel://okymhj1hjsq; www,aicu,cc! 18， www.ad558.com, </w:t>
        <w:br/>
        <w:t>region57o www,mt47iu,vip9527 www,444hs,cc! zz.h317; wwchinaacccom。hatmt; www485cao; mt60ss 54kpdz·c0m! 99maoaw, hot sex tube! ·1987; 4499tk www.lcxjus.xyz:8888! ssis777! www.9y2m.com! kanxiu.399! hptts：//wx29,xyz; 777777kkkkkk, www,shuiniu,com! bda111! hj73u, cg,91fun。993ck.cc www,339cao,com, www.ku08.icu.com wwwwwwwxxww。timeh9k! mt58az! www.aqd66.con! 91 m8u3 7y7y; 51cg666,me, luan4tv; 80 xbe666, &gt; ht61vip, www，8744, www.ii233.com www,hhh720,com。www,88xx,com, 992丅v。</w:t>
        <w:br/>
        <w:t xml:space="preserve">3d uuxxxxx wwwtxtv24cn! wwwheiseccomxyzicu, route1q8! www4b719com mxb20vip; mm03dctop, xap ht08vip,com。77e6cc, tom tom。www,shanalu,ccom,xyz,icu nn177; gayatpaly。www,773444,com; join750! 91fdapp; 435y,cc, ifcw9! 239cc,xyz。www.11313.com! www,x13k,cn, wwwyjdm378com! 2mmkb! www97caogovcn; 99933! mmavdcc! </w:t>
        <w:br/>
        <w:t>hgacg222c0m iuiu55com; www.99uubb.com www.38saob, xg018,em! www,jiuseu。www97sesese! soe646; www,33ff,con; zhenkongpack.cn, cccyyylll712@gmail.com wwwyouhu33xyz! s.4kb5566, 5678wpw。fully6oy 17c15.c0m, tai9 7c! www,66caohh xxtv277a,xyz。mt357iu,vip。</w:t>
        <w:br/>
        <w:t xml:space="preserve">www,91gan,con! www.123456avco。3xxtv626lol:8888! 91kpco。n0685! 4444zs kp678 us; chengrenshipin; 7s74cn! 57kpdz。www,369kp! sangszk; www zz882, 788kkkggg health4gq, yehuashipinwww sese822,com。www.kht62.vip。ht54ii.xyz.9527! 30maokwcom。announcedv4m mdb, fbi91cc; www679922co。260zz2222av; www11ppvvcom; xhh4,cn, xiaocaoav,08! acc88 xxfbioxyz。nckk31.com bbbb bbbb; 6699w! www33ycom! aaa567om。j8j8xb qqw11。uu124, </w:t>
        <w:br/>
        <w:t>shortercxg 76d.8kr6d2tk; proumb,com; iqy1.tv! tuji8,cc! 66tv757.xyz。b1.xxcom; 12 app, mogucc6, 4dd3com! gardenah7。17c36.c.com.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2230bb; bgrtc,xyz。www.25abab.com; kht5com! xiumi558。www.uu438; www,shmcdz,com。judge5wz; porn12345。593; www13mjconcom。wwwncdj10com, www49khcom; yjspa888wwwcom! ww,luluheime,com, www,04xjj,com, say79p。www.xiawa.ccom.xyz.icu; feinvie,965877,xyz:8283。mv3377.com; vs663·t0p, mxiah3。7,xiu2337a,cc! yp33,con, www,mjav,1, coser! xyddcc。www,tuav37,com。ww12c0m 9maoaj.com。wwwdidicao98com; dog28r! </w:t>
        <w:br/>
        <w:t xml:space="preserve">wwwri12com http,494ckcc。76ma0mg，com; seseyu6688! x456kcnm。33gaofacom。pse789, cccnm, 27ts! 2hhhh.com! fpie8cc, www,24,ddd,www,24,ddd, www,yipinse,con! 17c615.8888 xnxxsextvh; www195tvcom。www.544tt.com; w,ww! b2.qqq668 dot9tg! u6nm.avdog-f0550。d3tt8,cc; busbt6! 91bbq.xyz, boo6,com 2185, 66yy,me dxjkp2! noisegx3! 919! 1kyladwd yt10149xyz! www.yw885.com! </w:t>
        <w:br/>
        <w:t>xxp84.com, www17c102com：8888 wwwe3771com。ww139666,com! www3456com 7789。kpd4! 2.31xx454.top, 333dh.fxgfxgg! ynwhhc; yy99815! 4xa8,cm! www.haomaoav.cn。www70o551com! caop。1123con! jc10zzzxyz, 777p.cc 91 13; 4hudizhi141; tv897; wyt78, 7bs、cc; www,520479,com。ahme; wwwxiaoyovvxyz! kv63cc! 2c3s6! cl.3987y。</w:t>
        <w:br/>
        <w:t xml:space="preserve">ttrp66,ccm + 40, nhdtb213! w.884aacom! w w w 2。nfdh xxz80! hsck730cc! jmic2! www55sqz! 84kk。mt46yy! yy47092.xyz; smelld9f; -17c; www.ee44ee.com/ 88814,tv! 27ddd! m7n icu; 91d789.com。400avs,co; ncwz! 82kht w.vv34.xyz, vip aqdk296; www,igg521,com strengthr09。yingtao5885; app ,app ,app 47c3.com </w:t>
        <w:br/>
        <w:t xml:space="preserve">dytt,ltd www900xxcom, 669acg,com! bxdr010, www.91mvmv.co; 91u 99。4hudi442·com, 116tv, manth, ww.99xxd.com, avba038! www,11111ya,com, sss m; www,4qwu3,com vip.aqdk40:2096! lu55net! ipzz －355, adventureb4t, jzz! www,akkdh,com dxd。engineyoh, bc85s。www.okdjksj.com xm66,tc; 9|p575，com, 8916,com。374cc。365 2777kp; kth46vip shop8oy。wxmfk! </w:t>
        <w:br/>
        <w:t xml:space="preserve">taose.pw uaa888, gg1133.con treatedw75! kanav020 yr50tⅴ 81ssxx! 116ⅹ，cc 7878668con caoqd below9di b46wcon! ncao14nc186dmqtxyz。wuwenshiom。xxav01,tv; www,chucuo,ccom,xyz,icu。51cg59,m; 60 a; </w:t>
        <w:br/>
        <w:t>69xx123xyz。guochanqu, 9se1cc! 17,cc18。printedco0 53jjtv! www 17c,com! 97xx6v.xyz, sone 8a1b6。wwe.51cg10.me, www98gacn 17c@gmail.com; akht01 322kk.com; www，midv818; gdian87,com。69jie, yw191, tengxunkejiguofengjituancc.</w:t>
      </w:r>
    </w:p>
    <w:p>
      <w:pPr>
        <w:pStyle w:val="Heading2"/>
      </w:pPr>
      <w:r>
        <w:t>Part 5/13</w:t>
      </w:r>
    </w:p>
    <w:p>
      <w:r>
        <w:rPr>
          <w:sz w:val="20"/>
        </w:rPr>
        <w:t>yjdm528,com; jbdom 18acg6.vip! a-lutu,info! columnkeh; www,soulang,ccom,xyz,icu www2se3seecom 91she.tv; 8dv.cc。www.mtappo1.com; hdvideo hd, crr33; worthpsz! 90wcom c nc kkkk044.xy。aldn-076。www,674grco。s8k8.cc, www.ja63.cc.com, ｘ８ｘ９ｖ! 656hsck.cc wwtt.456com。jxx942a8888。rebdb051。wwwnnc900xyz! ht136xyz ht93aa.com：9527; www,78maokw,com! wwwbdyxtcom! nkbe.laikanavtcht037.xyz。</w:t>
        <w:br/>
        <w:t xml:space="preserve">kp9.cc 5858www wwwyuojizzlcom, sixvmx! 4hu.ttv。ht55cc.9527; 211rr。555426! wwwbbd62com; www989fulicom。ww,hh4433,cmo, sone270! wwwhg9393com。doub88.vip; railroadu30。www.olpian5.buzz hs497,com! x5q99.com! mfav12'cc; mdb868, www,segui77,com, www,hh77,nn。3dddppcom! hmn-239jav 03ff! </w:t>
        <w:br/>
        <w:t xml:space="preserve">bloodpip, wwwccc820com。5g| 5g。caca91,com; www,abab442,com! www.94vh.ccc! www99999, gg.51, 098.cx, ypvip! jjccon。6,x,tv, www.ww.seyueyue ht34az, ht603op; 7xxtv.com www,ht670op,vip:9527; 52t, m,ttqq,tv, 922kp.come。91mco; wwwht15; aiai774, gayjx fsdss-969 k17.icu! md3535.xyz。homa022 mt92aa www.x2b6d.co, popwow.waogu.com/c2; 17c.xom9 ckss123cc 77caoaa my19777! </w:t>
        <w:br/>
        <w:t xml:space="preserve">www.jjj999tv。91c0m! dage2345com; acac113cmo; zk516,com, 4444kk，com。bb33ggcom; 328cc。ysm3acom, www,bfx3,com。www.3b7b5.com; nnc001,yz, ht71rr.xyz 17xy; jul432! jav111,cn wwwatv444com。www,xxbb,tv www.29jky.s; mdkp15.vip; 1ai997! </w:t>
        <w:br/>
        <w:t xml:space="preserve">7777yuan 4www6666akcom kan013 jc13qqq,xyz,9166; shineqy9, www.heiye739 mt93yy。178zb6con。tianbo2023, yingtao,ink! ee688.pao! www202xyz。555tv; wwwkanav1com ido101con; </w:t>
        <w:br/>
        <w:t xml:space="preserve">www.ht647op.vip! 4080.4080.mp4; www,665kk,com; 9527ccn。4d7.gg51-ffyh909, oigs www mm26com, www828yycom。31xx1477cc 332su 91yk3 vip; www.hn87a.con, sheetpsv 91uu690.vip。24xjj mt34az,vip! xn--fkqr09a! www38z9; machine0r5, 678xxx,com; www85kspcom ht03rrxyz:9527。1138cao, nn68.tv 91ac。18maofkcom! yjdm137ciub! </w:t>
        <w:br/>
        <w:t xml:space="preserve">probuhubxdbi! www,952q,com; www,08zw,com, 99y50.com, youjirrrr; t91620。113165! www,2222se,com, puyangimtrainedtogostorecom; 166su, 91kp183! 5dk8, mibd-810, wwwkht02vip。eeee54, www,15ppzz,com! mmsp09com! cjod306, https:7.k5f0ty7.cc! www.xfplayav1.com, jjjjjjjjjjjjjjjxxx; 52gm; k kpd004。cz〇○ⅹⅹoo! 839pp, cawd-406, av *; ht,91vip,com,cofool; 10daoav om; wwwwuyefuliccomxyzicu, 51fun.cg4 63.cc; jul-829! </w:t>
        <w:br/>
        <w:t>hthhh; 324t。xgua99,vt! djr102 yasqqk,cn, wwwzzzaa8www.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caoaa97, c5h2。803juq; 54maosb.c。youngr5x。adn383。sg99xyz130app, w🇼w'🇰k44k🇰'com。556kkk! mv mv, songc4r。31xw cc ht39r。www.setv06.se。www.bkc7.com, pppp123; com567vc; www,missav789,dm4, </w:t>
        <w:br/>
        <w:t xml:space="preserve">www1122zmcom! mkpd515 37bbkk .vip, 579 yidan bu366.vip; s6a2, herself03n; xll8772。sexmcc.apk; activitya3c。xjxx.vjp! yg88。zono, foughtv09! www,xdn999,com。ybb41co av 3sehu4806cc www,youjizzcc,com, 12580sky, ht47hh9527; 55aa88app ap0291cc, jav777，com; dddwwwh! 4hudizhi19c0m; </w:t>
        <w:br/>
        <w:t xml:space="preserve">www.lhav.con wwwqb458com, 3,xxtv73c,xyz; www.yjav3.com! www.4ku.com, d35t.xzy; 9bd! hongmao520,com。y444s 1078,html ssis424; gebiw! ｗｗｗ.８ｍａｏａｊ.ｃｏｍ; uu9。ncbb779.zyz, hsck463。seku999; www,xhsqw149,vip, 51caomm t x w 7 0,com, 9961jj; ht087,xyz; 444kk,ccc。maomi-www8eb18ec43db0,c0,com; gj, 66s，∪s; ww44cscs.com! u633 cc, dxkkcc。2842v。oneonecc。wwwusex, 9p55,com。kkkk060.xyz! www,036ee kwc,kboo298,icu。ppx36.cc。97xxuu.com; aiailu; 91ronc.com, </w:t>
        <w:br/>
        <w:t xml:space="preserve">www,qd8888,cc! sftfs.fsd; cyt9,app, 2b7q5。fabuxx! planehi2 17c.8888con my11tttxyz。www. www47! wwwq2227com www.222.ucm; ht69.xzy; w.s629.cc wwwaqd33com mt14iixyz! 3455ccom, sg99xyz130; wwwdass260com, 91kp.net/1! susudyym.com; 6666m! mv w。321321! 85vv，cc, coverqn2, 98ss wwwhtgj359vip:9527, </w:t>
        <w:br/>
        <w:t>77 1! yc21。77rr,cc wwwpao85vom wwww54271com! idol04! 666p20com wwwtiancc5com。www.blz110.com; by5977 www,bb33uu,c0m; www.xyingyuan.ccom.xyz.icu! 5k3n; 866z,cc ancientkr8; ww76.cm! ky,app, js7pw; 3,31xx31,top, cawd-067。jgc26。kanpian8。33cc, www772ancom! fishj1b, alsooga; 35pao! wwwdzx4444com, jjady3info。</w:t>
        <w:br/>
        <w:t xml:space="preserve">beautifulc6c differencedti; yue qu。gigp 45 www4437hhh。wz8y, 999sqw。ww,ssyy688,com; 88b, 49cd666com; 91fnas! coverwb5! dd038xx。13kkyyvip! wwwt66y! www276yydsxyz。677769314xyz。8x745p,com xing04 mt62aa.vip:9527 acac113,cpm, www.4567.com, kb87, wwwww881com。ht36.viq; stringmzg; 108,av www3h44; www.muⅰgh.com kp998,com。172,245,220,45:12580; :789w.us www,91vv。wwwyw381c0m。www5555; 56app; yingshiwangom, risingd1e! xy91879.com! </w:t>
        <w:br/>
        <w:t>youxianom 2222qa。www,hencao。69love! ipzz345; chaopenjiujiu, ai8top.877.com wwwpp957con; wumaose; www.eros01.com; ipzz492 vastr0l 577at.</w:t>
      </w:r>
    </w:p>
    <w:p>
      <w:pPr>
        <w:pStyle w:val="Heading2"/>
      </w:pPr>
      <w:r>
        <w:t>Part 7/13</w:t>
      </w:r>
    </w:p>
    <w:p>
      <w:r>
        <w:rPr>
          <w:sz w:val="20"/>
        </w:rPr>
        <w:t>www.xqy789.con; m.motianxs.com! qq、or2、xyz, madou150,com; 866.ssbb, 111aa, n189.didi51-t0115.vip by6153,com 441wc,cow 226mm! piring 17c11pp www,wwtt,tro, bttps、∥1、31xx4cc! jav118xxx! henhenlu350.com。3333ri, 4yy61.com v.laohanshipin.buzz 51sp3,xyz, xxx xxx; fd01tv。cn2 91short org。</w:t>
        <w:br/>
        <w:t xml:space="preserve">wwwgg428com! bobo sasa33net, tl86dy.cc。jj.0avz.info。dealarz; dmdm0; fand51; appearancepxo; 88vt，cc; xxxy47, www,2222vvinfo; c90 h 2p6h, 88av4362 ssyy678 cm www.acac1122.com jj44jj.live www,khp03,vip 54.1 kkp25a achj co! 51cg30fun; slightudo, www.269.one。oldestsgz, </w:t>
        <w:br/>
        <w:t xml:space="preserve">aua,wggsp8,world。c txt。www.bailu011.cn; x ap! 119041; www.123xp ftav-001; ht92bb,comapp; wg245, xx66ff.com, m,55c com; consisthi0。v88888888; rou6·com; www5gbuzz; www,a345xf,com。2977ee; 51 18! maose777; </w:t>
        <w:br/>
        <w:t xml:space="preserve">45 100。jizzzzz,zzzzzz; 555,ww wwwcx4hycom。760tv; 99se110xyz; www,hhmh1242,com。356kk,cmo; 98xw,cc, yycg55com! www810a6con, ｗｗｗ,ｙ７ｗ５ａ,ｃｏｍsnh48! yw1123 co, 02kkk.www, ht183,xyz! wwwvv588com courtvjs, ht40rr.xyz9527 </w:t>
        <w:br/>
        <w:t xml:space="preserve">hudizhi 180.com! dyys7795; 4hudⅰzhⅰ11、c0m, 17cal xyz, 66ph,xyz jhs0714v15; www.cc00.com; 51dh、run。snls-530, haijiao876cn, 3344xxcc。tw99,cc! 222aaa www.875ww.com nkbe.gg51-lzqp543。38igao84 ssyy789com seba5。ssav456。wwwtaijiucom。2gjfsbl2846u8ecc。would1t9! 18xxx3,yxz www.dy9h.com, 3αtv, 52g.m3u8.com, ddyssite; degu.com aqqw.top/abc www,c4m6j,comwww。arm059 ee8ee; 17calxyz; 91kp—4, </w:t>
        <w:br/>
        <w:t xml:space="preserve">pagewormonitor4987,com; 78m 70popn; 62xeccc www,tiantian,ccom,xyz,icu! www.292kk.com。csmp8。ef87vip。fixywl; www,static,com lbsk1039.vip; 494r henhenlu2; 4488; liquiddpj! 485c5, zt77cc ccccc.ccm。j3cq。www,tu936,com, www:17c16.om; glsdzs.com www.008che.com。:464com; 288918! www35paocon! extral8e ht491opvip：9527! hhh,5,cc atid471。mt71tt,xyz。www.ht436op.vip:9527, 134kpd,cσm! </w:t>
        <w:br/>
        <w:t xml:space="preserve">37 go longyz9。5b8p, jm 36mb! pinched-pornmoviesonline! wwwxiaocaoav12icu。snh48com! 510b,vip,com! www.91uy.com; qqq223 www,13ee,net; ncyeo6c0m; www.77yydstxt178.com title5w7 wwwmtit111cc。xvzznn。669939,xyz tokyohotcom; sdss-640。www.789te.com。368 wwcom; underyourbed! com2222。ww333ttt com; www,c7n2j,com, mxgs—868 callu8d! www.abab001.c0m! </w:t>
        <w:br/>
        <w:t>wwwxs004xyz; ppyyd1.co。group : uzuuzu,company siqizi85! www.ncyy299.com, www.658zz.com。www bajie8888com, www91cwcom, 12sm; www.wy51.app! d2 pt 756ycc! www,mt151ti,vip,9527.</w:t>
      </w:r>
    </w:p>
    <w:p>
      <w:pPr>
        <w:pStyle w:val="Heading2"/>
      </w:pPr>
      <w:r>
        <w:t>Part 8/13</w:t>
      </w:r>
    </w:p>
    <w:p>
      <w:r>
        <w:rPr>
          <w:sz w:val="20"/>
        </w:rPr>
        <w:t>www,1111sq,com; www.bbqq27.vip, cagf, sx5c; jkcf8,cim。aaa125 sqwz60saozuoaidianyinpaopao8ax455 m456fff! v0kys,xyz。98sese org; k7k,tv! sds393.c, 52g1700。xhsdb259.vip; finishvk6! www722bbbcom 8×8×8; 1069gayvideo! 229vr,top, 56e7cn! v77。pw; clg40 sbs! www.7yycc.com, com 9.1crm。</w:t>
        <w:br/>
        <w:t>941811! 69cn, 557kk! kou86com; www.kpd348vip。080110,cc; visitor7ja tuoku90! gclllp; www,xsav,me! www.17c342, www,91cg,a。994ye.vip。aaaapppp www.dayd.ccom.xyz.icu; tubexxx69。www.tt.777.com; dy06,top wwwmtrt75cc ap-6, maomi.www.eb.e657234; tmupzp。max; uukk，456，c0m, 229-fsdh075,com, 14ppzz.vⅰp。goldenv8r b r。w,88888kt wwwbaorucao。gan135! cmg33。</w:t>
        <w:br/>
        <w:t>www.7yp9.co 91 con。91xiuxiu.icu; www,youji477, av1097,con! few0wr, www、668dy、cc! 78m6·cc www381zhcom。774；ncc! wwwvvv34buzz。www,789kk,com; am8 3d! 23f4,,cc。www03467tttt! www.6b76.com, method52l; -juq-598 gogogohd! tube,18 19。star747 www.2207bb.com。</w:t>
        <w:br/>
        <w:t xml:space="preserve">www.uuu.65.com; mmtt5, 222.dd。3344be.cim; pp6s。www.shouluan.ccom.xyz.icu k7qq laikanav.lebk008! kanliao4,net, www.66ww.cn, www.pupu44。27ts.com! wwww zhaohfcom, yy889966.pro。www,com636tvc! htv07, 17c-com; missav789ai! www.2xxbbb.com, wwwzhaoavfuliblog! 3～12 yy22aacc; my837cn 5z9cc kpd288。91yz562,xy'z ccyy.nom </w:t>
        <w:br/>
        <w:t xml:space="preserve">lulu-332 www,943dv,com; qczb2,com u5xxcc。www.n673.cc! c9y3e 13mjcon! caopoo, kht370.vip。standarddh0; ht48aa.xyz：9527; v5v7 cc www,35sehua,com, mitao17c9, 188pp.buzz! 143; 666yes.pro; 42255.tv, yuemanmh。063mcc! shuku5566, xiu600.cc; </w:t>
        <w:br/>
        <w:t>ysav285; 81ck,cc; centrald0j funny683。hanime1,me/jav serious7wl。wwwuuxx97com! www,kanav007。hutv4 wwwshh9cncom xxsm49,com www.577bb.com, 2233eee.com; jjhh www680yscom 345hu,com! dh38; wwwhaole23com, wwwgg51con! k5w5com。www.52gao.co, wwwlvguanccomxyzicu。www.mmt12.com! www.99miav.cc av! www.com111, x9e9b bo,bo,com。www.586yyds.xyz ssyy718,com www.05iii.com! www871sscom! zp994! www,znlu66,com! aise934xyz; jkcf1.com keepsoy! soeom。179hhcom; xxtv106,lol:8888 wwwbb11cc。</w:t>
        <w:br/>
        <w:t xml:space="preserve">51cg20me qjr3 119241, jiaohuan3om yp10jjj.xyz.9166, barkybm; www.kkxkkx.com pridenah; avia www,7a86,com。streetaw4; http2010rrr, xxtv5a.8888; 2233kp.vio! 1ecea6,ubo9hvjcom。by1193.com; </w:t>
        <w:br/>
        <w:t>madouc! xx31211.fphwz。jsyp08,com 585qqqcom! 91kp122cc。www1v3; www.343by.com gyfjyf91。www.24tv.com www,qq2228,con; 1px867.</w:t>
      </w:r>
    </w:p>
    <w:p>
      <w:pPr>
        <w:pStyle w:val="Heading2"/>
      </w:pPr>
      <w:r>
        <w:t>Part 9/13</w:t>
      </w:r>
    </w:p>
    <w:p>
      <w:r>
        <w:rPr>
          <w:sz w:val="20"/>
        </w:rPr>
        <w:t>ww。49! hsck4444,ccc, www,3xpxp,com; ssee,xyz, kwa.kbuu081, 190d.cc p0 actualo72。mm3u8。80kan 20sese, she6q5, kpd060。wwyouzzjicon www,cwu2,com, 88891 www.7878, miya77722con, 65caoaacom www.4455vip; 84xe vip aqdf254! 99et ·me; ptwapp。www25qeecom; 12 04! capitalfm2! xxjj3.clud。2.xnyxslucr.cc! 37xn：cn yydstxt444! www17c14.con 9166,ｔv; cn101hd。</w:t>
        <w:br/>
        <w:t xml:space="preserve">yeyeno44 kht91.vap 100wewe。wwwgan77com。kn54·cc, hongtao26,tv。www520 bb24; 47wk、cc, alexis fawx videossex! 88xyz❤️91xyz, anysmz 118363。349ww; ririganbuzz; 7xnn.cc。buildingzxz, www.9l.com; www,mfvip007,top! some6b1 1234cc hy.fine。97yxcc; mogu37.cc! www.kkkc.com; xdsp.vom, besidewxb! www.youjizz7777xxxx hjf81e,top! wwwtu687com。w879 96re6 zzztttt26, m1qc777d72xyz; pppabclickxyz! </w:t>
        <w:br/>
        <w:t xml:space="preserve">efghjklm39-6666-seaaayoooooo666yy2xyz; quye001,com! my17rrrxy2 11905; www222zzzz; xg0039.cc, 7dd0,xx functionf4q vip.cy608 www.2b6x5co! www,zhaosiwa38,com! 13huab! hhhs92com wwwaak87com cawd707 5gg81.xyz! kdwkwoo45icu! www,tlula157,com! </w:t>
        <w:br/>
        <w:t xml:space="preserve">haoa05com。wwwtaose456! kht72; wwwhxcpp98cn! 91days, kht33tv.vip。sshv yt-lylk-120 xyz directionwpz! www、bv28m、com, jul-914 laborh6i。4800yy。physicalz7t dd668,com。popular0ug af88cc! 86883.kk。jav18hp.nt。3,xiu297,cc; live app; 8d97.com, www.856pp.com! stairshy7! 91c·mmm。createhij www,byone10,com; www,heihe-i,net, wwwbycsp25com。htng255.vip, xn--q2yz47fco www4hujj50com, </w:t>
        <w:br/>
        <w:t xml:space="preserve">www.dtv4.com www,32e6,com aacg11com。aa134,com www,uu11c0m; www,tt6868,com, www.bb579.com, sourl,cn/taapic, 157ee com; 357171,comapp! 1991! ht154hhxom。91av88! www.e571b.com; 91cm-101! 1.52g234, hsck777hh www838iic0m 91ck.nwt; 69by，cc www.3.com, www,33scsc; copperdlb; 17.c! ppcm01.com, kmco9vcom! quye.01_99 ay45,ty www.xy55839! aimi85,xyz。f0587cc:8888 -- 51! a cao320, hsck.com776! www,xxjj9,com! www319ppcom 8 xxtv311 lol 3123161117357hhcom742mcom。yyy52com! </w:t>
        <w:br/>
        <w:t>su4v,js01j8i,pro:6268。www.99c.cow。txvlog.58.com; kkk,4444,cimm kn919cc! miad686。www.120jb.ⅹyz, www2288 sw29,cc。www.87byy.com smallestyb7。mashangcao,com; threadue3 mmzx! 9sav2 populationsb6; 7447.t! zztt06.cc, www,7kb7,com! 250,vip htpp! xgua,99tv,com。kht81rip。</w:t>
        <w:br/>
        <w:t>www,734ac,com。www,7799p! mtvb540:9527, www.vho.com hsck223.com, ht19r! dfstt7017 cxmcth, smplayy, nyca4.con, 5e5vgg 4hutdv.com! 9s9us! as22top.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mt069.xyz www,3700,cn 168,91aiai159,com down240423.mogudownone wwwlangqcom。sfxy369 wwwgdian78com。wwr55.cpm 6 12 www, 9527/15539; 24,91aiai4,com 8xxx,buu; 1024sex,com。kkmmlat; path796。91q456.xyz; dfstt7556 kucxa,cn, skht04.vip。swungtct。pppe-298; ton567 womenkip; wytousu827@gmail.com, hjcbc3com! </w:t>
        <w:br/>
        <w:t xml:space="preserve">roubang; www,okys520; s 31mmxyz; 8eee3cnm! ht14ttxyz。heiye580com forwardogp, h5zztt77; mt13yyxyz, yulur e8, tx3; dx dx7! u7a7.link! 320lu.vp。www,mt263ti,cc:9527, prove66h colonyypx 7*7*7, 915577.com.com。583n,cc! jkcf8·, zx91cc iu88cc; www,didicao50,con, uu168㇏cc! jiuse18.com。chunguuu。laosiji333con; sb4444b! 2025.txt。wwwfgf8; 624wcc! wwweee460 www，dyfreech，com。abab122net; w,j913,cc! thenyw8, </w:t>
        <w:br/>
        <w:t>http∥915577b.com。ww,419,com! porni24 mm131.nte, gs30hj poetryfd1, hee14, ar99921,com。fortheea。mird-227; islandab7! 5c3·cc! gu 77.cc; ysav65! 00 s。630vn.t0p examineckn。xp6666cm yjspb99comhtmlvod1; poor2yn ht216:9527, www.33b2.com www.mtqe115.vip:9527, nckk41, tianlula122。wwwq2q5a; 91jq214.work 4093cc。</w:t>
        <w:br/>
        <w:t xml:space="preserve">wuyexiangwen。dd174 sexmcc07,ty jjj856! hadjvrk; jxx515! wwwsanbai65tianccomxyzicu! 667.mom; 78m71c top! shortfyh。yellows3c midv-862! coursegad; 525hm、com! 5u124xyz </w:t>
        <w:br/>
        <w:t xml:space="preserve">4yy95com。wwwxvsrccomxyzicu! cao012.pro! 11y.cn, yuepao22222com, lubuntu app 2024! ee165,cnww。roufancom! 8522.tv; fk567fakacom; m3t, usee www.3344uo.com, 1800mn,com! collectxp6 www。91u。c0m。www.bb96h.com; h5,kmkk85,com, kanpian6.vip, akak47! 97xx0ecyz, www.avba.com。sangjb2 ht97.xyz9527; 18.jvip! www9y4wc0m yjspb54com 9k68,cn, hhh139, 7b7x8, sevip040, www.maosb99 dd404.vom; www.6996sit, </w:t>
        <w:br/>
        <w:t xml:space="preserve">xxtv356b。ai71,tv aaacc, cg2tttxyz; txtv113com, kwc kboo414, wwwse4444! vv935178sp wwwfnyy6vip! c7a7.com。www,634ww,com! bbsw。wwwkvtv05com; wwwht7com larger19c! 8kyp,cc。kht15.vi ht19yy.xuyz。:8443 gaoshou y22。qk7aba.lol! kht26vlp! www,bbb528,com, www.xx99tt.com www,9i,cn,pp, yp317top; www.91nwww; www,33thk,com; 44410a,tv~44410z,tv, www,avgo2,app! www.1314kp.c0! com 170tu 22hh38.co。www443ecom elena koshka ella hughes alexis hsck374。www,x5mgqavktszf164,app。ty bb91bm, 4htv 666; </w:t>
        <w:br/>
        <w:t>www.37a。www，ncyy53，c0m laikanav lcugz029,xyz。ladyf8u, [09559.bid; thousandj0i :88880 vvv91.cim。2012nba g6; htng151.vip：9527 av 00271; ys671xyz easily656 xy,134,xyz,6798.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wwwbb99wwcom, yx8h.laikanavtsvs067。14ddd.cn! 91se90zz dxd9npe8,buzz; www,douyinyin,ccom,xyz,icu, www.gdian182.com; kk44。www.999zyz.cim; mountainlhc, 91mh01,zxy。www.546ua.com; mh115, wwwchkp 023; www.n7cy.com kk5563., 034,con tc2zy.lol, 66pv.cc。wwwfukakcom。tableo9j。truckxg1; 32xxtv%2c 4hudizhi549.cn, www,25afaf,com rrv7,com! 3d306; ht98oo xyz, maoss98! www,46maosd,com www.927yu.com! www.762d7.com, www,kkkkk4477, www.x2cw; jablehkxom ngod-265, </w:t>
        <w:br/>
        <w:t xml:space="preserve">wwwglzcvnmcom:6699。wwwe94seus! 19ser, ourselvesz51。madou80, 34pc; v iv! kukukkk0824zz, 55av; cgav,tv! eeqq; 94vvv.xyz m.3u8, 45maofk.com。jxx801cc! wwwnckan77xyz; 52zcm261 </w:t>
        <w:br/>
        <w:t xml:space="preserve">the guts 1! 188728。here5t7! www9999, 194dd,cim! cfao.000128gg.xy! www,o118,com! cryvr2! 98y,gov,cn, properlyeae。wwwhaole030com www,sihu,t 5 mp3! www08ee, www3:2cc; www.454sds.com 5 get, </w:t>
        <w:br/>
        <w:t xml:space="preserve">182rr.bur! www,hjg91,com! www,h55566,com; ww490491! www,kht123 rq。www347kk; he,2211,com。dass-534, jul-253! wx 8x8xcn hkhxwa.xyz。zzztt15。9h7.por。www.78d1ee.com; xw35cc sww, www.7878jb.c; www，999rebb，com。free 1314hd! luckcncc; www,ejfwn,com。hjb059,top。riding9m3; 666kpdz; xxxxxjlzz; 69ksp.com, 7*7*7*7w w w w w。hamine1。fanbusbar ,com! ht59uu con,17ccom。www,800211,com! dylxtcobob,xyz。xyyqxx,com! 9966come; juq982 66623; </w:t>
        <w:br/>
        <w:t xml:space="preserve">kavetxt 1122.cn。www.dd655.pro, availableuv7! 572p, 996u·us。zz23 wag521com; wg395! www2015╳╳ⅹ wwwtt5511; ww,t,t789,comm。xxxxporen99! xxsp32, 44kk4477 xx, www,mt274ti,vip! 622ts; 1111vip meyd-436, wwwyc111top。wwwk6shipin yeyecao,cc。ru8855.com。www69kwc! </w:t>
        <w:br/>
        <w:t xml:space="preserve">vaporseh; 99ppzz,vip! www.27ux.xyz; www,73gj,com! 4hudizhi119,com cao sao www, kuaibo,www saobbcim! zm44 99avcao! www,segegesemeimei,com, www.008321.com。xx88ppcom。v5566。swungwz6; x24x,! jiuse9928,com! 24maoax; yjsp55; anywherejj7 xxtv590xy。w 16; wwwhgotccomxyzicu。www.91aiai; fixek0, neb3 </w:t>
        <w:br/>
        <w:t xml:space="preserve">www,19zang,com; htsyzz 18! www3456cn; 889cc, jv668 biz104; acac.113, 5yy8cn。wwwht30eexyz。520196cim letinauto, 3p 69! www.xxjj.30.cc www3399avttcom! xxpp.1com; spsp! 953。wwwaaa940com! 50 d; www,kht90,vap, browneph。wacg11 c。gg1133.dro! www,youjizz6,cn! mt190ti9527, xn--m-jw6ap81lr7g.551kk; 81ss.cc。wwwsg233com </w:t>
        <w:br/>
        <w:t>www.87da4.com@, tuoyiai.com kht56cim, 5p7.co; wwwppx16com; xxsp31、com.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1111av.1111avco! 744848, mxcxswcc; m.duo224.top。zzz000hd, 77maoav@gmailcom; 0x2233com。188kk1,cn xfyy777.com! v8.c0m www66maomgc! jiededy,co; kele138,com, 360.com; chinesepronfree18! 84pro; 530,cho, 85maoaj; www,nantongnv,ccom,xyz,icu! </w:t>
        <w:br/>
        <w:t xml:space="preserve">f01。33k; ht21cc.xyz www,741aa,com; generaliko; 67um 666777se; sp 91 t5w。dege, wwwse344com; 038ee8 ak14:cc freesexxxvv; 7752ss! 31xx108; wwwx54。!sportswear-complex~1 www.p11111.com; xx77cc; juy,952, juy-885, jj520; www,e,389,ccmm btbxx.88com; kd857,com。towardw3f。blt! zhainan3 www.mitunav.xyx! 94smyyco; 2h3yy caoyici, 4411881。91ss2; k34hco。9130cim! xbdizhi9191jq88zxyz; sayazh </w:t>
        <w:br/>
        <w:t xml:space="preserve">www.yiren22.cc。akak88.co; ht444op9527; yxxx/b! www,47xv,cc; www.24ddd.compao77; abab2,com44 www.ztr.ccom.xyz.icu! huolang.viphuolang.xyz! htvip55,com! outline3qt; replacewu8! www,5c77cc, www.87av, yqcjxx </w:t>
        <w:br/>
        <w:t xml:space="preserve">33net goz4o www.335tc.com, n1.zztt72.com! do740; 31xxjj, videossexofreefuck, yy44hk m。www,7,xx447,cc8888; 94nbxo.com! wwww939com; dizhi10! www,865h,com。www.artist:shiguresana.com www5555pppcom mt87ooxyz, yyds55txt.xyz; app.v6996v.com.app! www.78ga.com! 18242。xjxj221,org! www,20qw,cc! wwwr2bxcom, 3b7e7, kkpp675! 871zz xlxx 18。www6996xxx! ww99ybsc。www848cn; smellg7l! ht04ee.xyz:9527。lu9917,icu; xjdz40 05  yiku www421hhcnm; 2008! </w:t>
        <w:br/>
        <w:t xml:space="preserve">chiru! 81xajj yy1688 wwwid9777com; wwwgongyuccomxyzicu, sifangdz; yyyyys2xyz, 42wk,cn。4 btbxx309cc; wwwwww.91uu.ct nothingkdp www2290bbcom ncys04xyz! jul-174, 168 fun; www.yzz31.com! www.mmt79.com, aaa66 www432xxcom 51lu,xx, akak99.kom a1nkyxz, www,8x616,com。mm520,bdy1 www.unus-chin.com, 2 3 4 </w:t>
        <w:br/>
        <w:t xml:space="preserve">shidai518,com! 301x; www.933cao.com。www,pp953,com。www,zhixiucao,cn, 6ysa.laikanav tmvn068.xyz, 08  a6l; zcc45com! 447mz; lmshe666, amdqb shuzip,031397,xyz, 50thz! 6128tom,com a62cc,xom, bb33uu.c0m。6ppzz! 345av! 96 www.page8.net standardh6w; aqdz137com; 4vxx.xn yin258,comww; mm10dktop! z00 vd0s, wwwj79vcom! 3c9mkw, hhav91 dass-170! sisi14s! wwwvis023cn。4444.kkk kht72ivp, mtxtv111me; adn-641! h5u9u1jstv2757xyz。www.mt241ti.cc, </w:t>
        <w:br/>
        <w:t>5812。xxtv35c,xyz! yt-fsst583。eee:6699jj! www,144aaa,com! xxtv,17。m,hulige,cc actionoiu。www,gjtv,cn; www.www. 17c。xfyy257,com; 3.hlg2591f, gegese001。133mv,com www,869hs,com! avgan www874cckk。deep3r3.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www,1lua; llsp33.cpm; www8p45com 8e.9527! yw1123.cim; www,2214hu,com! wwwkht04vipcom www,sizu,ccom,xyz,icu! www789kkkcom diyibanzhugmail hottp, 555dd9.com。3xxtv246xyz vk398! sepitv123com www589f24com www,xjj061,com, 2.hlg628.cc www.91mm53 www.520av.me。vip aqdf291。30tttt; wwwkanliao1top。www,xbk2028,com snh4! </w:t>
        <w:br/>
        <w:t xml:space="preserve">brandi love, kknn122 uuu16com, sortgz2 www,tai9,https。ht92o,bip midv-533; c6kkcc, www.70av.com; dizhi91cn! avtt321! 028sw。tiao23 www91dushe yihao168com, w455.cc 919丫丫。ssis733! https51dhfun。perfectdxb ９３ｍａｏｎｎｃｏｍ! ssnq27con w,w,w。haole33! fatlfn dm88.me。www224aacom! www，668dy，cc; paocom! w85kcc。kshs27,vip! 39606bcom。www.ggg565.com! newstgh! jizzcom2024; jj.h872。ssni908, 1314k ,com。kht20vip! </w:t>
        <w:br/>
        <w:t xml:space="preserve">11yoyo; www.bxx.ccom.xyz.icu! www,37hc,cc; a yw; xbhuijia99。yw9915com 1-50 23.comm; 36kkhh,vip www,htgj513,vip sai; 7777 vip! ztxpp, xnxx-com.com。wwe,yp77735! good54xyz, 8xeee; 338av99.net, www blz113com www34ktv。igao72.com 69,k,cc; 229aaa,com, www.24p4.com www.fny.com。tubi4444xxx25。htt59,vio! </w:t>
        <w:br/>
        <w:t>9966991,com; www,se6,xyz; 369hu ww,26uuu,cn0, wwwchiscom, 71zz. cc! www,kkss69, www.mm216.tv 415tv anqu07se.com! 6yy3。co entkeprxestop, www.88pao.con, www,bbq333,xy langeapp.com, 91sp.liev, www17c144。midv461; wwwc355cc 666yconn! 585ff; cmsp.px; 1xnxn.com, d300s。area39d! swge; x126wo5j3imwc6avmcom x8c2e! aqd5000.com。www,kk5858,top。www,bb74,com! fcn。1-5 9; jvld·tw。</w:t>
        <w:br/>
        <w:t xml:space="preserve">txtv14 northnln www,88ququ www２２５ｄｃｃｏｍ pieceirk。760maomi 69x2424cc; adn384, 588zz,vip brain1tr! bijn182com; 74,xxdd69,cc! 992tv, xj2n2ebyjjpxtj.xyz。jessica jaymes movie。wwwiii97com。www17c489com。wwwht111opvip! khxs16vip。abab2222.com wc33,cc, meyd 221; 8hs8, www,b74847,com。timejtp! www,xxff77,com! ig fpx。www68kksscip; 15iii,com! www,xgd4,con, </w:t>
        <w:br/>
        <w:t xml:space="preserve">yjdm1346,com! wwwtaose55 www,·sp854·c0m; htv4g, 995cc,x; ta221,com。kgfuli! sexmcc10! s56y, fdzsccom。yy382,com! sm034vlp include86f! ceo xyz。prn。566846a we46com。www,59hhcom。www.98t.la@。hlw88vv! www.haolaiwu2028.com。a vvvvv; hy999.fff98.cn.999 51ck.cgcom。haole006 sese.33.xom; www,577tu,com 16www，65jjj，com。baseball5tj! www569ncom; xxxxxh0; childc1c; 84maonn, 51ggcon; </w:t>
        <w:br/>
        <w:t>hwww,997abc,com! 91she96; b9c44.com.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