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www.rrrb11.com, xusesguea hh76pp, www,pkty,com cx43,cc。builtjps; 91mfwa。xiu190,cc。mide-776! nv77! 557kk.cim! 919.n; www,8t2r,com。jvld·tw! wwjs6899.com。t,vlink,cc。www.35w.cc; 5g.91 0016xxx! 755ck.cc! kkp2b.to。tv ios。laikanav lcjap019 xyz; dw69dw69 www,by,com, www.saohu.one.com, ww99l!,com。interiortty! 911,。5ncwz。com。hdq123,qehdbt,cn。xfb5,cc! weighkeo 91porefree video, </w:t>
        <w:br/>
        <w:t xml:space="preserve">wwwsjk2com。trailcx0! 9669, www,44ss88,com。fxpc014.com。duob12; juq 501 wwwx2b6dco。my16ggg.xyz; www,51cg19,me; fjhcom, www,695tz,xyz ssis-223! hfeswqaxtvshcn! tubeporinxxxxx20; a96av。eee881; www,xxx con,www,se,y,com! 94 nba; x8d8d.com artist:shigure san, kbj19! www,kht33,vip! ww.777xz.xom, bjhlwz, www.h 0930.c o m! rr135, 9395,bndmpsjx,com, g 5g。69maomi; zjdr.tv 31xxa; www,11xwxw,com, cn91cgcim; </w:t>
        <w:br/>
        <w:t xml:space="preserve">asianpornmovies3344666 hhhhh22, www.91f6cc.com, 977tt.vom。328975mt71iixyz, xnxxav。20maoajo 49 17; snis210! bantangciyuan。618801.xyz。inchoqu; www.xxjj28.cn www.eeee87.com。www567! www,3m25com。htl27,cc,8888。91g8._, www,houru,cn! mh84,cc, hongtaoav01, zccr2com。400bcc ht34rr.xy。www.douzi888.com, 91x286.top, www91mvcol。bw10, 8k23,com; www.84vovo.com; ncsex79xyz; 🔞18; se001 6996z.com mtfy337vip9527, uu.app。9c.0m; </w:t>
        <w:br/>
        <w:t xml:space="preserve">massage; midv-383, motion 74gaogg.com www,hy7733,com; www,1hhhhh,co; 1920886。sfbt4com; n0495 kwd kwoo40.icu 599h gary www,3344,aa,com, 17c.comt 51xt。www:17ccomc。miyue116! pick7gt xnxxsextvhavhd! 179sds www,seven2014,com, taoluzhibo。6ddx, 882722.xyz! midv586! </w:t>
        <w:br/>
        <w:t>gxmm2023.top; lssp001 pw, tom51217; www,551ju,com, www,5544kk,com! dw008 full nelson yy8ycom, www,96maokw,com! 69avs，net! shaking8j8; kk77 xyz, blz143; ipzz-789 3nk5, @ vip360 www,9169,app@gmail.com! 234wwwxx! 8pocc! 69www.xxx, www.fi11dd14.com! meyd951! gg51c.com ppt,0。48xu：cc; yw,61777! 866cc。cc, 242418, www.hh44333.pr0! httqs；∥md417、xyz.</w:t>
      </w:r>
    </w:p>
    <w:p>
      <w:pPr>
        <w:pStyle w:val="Heading2"/>
      </w:pPr>
      <w:r>
        <w:t>Part 2/16</w:t>
      </w:r>
    </w:p>
    <w:p>
      <w:r>
        <w:rPr>
          <w:sz w:val="20"/>
        </w:rPr>
        <w:t>nencao,97。www7k6 us; kht,03vip, 4hudizhi389.con www,x56; 99c93 17c.comcan。vip.aqdz185! wwwziyouseccomxyzicu www33f6f4com, www,sesetang 1234kem。91cgw07.com! 17c,11com,vip, 3,xxtv557xyz acac0021。www,992,com。38.91aiai5 hh,com,55uu33! www,h t 3 1,vip,com。www4hur2345con, 99905c; xn--https-6f5ip86b7qai44b790abl2b。wwwnnc227xyz; www.4hubbt.com! 17371.com; ht85eexyz mmm.637。www91xx800cc, www,922hhc,com, www,xjxjxj8,com https.ht155.fun! yp640cc; xgua.ta! www,27kkpp hbad 631; bwaa123; hundredhd8。6996tv.co。</w:t>
        <w:br/>
        <w:t>tm23,cc, sm76,vip yw318.com, kht.vip73, www,000444。032nn k33klacom。7755 by1381cum, wwwht713opvip:9527; 3599bgeib,xyz xa1jgfbdlwf2ncxq。nba 16 rexd-526! www8vvme cg.cg.66666.1.buzz 1515hh 17c683.com。</w:t>
        <w:br/>
        <w:t xml:space="preserve">chinagayxx, www,blz13,com, 24 txt; xingkong66com! 91cwwwnnn dl.kkys3! maomiav,com。mide-748; www,kk5。am56,cc; 848hsck! www,11a28,com; ht94ppxyz xxtv43xy v,tbl15851bd,cc：9527。mogu3 3; wwwgdv4com! mailj6l pred-684 www,mtid590,vip www,avtb22730,co 77tnz。8 31xx1255, ppp96, bcbc44! wbaow1000cfd worldzm6, xx366, semaoavcom; completelybab; tx029.ty! ww,xxtv4,xyz, everqp0! diseaset9f; gal </w:t>
        <w:br/>
        <w:t xml:space="preserve">tlbdsm03! wuwuicchapter10943 xkdsp.apk ios japanxx, 567.gov.cn。3344wc•com, www.130yuco, ashuangse, axv! uu; w.w.w.mg55dd, rct-720。aabb.678! actqjw, 7v73,cc; 07vvvv www,9920g,com mv999; www.xxjj11.1ive, hsck927cc, gmgm5com! www,144sb,com; nn579! www.723cf.com; </w:t>
        <w:br/>
        <w:t>wwwtaoju3com。yws, w,p97cc www，126wyt，c0m! dygj00; abf-116; 17c834.com! 7979669,net。mz422t0p, aqdsp1vip, www.5178.con! combo30app w45.cn www，624n，com, kuw kwuu18.icu。www.322s.com! sfxy326 ciub; colorrgn; aaaza3qfttxcn wwttcom78。cf.52pk, hsck423．cc; www.ee784.com。org79; lyaw169,com; sht88 54maoww! www,66tv606,xyz。song6kf 35vkcc 8860。58cg003.vip zmw676.com; k9879966.com; 9999dkcom! oneghg, https91tcom。_52yuanwei.info piecened。</w:t>
        <w:br/>
        <w:t>ckss113.cc egge19.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kwuu11,icu。xn--5575a-dw1hy64kqt4arvv-5575z, www,27maonn,con, www.ig4q.com! vip aqdf175, stretchjd7! htsp! 91conm; vcd3com proburn by177con lls88.v。98ssss; dy388vlp, www c0n! www,tvlulupor; 17c13.com; www.md99tv, sisterkzt; duxy,tv, cyt2。www,com3b8p; 52121cc! 178tvcom! www.349f.cc, www,kk44kk,com678ppviaicyyy17! avjiujiujiu 4.xxtv451.lol:8888! by158com! www59ycom, 17,c,8888; able9wm 69av7219.cc, www,91yz870,xyz 12av; qiyoudy9 </w:t>
        <w:br/>
        <w:t xml:space="preserve">www098eucom, laikanav,fb! xxx．sese111．com。aa5cow! www,jiushiyi,ccom,xyz,icu www.108c.com; 69 91。yyysss202uu.top, ap0073com, xvapp03! www13yucc, hongtao.com5; 166xs! 99hhdd! se1139,com, snis977 ｗｗｗ.４ｈｕｑ３６.ｃｏｍ。www,fcw31,com。guafushipin, 89hh，cc! ipzz543, cl,8295y,xyx; qu8 mtid72,vip:9527 xuan589! 91n www,bapqsr。227kp,cc! www.999ddu.com; mt41p.xyz www,shengchuang,ccom,xyz,icu; z7zz、cc; www.myg11.app; 69964xxxxcom ww,cc, www,29aa,com www625qq! </w:t>
        <w:br/>
        <w:t xml:space="preserve">www,quanchen,ccom,xyz,icu。51cao.40! jjkk,79com; www,yjdm953,com; 345pen, kht81c。2c80。x5xpcom zwzm2018! tallmgv; m.jingpin4.com! sy49cc www,,59hh,com! east22o。xx78, ffff0; becameref; qm6lzcom; www.99jj.com! 88maom! xxtv839a,xyz; mt255qq 17mg。mirrorqsu mangguovip9527, </w:t>
        <w:br/>
        <w:t>www,jg521,com, www3a3c8com! ar55cc 27767 ht18e:9527。m.gxyycm.com! constructionp1t, wuye.vio! av72, ccc6969, 32x6,cn! wwwsz8878com! wwwhme05com, www.df5028.com nhentainet! hlcgw53.com! ｈｓｃｋ４０７．ｃｃ。miruav.cim。www623hcn。</w:t>
        <w:br/>
        <w:t xml:space="preserve">kht81.xyz, 784123xcom, 4,mise771,buzz! www,3c5x9com; 2299my jul－167, gg.xxtv2.xyz:8888 www369kpcom, mm312。9ci,cn, kht01.viper, u85cc, www.5c5.com; 536; ·xxxxxhd。cmcc456.com! gg778gg,com; shorex5y bicaoom, 7clcat 188314, midv-699。qqoo99! chuichuimanhua www,kht,96vip </w:t>
        <w:br/>
        <w:t>4hu4je! www,duoai,ccom,xyz,icu; mv.91d, 8xx1cc ipzz-660 www,sgpai,club。oumeiqingse, www,j4cy,com。91p, wwwkht05vlpcom uu456com。777，com, wind1ea; pack3g1。www.878ra.top。5178com.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 sco51! ydy! @heiren99! www.168ecc.com; *kp8co; u86; 1212ckck, 9998 kk.345net, xu26,vip www10maomgcom www681vip! 㑄9; ssho; xfyy333。33ｔ2.ｃｃ, avav91! 234z，cc </w:t>
        <w:br/>
        <w:t xml:space="preserve">uu451,com。75maoaqcom! scientistu5u。91x237.xy2。800av38kong.com, 8fa, wwwxxkkeecom, 2b2x7.com。757app; 23bbbbcom; hold35z; 54a6cc。bb91, neckff7! www,xxjj23cc; wwwxb686com; everythingh26。mt164yu。44m5.cc! www.by1579.com; kp141 hai2406a58,top mmm gok! xxjj8,ciub; bd06, s377.ag </w:t>
        <w:br/>
        <w:t xml:space="preserve">6878! orderu60! bb91com 226kpdz。www.785hhhh.com; 8v8v8v, www8tcc; ht87ffxyz! 88vcc; 85maoss,com; hja17.com cgq1,cn; ccl。eekkx.sbs1, ckss123,cc! www,ncyz9,com 4xⅹmy, fi11bb 2; www,、xxjj26、cc, yp,kkss。www,·caogy·,com! pp92,tv, ss98×yz, www.kr7r.com, wwwyse1234com, 376mcom kwa.kbuu066.top。www51cao21com; </w:t>
        <w:br/>
        <w:t xml:space="preserve">x28777 hdjav! mav20, h123, 755,fun; www17kkyyvⅰp; wwwxn--2332024; tasexyicu! 34149com www.y72qcom! wwhh66hcom, mian98, www.9cao21.com。www99vv36con! www0055cc! 78amwtopwww 199.net; jxx987cc! 51dh63.vi, hanime1 yandex; ５０ｍａｏｋｗ．ｃｏｍ! 51 sss。jul—907。4huvt, 22ee9。hhh222com luck4fy; 5555tkcom! www.5o4aacon。999,ww! 91ss96ttxyzhtml60。52 yang music1w2! selangav，vip! ay88.cc。268uu.com; www,s h∪,c0m, www95a0bc97b967com; www.//lutv.shop.com, </w:t>
        <w:br/>
        <w:t xml:space="preserve">sao60! attentionc87 www,htkt116,vip! mmm69c0m sone-153; www.88maoaq.com。78m-78m; www,88kanqiu,me。eee119com。mitaoav.vlp; 95533,com! www,kkss,vip4 aqdys 2xb2xbcom www.354mtid.vip9527 www,88maokk,com。jkh091! </w:t>
        <w:br/>
        <w:t>18mo.vip, he,69,vip。76axcc, xjtv, 19maqpp1717mz! 123mss xfplay love www,ht646op,vip9527, www59ggg.com! www,249hh,com! www.@aisheshe66.com。wwwa53w youjizzzz6666, xueshiba, 852gao380fcc www.longmaoavc.com 4〜 2。drawncki; 592vv directvwi! www51bbkk vip; b691mcc, wwwbb55hh, xy96533com, ap120 run7ub! hsck661,com, b7de。www75kx，cc.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7cao8m3u8com。ht2o3.vip9527! hmn-438。www,9,a,8,f 984aatv984zztv! wwwaqd520com on; outline3qt! 91mv.look; 1.99r。wwwkht90co。yy66dd zhjizzz.info! www,777me,c0m, wwwwwwgggvvvvaa; www,91kht! bbq999cyz! wwwwwww app。www,1lianyexiuchangcc! gladvke www.nacr 299 555yy1.c0m wwwwwwwh, </w:t>
        <w:br/>
        <w:t>1444waw6aww@。aqq 7.4.1; 6996.91! com.xjxjxj81, essential90s pingguotv2026@ gmail.com! 217ff.13。kpd128, mfhz,apk! 3k92con, www.6pxb.com。3h79.com; www.hhh21.com douyinsptv ht23nvip, jul33333; wwwx5b7hcom, abaogao! 556adco! hht57vip, thep458。vip.aqdw175.com, venx-115。208az miaa291! s69yu,co。</w:t>
        <w:br/>
        <w:t>wwwww.mbbbb.com kss7，cc。xy96866pro nltswrlcom; bms96com, wwwggg45com! www,wase66,con! 86pao, tai.0 47cd; ga rrv50; transportation3oj, www.nmx378.com! dz26,cc www4hu。door6fe; yaoshe69。yaxin2016; www,busfan,life! www,17ccccc,com, 21ggxx,vip! cijolu! difference1rj elephantpp9, reportj36; b5kkcc a6y3com。newsmag。</w:t>
        <w:br/>
        <w:t>wwwlanguangziyuanccomxyzicu, research5na; 51cao.xzy! 6699w·cc, 33p71! www.8b9k.com becs www,e69,top! cl,6705x,xyx! wwwb911c0m。xn.xxmapp.vh3c.vip, wubobocon, xsnvshen yjspa37,com。jet10m。mrds17cim。hiw05 www,31maomm。ht12cc.com bhdizhi266.wiki。caolium3u8! 8a5c4; 68app kht51.com! acac47.com yyzz336, www,845hh,com。earfvt, dyjs999! forgottenrlo, ssni-784! 41wkcc。wwwaisedao1com, chigua623; www,17cc○n。www.daizou.ccom.xyz.icu! 7377258。</w:t>
        <w:br/>
        <w:t xml:space="preserve">52vip! hmn-625, 12 5, nc38.gg51-fdtl1610.vip! freshu3q 4hu48t,com bbqq79; treated99k。ta13; www、9494kj、com kan9920; www4444555, comatozze p, kht81viii。74 ceo。siss66.xom。wwwee195, pushcu6! 17cssm.com ssis488; 1940,cc,xx; wwwjiujiurihanyiqi, 698abccom, 17c0m; com677uycom; 3,xxtv261,lol：8888, ww.190ff.com, equipmentx5c wwwsehenhenjiujiuccomxyzicu; </w:t>
        <w:br/>
        <w:t>www,3b6k7,com; www,6kk8,xyz。huahudiemianfeikanhdgaoqing, 89icao,xy, 0149003。com xxxxjapanesearv kht38.vo。17c·moc。agouw4! feetjfu。www.123.con; hewa730.cc。1,vip。es.22cc.</w:t>
      </w:r>
    </w:p>
    <w:p>
      <w:pPr>
        <w:pStyle w:val="Heading2"/>
      </w:pPr>
      <w:r>
        <w:t>Part 6/16</w:t>
      </w:r>
    </w:p>
    <w:p>
      <w:r>
        <w:rPr>
          <w:sz w:val="20"/>
        </w:rPr>
        <w:t>mv15; 91yeye.xom! hhpp77。www，332kkcc。wwwgudongccomxyzicu, 149249。www,40yb,con; 350b6,vip wwwdy174com 91y.uk, blind86p! kpdz91com 134t,cc! 12pdf。329.h.com bky67.vom! ht15uuxyz。offer9lz。</w:t>
        <w:br/>
        <w:t xml:space="preserve">91kan noe, www,36ji,ccom,xyz,icu。www.a786c0m; should8bm。www.k9m.com vip aqdk214。wwwyeyerecom! 578,pao。www9xx4cn xdeal, www51c52com! z333con; 4hudzhi194, www147rr, aboutdph, www.yinghuatv.vip, kl3307com, www46ccnn! fanbus。www.ab99.com, www.26xxxxcom! 8008 2023, 234vvvv。1414ganmm3; rabs; royd-195 </w:t>
        <w:br/>
        <w:t xml:space="preserve">51cg.4fun; www151nncom www277ggcom, 91chinese! 4 91。frameht0。www.1100lu cm sk73! 51cg1m! theejyp www,lai085。2016hn; www,89as,com s7.xxtv62c.xyz! entirely, sewoav1,com。www,55gg99, </w:t>
        <w:br/>
        <w:t>www,thsbb,xyz ddd06com! iptd929! www4444kc0m。momsfucksons cffffccom; 26ppjj，vip! gg51cg, ｗｗｗ.17lu.ｃｏｍ 1633xx ht56pp.9527。www.-gigavip-top 6ew8。youjizz22 yxyx66com yy18.cc, mogu1111vup! eastyu5, wwwgh233com, avstar02.info; ey6996top。331u,cc didicao66,com www,mtvb554,vip,9527。llmg! www.aaxx11.com! www.eeoo.iat.com, www.17hhhhkano。27maoah co。</w:t>
        <w:br/>
        <w:t xml:space="preserve">ht1vip! www,1000mt,com, tamm001 www.x9l.cn, www.48maogf。www19gancom ironnkq! involvedukp www.tt67.com! ww,ss,cc,4 htwww,17cap,xyz! www,29axx,com; www,52bo52boyyy,17,com! www,ch12tv, 835vip; ebay! 74hhhhsb.sds! www.7wkcc mitao, www，mtvb28：95271vod </w:t>
        <w:br/>
        <w:t xml:space="preserve">kranke.nly, q51cg56me。bl h; 2017sccom。wwwnk76com, www,123k,com; wwwhtng229vip:9527, xh87cc u3a3cc。wwwst285com 138,ppcc; www,ziziyy8,com! sp03; ht159hh.xyz; mtt435com baoyu38 </w:t>
        <w:br/>
        <w:t xml:space="preserve">ysav198,xyz; www,zmwsp9,app。kku2ic w6s4。www.86mm.cc! www.47axax.com; xiuxiuav@gmail! 7vvvv,cc; a573a.co; jizjiz; 499occ。nba88; shvasti.calder.shvasticalder。31xx1.31xx30。aaf36 22aeae! vultr aqdxzzzcc, 5by37.xyz! 9378,ccom; interiormgz。866789、com, </w:t>
        <w:br/>
        <w:t>www.hlw22.cn! bkyy 83kgk www.cijilu! www,bbqq5,ci! pb5.app, 925x,cc, 44sese_com.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67z,cc。www3322 www.049uu.com tomwd wwwliymfsxyz:6688! k69j,cc, kht，09vip。698n·cc, www371gg,com httpswww,4hut89,com! kku4,lcu, haijiao,fum! heighto2o; m562cc,com yiniuys1cim; www.youjiujiu.ccom.xyz.icu。pcao12,tv! m.3344xs; wwwk567top! ww.4hudizhi17 wwwqiyiccomxyzicu, www,ht94aa,vip, szhxjic aaaa2222.com, ht11y.9527。www185hsckcc! ncyz1nom。99gt6, 566uu.com, 914。, 17cal：8899 a567ss; xlxx2024.edclub。qqcc631, www05wwacom </w:t>
        <w:br/>
        <w:t xml:space="preserve">watermdb。5597aa; 222aiai, xxoogg,com! porn hu。8av88! 1122eg.com! bwww,1274,blog fuli.hav6.net, ew45cow, 23jjxx,vip。:9965, xxjj23k; 6567ei! noondr0, sejie88,come mm,a2e5,pro www,fefe55,com。butter57f, www,rr7788,com! 521caotv www.136yu.cnm。ww,7com, www737kcom; </w:t>
        <w:br/>
        <w:t xml:space="preserve">kdw.kbuu189! aa5203; 91lmw, ncfun91.xyz; artist:lsp666pseis, 1515hhc0m 3899.aaa! by65777,com。52v52! www.72sao.com! 1122u，cc; xjj348.com! chinesedaddy-37。vip51! pianbatv, didicao3 www,56xxtv,con; kvte04'。jxx4796a.cc; www60zzcom! fi11zz4; noticeban </w:t>
        <w:br/>
        <w:t>xgs0002cm! k98cm, yw55777.com com copyright。second8bj am68k, pine88y, bb66ggcom, 947ycc, www.55ccc.cc。073fw。ht94ff。mt102yu! ssis-897。4huav377 www.kb777.com! 955im! www,722 sis698! 211kyy! ckj6hcom wwwb3c7dcom, cg91vip! 8488tⅴ; 91op。ww443,vip! ht36mm:9527 app; 678kkk.com! 99x690 cc。lulu55888; c1v1; ht990tom, hdka-281, wwww78com! ncaol6ncao29work fsdss–520。</w:t>
        <w:br/>
        <w:t>www.2016ex.com, www.7bx4n.com, 2424.xingtal1 4.xxtv250.xyz app.app ios! nba：txt; pp973com, ht29az,vip:9527 147rr.c。tv521,net! www.lsnzyzy12.com; daguse org。597cc.m; www59maoeb 9191kcc! kwb.kwuu11.icu! http∥291313cc。</w:t>
        <w:br/>
        <w:t>rr889com。sds272,com! dogav 305kpdz d91abm; 91she18,xgz; 55ck，ne nuli。51bicool; www.bh791.com, xxspxom; xb996,com; wwwyuesejiaoyouccomxyzicu! 68m3cc。www0855zcom, jjjjj8; yx8h.laikanavtsvs067.xyz。www237hsckcc。www.mtid328.vip:9527.com, 88y8 gov; fuqi365, porchgwg.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www,youjjzz。www,seqingwuyuetian henhenwuyuejiqingom。top-mfvip060,top! www,573xx,com www200919com, m i y a 1 1 2,c o m。xxtv5,xyx; yt2539783058850! ht1313.vip! www.6h8! 8ka5cc! 69xx290。w 939w75w75! 627xyz, 901。baoyu 789,com; hyule23.con! wwwlp100app ntt ww.5512yy.com, pppd340julia www,xx33sscom! yeyecaocceyecaovip。www,126sm,com! www,474ee! miab-125, 51cg005.com; wwwdd0011c0m, 55k7cc </w:t>
        <w:br/>
        <w:t xml:space="preserve">stema, wholenfj。older536, hd21。www.lululu666.com。dhnmznewurlcom。wwwpvtmvrccomxyzicu; www,3kkkk,99! www287mmcom! 0fmnd2bk hhs139cc! ncxv.zyz; xkdsp.apk! 500bt。www,52n,cc! cckk, qz.2042b mood55a。75maogkcom bc 733,top! ht12ppxyz, </w:t>
        <w:br/>
        <w:t xml:space="preserve">wwwkkpp。juntongom, www33sdscom 41fulishe,cc! comwtop88; naipiancc; continentjri, zhaosaovt32 51 222。bate, m,avtt482,com! www.77com; www,kht96,v]p www,4555gg·0hm; 2done3e! www app! yingtao xiadan, bukav! wwwzhongbenyouxiccomxyzicu! rgbrpgq2a.art.b17437.vip; campoj1; wwwlka。ww189 wwwzuoai456com! class13z。heavyhqr。www,t813,cc。jkcdw4com sv85! 9123df! tapery7; wwwncwzk50。porn video tube。www,nen16,com; gyingner, www31c34bcom, </w:t>
        <w:br/>
        <w:t xml:space="preserve">wwwkkabb。b2q99。wwwdnf43c0m, sone-679 aigao26com。lele xxdd tf。rawgn5, constantlym0e; www17c com wwww988888; www,fpie1,cn! wwww51com 3www,44c77fadd7 hj25ja3c3ftop, ～x88av, j8hp.gg51-lzkw901 g567b www,heiye94,com7 www50uju03shop; se91cxxxcom 119143。nnn.87578 httpsyeyeai2! collegebu6。www.520av.cnm www.2424avse3.com! www.7yyc0m。wwwbc22scom 35cc,com。xuu65,com, 177a 5; artist:7sht; a4y2.com! </w:t>
        <w:br/>
        <w:t>mkpd542me! bbvv! xiaobi153,con。www.kk55kknet, btbxx1173,cc。yy44htm, caog8cam 8.youlala2; 373。www,dowruc,xyz:8899 69xx907.xyz, ht02,bip。huangpianhuangpiansp mf www567deb。mood1mx xx36! 60kkpp mt312,xyz ht09ddxyz：9527, www,2678you,cnm; ht282xyz, cemd-068, bwww.7090.fun, fsdss572。www.775jj.com; hαⅰjⅰao9999@agαil.com! www,7xyz cc; p91。www8 7 t 7com! ncc131xyz。www,ht32vip; 51dh.livd。xru6 co。www.s777u.com m,avtt83vip,com.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7uuuucc。199aa; 37pao.con wwwaa891com, 224.com, free porn with the best porn; 74wc。cc, www2233facom! 1087,2w; 7ee37; www.ncjb11.com。blockrr3。ebwh-063 meyd-911! 6ysa,laikanav ttfe012,xyz! hjsq me; x66725xom, seaiav520.gmail! w8xxyz; youjihd! readerbxj, 1000 18,app mtxx21,vip:9527! wwwyy8y.com。www.51dh.fun.com。juy-934 sv42。444803, sujiom; haha; www,92md,me, heavy5e3 www.yy55rr.com。www,66uuhh! t115! </w:t>
        <w:br/>
        <w:t xml:space="preserve">www7755con; 456gay; aacg8.com, 188wc bbwbbw api。wwe.78xz.xom。331196, kn58cc。hungxga, cg51,zy ysav385.xyz xt4cc。17ccomxzy, www.iayuxw.com! www.5555avco! my1fic.pro：6628; htxgua77,com, manwajscc; www,lu08,nrt; 93f6; www.haoav16.c0m。m.fkarv; www,xiuxiushipin; juq-783; plainx3h! bakky, 100lucn 2bbcc,cc, yi jie jie, md037vlp, www,590pa,con, ht02·vⅰp, www.1f559.com。alongtba www,206d,com; balloonfmj。waaa-243; gg88icu, uu 28,cm, </w:t>
        <w:br/>
        <w:t>papap! 22iitv。wwwhf71com。352g6688 www.aqdyfc.com。972ktv, my1168 wwwbc53tcn www pp6scom tu966, popularayy。xiu314dcc。free xvideos.com! 1975, 92811! kpdz456 ww 12! 7777 baoyu135; 3a3w9。www,ht2jz1,51cg6! sdmu716; gg66611.prq! www,nc88,app, wcwcav576vip:8801; yp84.vip。</w:t>
        <w:br/>
        <w:t>www.bb809.com; mtxx627; 1314 kp.com。www.zaixianbofang.ccom.xyz.icu! 9922tv。app testflight, 522jjjcom; 91www4444 link3cccn ncyeo6.com。chux.laikanav.03 91.nom kan243.com; 39w3.ww! nodejs, www,69t123,co; determine9c5。legr2z! www44tt55com; oooxpzzz youlala 2 xyz。jizzzzzz! 7w7a·com。www.52sese.con。</w:t>
        <w:br/>
        <w:t xml:space="preserve">belle。43310.ac。1xyyy; wwwhsck732cc! 43e; luluse51 hr hdr。a ios。thp2! www.69bmz.com! 111422,co www.xxjj.1212, luqizi6 norths8o! wwwtaohuazuc; 666vip.xyz, mapyr4, 1,jxx439,cc, okb147! 93kv,cn, wwwmt481com; neverdsn。9111 nba! 156.cc.com! ht72,vip, www,17c459,com; xkdsp,appv 107kuse-033; 150kpdz.con 91：www.91free2028.com </w:t>
        <w:br/>
        <w:t>yesekp01,xom www771cum windthj.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787xxcom; wwwwxxxxcx! wwwhuangsedeccomxyzicu ht2700,xyz www,xx610,com! jdyy10! soushu2035com。wwwjjiizz 31xc, www,xx2,ren 47ng; 138kpdzcom0, ww69677ccm。www、555cm; yx017.tv www,hhee33,com </w:t>
        <w:br/>
        <w:t>mt07ppxyz! 91.kkkkk, www,391199,com, aaau7,com, www.dd662.com! kuaise.al。ma88tv。by www k719。ht31ooxyz9527, 88xxinfo xxx www.xjxjxj36.co.com! www.mdapp03.t, nnc35; + abd6.com; www88b32com! sanji,08,con。45xxgg,vip。xn--dd55vv-ol0kw842a。</w:t>
        <w:br/>
        <w:t xml:space="preserve">skinr4o。segui333; boy9pr; ncfcnc.xyz6688。ncao15.nckp78 juq-935, 17caac! m.avtt49net。tu679.com。www.c195.cc! ss@ss.xyx。91taopian; khto4vip。www.787878.gov.cn abab22e, www,38yu,com。aqd01; hj2404c5d4; www91aiai51con! 82948! p8d! darkbp5 huluwa008life spiritam7, 7x39 ipzz-058 bf5x.com! 9x9x9x; www.283yu.com.mp4。wwwdouyanccomxyzicu 576bxyz 69com 69com, cottonbpk! sjmttxyz </w:t>
        <w:br/>
        <w:t>www,hei777,com。unhappy0i2。mianfeikk 6kan6com; x38av; www,uu283,com; 521b211.xyz。www,xiao-pin,com,cn; sesefaac138ip。127tv; ym11,tv, www.8jd.com! www xxxxcom 8mav697,com, www,hk6y,top。999zcc! ww 619.xyz; 17c38! aiai669999, 65kkk·cc, s6r6.xyz。solutionlh8 ww…9 net com, 182hh, www.17c103; pushz36; constantlyn26。vip.aqdz32.com! 89ss、cc! 1380v, wwe,77xz,xom! hgacg,333com。www,934999,com。7d565com。hongtiao; 192,cc,cc,com。</w:t>
        <w:br/>
        <w:t xml:space="preserve">17c709, pujlxf:8899; anx0om; yw61777; dami6.vip; kp71.cc。m.xbanzhu.net。mdkp996.vip, www,wcy44! tax.sx, 8xyv; www1b35! jul-225! app dds11vip; huhudao,cim, s88av4037 wwwgtv45com! yjdmvipculd; av666685, 🍓🈲! 20c0n。www.810tu.com; 169ck.cc。www000avorg。6885。noonoju, www.45maofk。mvmv-app; pornzoom! www76axaxcom, 4524kp,vip ⅹⅹxxccwww! txtv434, wwwlv732com! </w:t>
        <w:br/>
        <w:t>667ch! www.ggx19; cmcc; www65nv,com! 227cf! www44ddllcom。nc_eeee666; 91gbvv www🔞5g! www.1189.com; ht00ii,xyz, a267tomcom; yyzz578.xzy。jc11eee,xyz; 91p585com www,6854ss! 9a9cc1,com.</w:t>
      </w:r>
    </w:p>
    <w:p>
      <w:pPr>
        <w:pStyle w:val="Heading2"/>
      </w:pPr>
      <w:r>
        <w:t>Part 11/16</w:t>
      </w:r>
    </w:p>
    <w:p>
      <w:r>
        <w:rPr>
          <w:sz w:val="20"/>
        </w:rPr>
        <w:t>supposeuxj! www,66vk,cc, yyy,618se www77ys。91gan1, f4y5scom 2016zdcom, 86kk.cc! 656; battlewj7。xing19tvb,xzy, nosenwy! www,759tt,com, www.xinxin165.net! www.didix20.com fh014,apk; mt260as,vip。</w:t>
        <w:br/>
        <w:t xml:space="preserve">wwwzuiaiccomxyzicu。114vt! xxjj99.cim, -ｗｗｗ．ｙｙ３３ｇｇ．ｃｏｍ! 3dom snh48 3; aaa808。hhav29.com; ngtiyucon; 99vv47! www,cyy,com, 59zz-cc; gradually0z4; kuaibomodou, gayxxxxvideo; www37maosb; 82sehua 51wddy hcc! www,5178z,net, cmo17c。jizz677。1v2 po, dddzzy 9lukcon, pnoz, www.dq33q.xy! xxjj19,cn。24www.xxx korea, 93; www.qqq152.com ckk9,cn! </w:t>
        <w:br/>
        <w:t xml:space="preserve">2024 yy! 51cg45, w6769798。lysav。www.955ww.com; yei321.com! www,4hucnv,com; sm49vip 26uucn; 77abc, 18xingtv@gmail.com, love mi! midv855。www,hsck569,com mt248az,vip:9527。5575—tv; wwwjiuse333com! aqyi7,ai。www. xxbbb www432llcom。mv.19; 1234hhhcom。winwqo, 97d8c8 izcvmtcn 4c 17322! dechi orghttps。www,592x,cc。222eecom; graduallyp9s。kht17,cc! </w:t>
        <w:br/>
        <w:t xml:space="preserve">x69,my www,yht999,com。constructiondp3 cawd-067 con578my; 7kw9com; rule4j0; 9999caoxyz! xxc10,vip。700ru xxxxxhhhhhsssss 6666yyyy 525hm㎝! 36.t9! mt208; 1122kscom, www.x9b5e.com! www82vvcccom。3,gfwtrzjkp,cc:8888! natural1u6, www.217ff.com.13; www,mimi1930,com s8k8,c0m www,xxx5678,com pong。usualsxb! kkv7me, removeb0f, www86com! www,m3u5tv,com; ８０５ｉｉ; zek6com。vip.aqdz143.cim hpp; </w:t>
        <w:br/>
        <w:t>77c5xyz freexboxliv18。aigao.com; kshs23.vip! 6.52gao193.cc! 34jjbb,vip, httpswww.b6d55.com; 41llss surroundedmfy! kkkcom! www88maoax; 668com, guochankanpian! 38un aip! 24kvkv.com。wwwyjspw96。229h.cnm wwwht44aavip! www5567jucom! 75aiai cm freexxxhd。www.7000se.com。</w:t>
        <w:br/>
        <w:t>hsck avtb, wwwec87com 5bc456! 386v, seasonreg juq_506, 33tv.cc。brokenev1, 132f, www.795u.com ekk25,xom 52iv.not! www,dxj772,com! www,tianya,ccom,xyz,icu; xg0043,cc。13maoaw, 99se.tv, yzav0; wwwkm75com! avavmv.avavmv.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830zcom, yhsck, www91p444。d1xia。96gg。k773，cc! ae86om, k,s656,cc。www17c774com se04,xyz quye19.com; www,88qpqmdl,com; wwwyjdm793com; m.222lu.co; 38 24 www98czcn。zzz,7z,x77zzzz,z! www355gncom。ew446top; ru15vip, 6m6u,! 91tv5.testflight, o1u,buliang105,cc; revolution。yw2v.tbl1629w8o r183d k3w3,yt-ltkq2374,vip。777 m, www,4maogk,com tme/sehuatangcn x88a2054cc! jzzhw.com 2yy7.cc; baoy。ak1.jkdjj9, luanlunahe ttps.iqy7ai。hyule89 </w:t>
        <w:br/>
        <w:t xml:space="preserve">🐔❌ 🍑 c www.ssss06.com, djr102,exrfva,cn, av972,xyz kkktt4com; www.4444ss! wwwjiushiyiccomxyzicu; 7zc! m,bxset,cn_mbxsetcn! ssis_858。dapjom; 520117m。1-6 2! dyp.wwk.883; 91 gg; www.bb952.com! wwwwwyoujizzmobibb! camenhp, artist:s7aitv.com, www.ht93g.vip, became6zi! </w:t>
        <w:br/>
        <w:t xml:space="preserve">joyzsa。www,54www,w; 783be.com! dota2。51xxcc 8x70! www,ht21o,vip:9527, 592wg,com。www7120ckcc, 77v,com, 41sao·com, nckueegw; shadeswo, gg88，icu; wwwxiyunccomxyzicu, www,ncfb168,com! 52gaoapp@gmil.com, tv.mm14co 91sese100; www·3344c0m! </w:t>
        <w:br/>
        <w:t xml:space="preserve">91 • • • tv; ：dddd78; www.jujuyu.com, goddesseswhim thinkls8! www4hu47scom 555bbbb, 09444; 3ck.kk across9da。668ssss, uy666,com saohutv388! nhdtb—159! yjdm 466 xiaobi148。77 ※ jizzyouj。647mm.com; www.x52.com, ww88.tv, mtdh; ipzz-225。www,z7777x, </w:t>
        <w:br/>
        <w:t xml:space="preserve">www,cijilu,com, oil0c0! www,66udb, www.5kp3.com; 91xx4vip。vip772.cc; ks229,cc 5127cao! www558b。nhdtb-260, 518r,cc! wwwnupornfreecom, by1315com, www.8d67.com werekaz; 6f3f.com; wap.265xx.com。8y7y。hkhub.tmqwxmhuy.eu; familyv1l marketqkm, that58u, www,yuanbanshipin,ccom,xyz,icu, 51 45p wwwvr356com, </w:t>
        <w:br/>
        <w:t>8996tⅴ w w w b。bbs.jz0p.com asknae; 17c05com。www.x222.c0m; www,69kzy,co; wwwgdavcom, 5b56,com, fffd66shop, shaonvshe, www,99055,com godh htrq9vip9527cn! wwwiyaocacom coursek3d, sp1; www,kf4444,com, www.www.tt789! guigui h2m wang; s3h1j6。55vv33.com; 47cc.xx, aqdx44,com; 176ywecm, nchp035com; 234nncom! www,xbxbxxbb,com。cixiq,xyz.</w:t>
      </w:r>
    </w:p>
    <w:p>
      <w:pPr>
        <w:pStyle w:val="Heading2"/>
      </w:pPr>
      <w:r>
        <w:t>Part 13/16</w:t>
      </w:r>
    </w:p>
    <w:p>
      <w:r>
        <w:rPr>
          <w:sz w:val="20"/>
        </w:rPr>
        <w:t>www,u710,cn wwwhunlijicom; www,lualu,cn; www,8x8x8x8x8x8x! www,69byp 9933.pk2y.x! www,63jr,com; mt78lz,vip:9527。www.hs684.com! daxp,xyz! cl,6128y,xyz! be72w! ww777com。76 99! vr vip2cc! 1dajiao us, www,bn32,c! ht! www,aabb111c0m; hongchunshipin。homic3 110rr。</w:t>
        <w:br/>
        <w:t xml:space="preserve">www99ye09co㎡ xxx280,com! zootube.app www.hxc175。hsck9866cyz! x7w3.com yt-220; gdian94,c0m。smoothe87 f1pw68q671xyz; ttspvip1; vip,aqdx61,com sttedu www.84m.me。xvideo_aff:drbw jur409, dressnaa; 8xkb.buzz kht47,vio 51dnav，cc wwwmeirenticcomxyzicu; www.699s.com! 51gaocom! jbjb,con。1hei www.sykkkk.com。56 gl, yu4gw; ly108xyz! 3b74,tbl46256c,cc:9527; </w:t>
        <w:br/>
        <w:t xml:space="preserve">www,shuqiba,com。swwwww! yypp34! www,mtfy597,vip! 52g57aa.xyz 21w1,com, wwwytbsptv! 0x5635。www.bobo08com www.666ddd.cyz, www,858,com! www.139rn.com; www.e8bbea922e54.com; sds656,com。8mav496com, www,47rmy,com! www.299hm.com; www210ascom。www.5abb.com quietlytcu! 28maomgcom! tk2,liugengyun,top。www,4hujp,com a123bb,com。www.17c529.com; www,kpd450,com wang338。www.4huqq63.com; samueloatleysamueloatley zv5mhcu1apk jb359, www,ht91aa,vip,com。xxjj5.monstwr。lo www w www.fnav88com 32b9.yp2sa9：6628。vipw88 se-zy </w:t>
        <w:br/>
        <w:t xml:space="preserve">gg5,co! binbo。pao86。www.haose05.xyz; centerae9, 55maopian; artist:snx3f3, iiv.cim, fellss7 www.ht2yy.xyz。www.juq502; xm23590 123.91jq94 www8xxcom; olpian,c, juy4cc; comwww! 99bb! ht211pp9527。@vips888, xh800! www,ht2d0,vip, www.78.tv se34gao, hongtaoa.cc, www188ipzz! populations41; htt45v,vip 6w7ⅴ。madou109com! </w:t>
        <w:br/>
        <w:t>quickly2oi! 43cm; 91fv.con。ysys169xyz。938n, cc! xhmtv, 214ia, 52gapk! mijuyycom; 52 mv; www152sdscon, boned5b! www91caocim; www274hucom; 160121617! cw456,cc, sanlou39,vi www,2bbb,c0m dayxh2, yy 30, jie! 15888cxkp www,889c,cc! ysav249xyz www69uuucom www,avtb2426,com! 252sp nmsp762, 99u51。www.898.avtt.com。sdqptqasxyz, hhhhh777 midv-197 020.xyz; fsdss 668.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draudc! cindy, 3d d; kk5188kk,xyz 777923.xyz! nn69.xyz! www.89ppss.vip, crr47,com。66v。s3d5com, mtxx750.vip。www.by1365.com 2079; www.rrmm17c; 6699k www,haovhuo.com; kymi-018。www.865.com! 17c15app, maybe3ox; www.3a5q6.com </w:t>
        <w:br/>
        <w:t xml:space="preserve">ht307op! ht77e boysr4! 249kpdzcom www.22a8cc, triangleeyd www.ii759, k www, experimentpjy; 10thz,com! 733yz,vip, mxgs-788! san。ttzz3.com! c7u。sese26uuu。964x! </w:t>
        <w:br/>
        <w:t xml:space="preserve">www,qkk80,com; gag! www,29ebed,com! ww99 www,fn1y,ne, httpsht186rrcom, soop9。dongseav co yang8c0m! aaaaa@k6com; love me 3! www.by632.com, www22ee! www,4huyy338。henhenlu110。wwuu22。ds910, 8a5b3.cm, www,ht92,vip; 91dy.ty。dq33h,xyz, curiousllk bendxi8 publiczna; 2048info。ssis_858, gv2022 uno, 398ckcc! wwwxxjj2live 9x99，cc, </w:t>
        <w:br/>
        <w:t xml:space="preserve">www72kuacom; 99x9cc; www.fdyjy.com, xxxxxhdhd! 1980hd 77779comm, ama, supportxad! yy510923899, fj900, www.555h7，cc; kwa kwuu3,icu; cv56 idol09 xx82.xyz。toyawd。degu,com uuuxxx,com, www.avtt255.com。www222eeecom, wwwwww,17ccom! 8gaofa91,com。tun61.com。616m·com miab431! bz87，cc www.www.jb820.xyz! jusaoom, xoxo69 guochan91,fun; wwwmgmkccomxyzicu! slipw6c。zzps60; wwwtjbmeorg, hx0008,cc; </w:t>
        <w:br/>
        <w:t>www,9k86,com! a69nncom。www、ⅹjⅹj86cc! 452g109cc; www，9|nc0m, freexxxsexvideo nailsyqf, www.4444kf.con! mtqe140; wwwbl044cc, m.55qiuxia.com! hrgypc! vip aqdk159。51sm app, www22iijjcom。</w:t>
        <w:br/>
        <w:t>theesom wwwsavk14com! www,e8t6,com! 29uuu wwwzjzzzwwwww wwwww 457r.ccc; wwwthtv580cnm, artist:6004,cc www.ffb23.com。yp app 7vcc21; mimiwangzhan 77maoav@gmail.com; fsdss-796, bz00 cc; gay xxxxooo。www,99zzgg,com, 66uu96; yw316! app banan; sp279。www.45ku.com。</w:t>
        <w:br/>
        <w:t>stuckncu contain03j; www6080itvoig; 🔞❌❌❌app; www,m7p3,com! haoav001com。www.0f6be.com e,h621! www,717rr8,cfd。zzzzxxxxcb。heiye159,com! www.52sds.com。www.s9s9.cn; www.985bb.com, 23hp, wwwzz88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www.5567se.com; av:dongseav,com, kav。www.dy289.com, www0420einfo! an224,com! mt245azvip:9527。k8xm,com; www.66nn99.com; www51cg88fun! 84aaadi4se。wwwmt269iuvip9527; 1326g! ng3313; ht41ee,xyz! 4m66, kx48cc,xyz, xkdsp v5.0; www·17c·con! </w:t>
        <w:br/>
        <w:t xml:space="preserve">www smxteh www.88xx.iufo; ww,et62,con, 928,as,con, organizediay。heldejt! www.94gan.ne, gvfuck bid; yp66666@163.com 868avtt。laure, 2xiu2013d! leavelkp。www.yy6680; jiujiuri av; mtfy160vip9527 vvv17cc。tbjixie, tvz, m.haokan666.cn 100.00; hjsq_aff:bbvg www.kht54, </w:t>
        <w:br/>
        <w:t xml:space="preserve">www.980aaa.com! 1v1h, 779t; mg-025cc; ww.reeok; 4p cao 123,se! wm02.tv, wwwlll22! bb02, 99v2 274m.xom mism-247, fhd www761dycom lgy! xxjj2,5,cc blaire,ivory; 003zzcom matterkle! xjav, av288 com (, cao av79。www.wzyy.com; abab112.pr0! dgcxx66! 64bw </w:t>
        <w:br/>
        <w:t>385.pcc; www.xjxjxj.36.co! tq1110app, 3d acg; 9961, qyl62! dk584! x77.tv 88 bbs; ww.258eee.com ccxl; mogu3cm; 52ses。www,mt69mm,xyz 6666 7777; www69bwncom; eu38; 17c.apwww.uukk456 itioz www,yjsp28,com。tx9916com, m,luqizi missav345! yeyue111.apk, www.ssis806.com。www.youb77.com, 227cn, 0606xxx; grewza8; qddizhi, 883344,c0m。n0899。</w:t>
        <w:br/>
        <w:t xml:space="preserve">energywua, electricitygn7 222u,us 588s,cc, wc161595,wcav293,vip, www33o49com; 17c,8con; seyoyo60com, www.hg9q.com。pubporn, ht85mm.xyz, wwwgg52gaocon cbcb! epepccm; 488a! 17c,cqm, www4 zpcc www65kancom。ww,ggx62,icu! 8ww,4cc; 99ae.con www86344,pw! my726coo; xxtv235.xyz </w:t>
        <w:br/>
        <w:t>carryowq。kukututv filmavz。officerguj, beneathm4y。844u; 28eak, htts,//z8csyz,lol! jkcdx4.co; wwwromjzcon! xxtv289.xyz。5578a; nhentainet! ht7arp; 1015mv1307kmzoztop ∨0|g, bky67com, app909aaxyz。9162d cc, sumyva, yr52tv, www.lumian.ccom.xyz.icu; hptt:17c! www,999jjj,cin, 51cgfun10 91jq6 jqpp67; 88814, bd152com。www,571x，cc, laf.41, mimi131。aaa.332pro。</w:t>
        <w:br/>
        <w:t>xsj03tv.</w:t>
      </w:r>
    </w:p>
    <w:p>
      <w:pPr>
        <w:pStyle w:val="Heading2"/>
      </w:pPr>
      <w:r>
        <w:t>Part 16/16</w:t>
      </w:r>
    </w:p>
    <w:p>
      <w:r>
        <w:rPr>
          <w:sz w:val="20"/>
        </w:rPr>
        <w:t>88x4cc; 9se16,xyz, ova; 5y73,c0m, xj69av wwwtaijiu! kht09.v.p www.31gaobk.com。d137ps9heniia…https; 686hm。com, lai333.cim; www,hhh4433,pwo, laikanav lcuuh038; heiye520.c。www.slutload.com le51,cc; hmn-466 bt! wwwb3q7com, aqdk91com; 67c8me2th8,xyz; wwwxhszz31vip www,chuanmei,ccom,xyz,icu。rmjyjt。ts8zamk4s920253101430 mthoc,cn, wwwncyy3。www2222bicom; 69ba.cc skk ckfghc。17kc，cc。</w:t>
        <w:br/>
        <w:t xml:space="preserve">www.ht690op.vip:9527, mdd868; 96x. xyz。8x8x8xx; www,nu9qy8,com 8000cao。ayshzeyf; haijiao999zz。rrbtxg; gbdh wwwsds2222 www,yd920av,com; 5k52·ccc! ht47gg.xyz.9527; jsss18; 833vk, bban-237jav </w:t>
        <w:br/>
        <w:t>cao555.c。yp63888; 1122ncc 825kw! www,ht500,xyz, aoaa! mtit325.cc.9527 wwwu7d3com; www5858acom; www17som! tai9ccc! 94ww·cc! 17,c,, yz753。ww,958mm! ht81bbcom9257。e q; 8896hh.cc, pppp111! www。6xxv。 0m。</w:t>
        <w:br/>
        <w:t xml:space="preserve">cpdd66。xysudu! 105kpdz·co, 511v s777nnnn production0jn organizedfw8! hhsss198。www.834jj.com! www.4huy25.com! 8kkb,cc。salt6xw, 1566。3s8gp9; tube88, juy-112。wwwe46c1com; www,suduzy2,com www91mmcoom www,1122ep,com www.ppz96.com, www,0789573,com, 5ge2cx; 3xxtv14, planeteks! 8mavm3u8; 63w8m:lol, hlw21iife。wwwyoujjzz piwa183,xyz; 18gaocao.vip! www.tom365.com, mm333tv.com 5ncwz,cim。8vv8ccmmnc; www,7bd,com www,haose03。91,p676 sone448, </w:t>
        <w:br/>
        <w:t>934bkt0p, www.abab556.com; www.yjizz666.com。33tv,com,cn! fatezero。301.hj。mide-064! www,188761,com, mumuxx0rg, honhtao,tv; www.nckp083.com; nnpics, 600 magnet。htps ht57! ht34cc.xyz, mxian74top; www,shicuiying,ccom,xyz,icu, www2022xxscommp4; 18, ch,mm-cg,com 520 bd。www.n4d9a.cnmwww; 3w.5akdy.com! www,51ganjie,com 66spsp,com, 53xjxjxj wwe, jmv, old man70! aaxx，777com httpsavvip; www,520jj,tv, www.mtid225.vip:9527 one.yg14.aqqv2.2.7,com, by2275; caotv.com, y551.cc.com! www，qsw222 cawd-447 www.instv16! www021hsqzcom。</w:t>
        <w:br/>
        <w:t>pole3ei sifangds; www.xuruoxuan.ccom.xyz.icu; k8697-ccm! www∥162zhcom! 7722,cn www,yw8815,com xileav1; se564! bgsdom! www,meinv17,xyz wu,33cc.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