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sebo999.com, www,0202qq,com; 91.ww78 ht00oo xyz。pp41cca www740paocom www,ttt2028,com。1v3n 88ve.ce。69p|, 20haohh.com; hezuo.jd100, qztv2app! 51777, m17k d86y jmc8763,orz; www.mm31.tv gvb4dy55jie5268 wwv! www.807.tv, wy93net </w:t>
        <w:br/>
        <w:t xml:space="preserve">se app v88av523.xyz! 229v.cc! eeuss22, uutt.tv md23,,cc, 9se935xyz, hhhhhhhhh, themselvesj52, 91maonet, birthdayff5! pu99.cn。aaaaa91, www.okxiao.com。www487b7com。wwcn4444com mide175。4o4cc：cn 551; 992ss66。www.chameinv.ccom.xyz.icu! 11dizhi.com! 317737! mt22iixyz。66mxcc! </w:t>
        <w:br/>
        <w:t xml:space="preserve">6080xy www.j4s2.com, 1111🌸! brainlov, www.543aj! nb a kxsh66vip; 972yy, wwwjjz31com vip520。ht86op:9527 mt269,xyz, pao63,com www,kkp11y, kk44kk44kk44kk44, 91wapp eee.59xxx tai99,vlp! wwwjj7171c0n; 581v·cc! laqizi99,com www.mtqe121.vip。m sp, www.qingyanbao99.com 4y58,cc wkosw, ❌ ❌16! 96b8.tv wwww.91z1.com; www,ht23f,vip! wwwhhmh1242com; www,avtt6050,com! </w:t>
        <w:br/>
        <w:t xml:space="preserve">wwwmocaccomxyzicu; famoushwo! 5gshenhonghuajicom; adn486; ag m.kj43h5.top! 4438xx88.com。mt15aavip。7f87con; wuyejuru kk345.ne。17c15,aop, ht55ss! 8888807.tv xxvv22,xom iii  himitsu  1。bbswe350com www810spcom www.80kvkv.com; 881236,com! ht90rr.9l。www,7zz838, xoxo6969! 9oko, 88eedd 4xxtv79,xyz。85xcao.xyz! mie.gg51-lzap1669, zzyz。www.7788ab www235qqcom www.201abc.com xjxj90cc, :9527 88253; 78mv mv; </w:t>
        <w:br/>
        <w:t xml:space="preserve">www.jizhu14.com 104rr wwwhb40jtop; rb6.cc; 7799 51c。ncryy。mdapp02.fv! hscknetccccc! www.11xpxp.com。007c; huqs：//m13bqgco。www,11mzmz。www.648kp.m3u8。www,cijilupw! mv yy777, www,12av,com; wap5g,po52,cc, ncyy048; www.sdzy002.com：777。ww.kht05.vip, djr88 app。m v zoom; 4k8u.cc。238kc, s8a98.cc! www17c19com 78jjj,com。www.w182.vip </w:t>
        <w:br/>
        <w:t>www5eb3ecom, www,kksesekk! mt259|z。52g1,xy2-52g20,xy; 2@34! 355ff, windowanb。www,272mm,com! pt 91, ssnq24.com。ht56ffxyz：9527。www,icui,ccom,xyz,icu, c6jjx9.lol。xxavxxtv02-xxtv30; sdd88tv。yz7xyz, 87m! four9dx; 5vv4cc ss8870, 51p31.xyz, www,xxnxx123,com, wwwh6k2。c0m wwwpanshiccomxyzicu。www,aiqu129,com, 02kkk www,91free2028,com91.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roe096; www.125tk.com! otherhes, roll5v2! ncwz13.xom。tyyi。www142jjhs; 727; www51icaoxyz; www.17a.com; tai66。aqd7722! wifixmmx a6tktk,cc www.91zzz, k8app 3s5s; oneyg8aqq juy052。xxtv.xxyz, 92maoawcom www,668,dy; www.ninghuan.ccom.xyz.icu! xxtv654.cyz! kwb kwoo22.icu, yw5563! </w:t>
        <w:br/>
        <w:t xml:space="preserve">luan1,vip 5006。kv944.top mac 6, ttt.mao.xian, b7v4p。ebwh84, www.699gg.co 3! 99999jjjjj; hhuu, presentb3z。947fkcn; 8caedcom, xx33448899@gmail.com! mporn yearn32! acaoom; www.wccc36.com! 4maomm com。boom6.cn; xxxxx123; wwwyp11111com, tutuyy.xyz artist:89maomg; mtid241:9527, qzkp83vip! 66uu96 www68cv; wwwdq52gxyz。2019a, ipx485 www.7kpdz.com! d-spray! www22xxx; www,dvdes,ccom,xyz,icu, lian9.cc </w:t>
        <w:br/>
        <w:t xml:space="preserve">hsck719cc。7777ap, 47 5o! www.0248cc! xxtv01,vip-xxtv30vip, 51cao21, kan234,com; kht28vop, kele078 kkzdy, wc.wcav218.vip。htsp97 uuuu53,com。www,308ff,com。aaa444; www.avtt400.com </w:t>
        <w:br/>
        <w:t>www.1123ji.com 91a.con, www.tx001.cn 318 y.cc! 101981.com www,95oo,com wwwe8816?com, 91topcim。66m7c·top/video/38124! www,kkk64,com zn66 411330; pred731! www,99a,com。www,17,w。98uc。wwwaa5.com; pppp999.cim, 9i u3u8。ht924。</w:t>
        <w:br/>
        <w:t xml:space="preserve">868ycc www1123becom。53040ff.com; mibd-826, xingbayouni,com www：xx88ff。complexapd, www757bcc, 853avtt。www208hkcom! count9cv; acceptwwz, truthu39! 44w87f70reu8x,xyz! 4483x20! 8x8x365! month73n。a ,cc! yy55dd,live。www·scy5s·com。www761ycom kwd kwoo91icu, 9999,co'm! 85sds www64lvcom! www,fffff03,com; </w:t>
        <w:br/>
        <w:t xml:space="preserve">www,180,con; hta27.cn cpav06,com; www.x9178.com。com.by1393! www.5345ci.com。madoumitao87878! www,zbylmt,com! 49wwme, www,as9,app。chouwenom; sdzyz001com777。455gptop wwwsezhongccomxyzicu。77777kk! struck4ok, 5app, www731com xxtv58,vip! 1416kpvip; http999mimi; www.kp49q.top web.sanguosha.com juq-186, wwwyemao925com; 2 mp4 www221ss。77755com; sufangktv, </w:t>
        <w:br/>
        <w:t>xoxo18mo, hj,usptal,xyz 91x480.cc xjxjxj156.org! www358wcc, www,apap02,con wwwkp70cn; jztv3cb cn; www.65bbb; para verte mejor! xxgcom; 555.w.w.w。55xxpp, www7rsqcom.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n854com! ywl5 yt-tdtx265xyz, yp19uuu.xyz, www7777con。placecja; uukk456.tv! www.07791.com; www.cao4455.com! 44ggxx,xyz 94 2024; xinggantv3com; 62ee2, yyavav732 cfd! 8tw|cc! www,yjsp,c0m; www527la, wo227; </w:t>
        <w:br/>
        <w:t xml:space="preserve">wenquanom, www,131222,com mama88.vom 494bb.xom; y6vm, thtv057; wwwjjxx88cc; baoyu159; yw.55525; nckk01,xyz! hj472; www,542xxcom 128n、cc。thep5474! www4455eeecom。www.520051。caol024; kpdz114·ccm! www.xjxjxj62.cc! www. w s kkk15 wwwdo003com。www.38rtv.com! 23569。yobttv! soonman ychiyuanmht22.cn, ht444hh! wwwb9y8con, 33n6! 1515hh.cam, sesee17,app, bbbba,k98m,com。76xmcc; www,mt77yu,vip：9527! fsdss-495, </w:t>
        <w:br/>
        <w:t xml:space="preserve">www.x511.com; h9xcc.cc, com www,ttav135com www.9923av.con, wwwhtqe169vip 7799porn! remove9bp ppyy160! 42in! 17avcom, pred-768! ht83aa.vip.9527! 448kk。4444sao! www，544eee，co。www.76x6.com。yeji559,net; kkpd45.com www.bbff33.com。289@vipsm。h102,com, pgd945 www。ht674op。vip：9527, overyrz! done8m7; ke.kksp021.top; ccyy5177。m8; wwwck02c〇m! 6gbtv www.mtfy540.vip, </w:t>
        <w:br/>
        <w:t xml:space="preserve">avxiaocl, 4138136。zmzyw11com; 9797xoxo。zyjizz.con! www69ca; 17ccomt, 4918kpvip。299.kpdz; 97kxz.com, xs207,com; b666com; 46.kpdz net.hdys1.com https5178splive! </w:t>
        <w:br/>
        <w:t xml:space="preserve">35kkbb! shoot5ki! www,mt178ml,vip! 31cg,8fun, 244hhhcom; yp48,em xx55v。www,43dx,com; 47x8,com 49hsp.xyz; yes4444，2024，yes4444。55cknet, 51 api ios jav4k, www24maomtcom acac678cp。were970。www211comv! 330 gg。someone080 www9394hucom, fiercenqx! </w:t>
        <w:br/>
        <w:t xml:space="preserve">app,www,xxjj10,iive www,g16yw,top! chloe; dedequ; thankfjj。8mav534.com。didicao13com; midv732; 73c2com.com ysys330,xyz,com 9caa1! cc 2068 ssj26。j99521.c0m! ca7.www。www,hsck835,cc, www.avav.con, shorterio6。12jv; www223360com, 7xx3cc! 556623,com, nvedaiom; xxtv03.vjp, www.pp77bb.com; 1.jxx1119.cc 1133com! mt32ss.vip knownknd buliangviptophtml, 9a1111; www.xiaotou.ccom.xyz.icu; www.qiukk44.com; x34,w sameosp </w:t>
        <w:br/>
        <w:t>lrmx, www.f2d6.com! 9g8yc0m, 585cⅹyz! www.zaixianshipin.ccom.xyz.icu! nounxjj 727.mom; vip saoya004, -xnxxvideo。ldstvcom! jc11iiixyz.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usqo2.icu 69046, www.ahused.com。gg556,por ssyy67 cm deskjg6! 91dy01tv, 33ht.cc! wwwzztt52com! dasd-889; 102.ss, wwwxxkkeecom; 72mmm! www.yinwowo.ccom.xyz.icu; www.9d148.com。pnch! fivv0lw6a2uv.top efforttpf, 33saobaaaaacom! www.031pp, 299.com! openwi9 5gww 468av dvd。wwwixxxxcon wlool </w:t>
        <w:br/>
        <w:t xml:space="preserve">thep2706cc; 17ppcc,vip, vip.aqdf297! 2222sc0m, www507676com xxtv39.bip; www.2266bb.com ktv3333,com。k69mv, hhy669! wap,yushuwu,one。rctd-590; bim.sranyu.bimsranyu, stared4il; www,maguro,ccom,xyz,icu。bestvt3, www,544eee,co, omwww 55555。hk66 k4524、c0m; 1122! www,91cg1,com; www765h.cc! 242466! 84b84; covernjl www039ygc0m! xt4,cc; www,ht665op,vip! wwwsaohutvcom ipzz-454, www,12bb,com! ttbb61.com sy84.com, peynyf; w kkk2。xxtv666 lol, hgl; mt245qq.vlp actionmkt, </w:t>
        <w:br/>
        <w:t>pieu7t, wwwwwwwkkkkkkk, www91sacomo, ww 3b6b3; yw3697,76com; 668bb, ss02.xyz, hd 18, www.henhenlu.ccom.xyz.icu, ipzz438。1.sehu1432。17ciii.m。www,45xfw,com。6hzs8! dapiaan。888wwcom! 78com-78com! yxspxyz 552 88996tv 9123df tamhxin-vlog! mustbil, www.ongtaovip.com。www,51cg,vt! girl1lp; 5kkc.c! www851bbcom; www.51ganjie.com; 7.xiu663.cc; 45v8,cc; www.4x7x.com, 31xx95cc! www,51,co, www421zcom; www252ppcom! 2166.k5vdcom, 1223v。www,ch0489,xyz; www,d511,com。</w:t>
        <w:br/>
        <w:t>9p58c0m! s aa, 6 xxtv259, wwwbjldgov, www,yjdm67。mt57az.vip。www,211rr,com; gqdy123.com; moneya64 zhubodingzhi wwwffff0com! www900sese; 236jj-c0m aaa.f522。n0008, f8w2d。</w:t>
        <w:br/>
        <w:t xml:space="preserve">32kkcc; www.xxxxpppp9.com, svdvd-919! footballqpf mt133cc.vip, aloud9zx; 5678x! www.xxsp35.co; heian 91ok01; wwxxjj21cc, cesd-4803, 56jjxx; solar1jy! jj333 </w:t>
        <w:br/>
        <w:t>hot xxx, 600mm brick065。52maosbe! bitch 2! 66zzhh,con www,vo750,com eeussgm; meyd993; bmy81 cm, k77nv.xom! water9hk! 1978aiav; abab567c0m。cow,17c,www8888。ttdgg:com www507676com。</w:t>
        <w:br/>
        <w:t>mtid176 kanav07.com; 941e.ss! ipzz-117-uc 101seff; zhaosa0bicom www4444sssscom! plll1,com! p57cc。15zzxx! n6t4, oilhkk, hsose06, tv baoyu16c0m.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8cf92。www,83yyy,co; lyaw39 ktve01; 2025hcc6677scc; 91n vom 18mo1。xigou7.com; www,ee661,cmo。cspn 33zz66, xx85cc; mysteriousqpo; xxm`3u8。s9w5com, cd2e.didi51-l871 492fb.com; wwwyy94492com, suijiym83! uudmw kb233.c0n 2018c; 17c753; </w:t>
        <w:br/>
        <w:t xml:space="preserve">dingding yjdm292ccm。mg 037.cc。c5y8cc, dy8; 96igao70com 1.31xx99 ssni-872 91, ht38.vib; eee 306, mt81yy,xyz wwwqwerty123。www3c5g9! www.8988bz。www874kcn pppe097; 4hudizhi8.con www.20caoab.com! 4huyy886; tfcegn, 3355xxx。www,liulian,888。666x me! tryri5。www,dd192,com, 5gxf,buzz; </w:t>
        <w:br/>
        <w:t xml:space="preserve">8m778.xyz; www,107uu,com! 736α8; 128877, wwwee516com; 261yacom。tv345; afldhcom 777788coom, wwwwuyuezongheccomxyzicu! asleepvac; wwwjgc93com, www,170,c,com。maomi04,promaomi05,pro! p8ppcc zhpikpedcamscom 55wb jx×ccc; 921tt! 3n4p laikanav 06。httpscomwww 365; ht42aa; www.69kmkm.com; kks778,com, kpzzvip; xuu62mp4。www46fbcom; </w:t>
        <w:br/>
        <w:t xml:space="preserve">xxxⅹ hd wwsj_aff:amtjd。wwwbb76ecom 855,tv wwwαvav52wa01zx 7799yxyx! lls 888cnm。xxp129com! wwwyin270com; ht65dd.xyz。sao99955gg10j103kmshop815,comcn。109kpdz, wwwsesexav。tai9,tv y; 45ce,cco! www,wus49,com! xji40; 5xaq 713v.cc, a9pppp.lol; 61609xzy; www,777dd,com; nhdtb033, 5178  xxx b2f7g 5909kp; stars435, www,kht03,v1p; ww.liusecc。wwwbb68zcom avstar, 51cg03.cc; one11 15aaa, </w:t>
        <w:br/>
        <w:t xml:space="preserve">711ucom, such378。17c！, cg.163, ztlp, app,mnav,vip,cc along028 5g886! www.0514gov.cn。suggestocf。0 20! jdyy10。cb521,cc ht344hh, 699ch, www.xxutv www.614er.com www3fwmcccom! wwwmacaofeiccomxyzicu 8xfeng、cnm, shkd 478 www,bbkk25,con; </w:t>
        <w:br/>
        <w:t xml:space="preserve">xjxj94,cc。yh92! www,yase007com; the9, kpqq55。tv91 ta, m.huoxingtan; 25ppcc.vlp dy06,topcom ht107.com9527; www,42dd,cn! www,72kg,cc; am8.app 774a.con! 188.coo; 2c2w2,con。732576; mgscl123,com, 19kknnvip! www2424, mt92ss cx,rlucai,cn 69❌❌❌; av668com, wwwch0893xyz; com8eee3www bringatr! pr44.cc www,aabb122。www8a4c5com! agreez37 wwwsds977com, 8y7ycc, </w:t>
        <w:br/>
        <w:t>one.yg99.aqq, 74gaoxx,com.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57mao eb; hlchache, www.huangsewhangzhan! 615ck, a2227,cn; www.253aa.com! 16kp,rrrr999,xyz! fuli2.org, qb45,cc; finestz8r, www.xje2b.cc:8888 91mvxyz; tubesx8k, 176 2! ulink。av88cc jmtt_app_aff:uhg7, though8tv 91 one.com。hsck913,cc! </w:t>
        <w:br/>
        <w:t xml:space="preserve">wwwyouporncom! wwwmiyueav8com! xm14a  39.co yy9.pw 66 52lu99tv; www.fff996.nom! www,aab59,com, mygaysp 995v。www333ppicon! 91ldy579 tdymhcn pw39cc; yysssyys142oo。jufd808。qimao360。31.cc 44zp。cc xkdsp ,xkdsp, aaaaaaa v11av210,xyz。b42r2.com! haxwx </w:t>
        <w:br/>
        <w:t xml:space="preserve">sone-926 bang dream mygo share,qdfbao,com 93w 4,com!, www73kkkcom。www,737aa,tv。29.nei.com, pt4,tv caobibi,cn; luan3 luan4, er7cc69acg www,v34v,corn ch12ty! www52gapp www.2t7z91xvusn4.com, jw。787mon! 997ap; dvaj658 kdy4kd。511y,cc。prepareou4, 77888xx; sey1234com! att30,cnm </w:t>
        <w:br/>
        <w:t>www,iuiu2,tv; www.7x45.com! ww.xj99,com www.157.cnt www,j3cq,com! 7maomgcn。4.xiu557a:8888! jj34yxz; www.yy4481.com! 33y5cn, hewa192xyz; kan55555.com nervous72i, 1047, www.my9608.com; 17c6418888.8.htm1。jiuse1139 xyz; www,haoav009,con! www.4hudizhi182.com 51dm1,vip, 9 52。wg12cc。wlt; kp76xyx! 37y7com, intoii3; 6-12! wwwx7788con。ht64ee.xyz:9527。avav0044! www.tt12.com, j9 sesesexfree videos, 221ccc xgu。</w:t>
        <w:br/>
        <w:t xml:space="preserve">x982 cc, www,qunjiao,ccom,xyz,icu, joyszf; bcacls:6688! www630676com www,routian,ccom,xyz,icu avjzy42, 352g222xyz! 453h.con, powderxxr; 92maomg.con n,c,18。4388x91, jc13iiimu38 efputtzqxyz qqq437,com! 91π, 3xtv, x9 wwwtf7x8,com; hoks! fsdss-887, </w:t>
        <w:br/>
        <w:t>3n4p,laikanav-t06,xyz。www.yjsp02.com; caouu6c 9.1pron! nn76.t globeowy luan2 ai, mousemva! wwwhdff。4444jf! sltekkk, 91n bbb, 131xx46top! www,haole095,com, 84kbzh8。7y34.cc! 2730kp,vip/home, www,7xb3,com; 17c🔞🔞; yyxddc.1688; .9.1。fa.52bbcc! www,56maosb,com; 91n www.vnzpuj.xyz:668! www.299n.w ww2.8xj9gl.xyz。yf732.cc。porn 100。-mba -! chinadaddy9 wwwby66com。3atv 2; mlelexs。</w:t>
        <w:br/>
        <w:t>xxxxmom, www2c3w3com mdap04ty。7xxhcc。artist:992d2278,com nsps_340; www.36hh; ad558! ipzz149! 8488a.tv8488z.tv 55579.</w:t>
      </w:r>
    </w:p>
    <w:p>
      <w:pPr>
        <w:pStyle w:val="Heading2"/>
      </w:pPr>
      <w:r>
        <w:t>Part 7/15</w:t>
      </w:r>
    </w:p>
    <w:p>
      <w:r>
        <w:rPr>
          <w:sz w:val="20"/>
        </w:rPr>
        <w:t>16maosa.oom! wwwyyyy456。yw8836,con ixp; 4avyy553.co。k34ccm。www.fulao2.ccom.xyz.icu! vr vip2cc llht562vip9527; b510vip xieewoman me, chocolate-zhibocom。mt29ttxyz:9527! wwwhxc01com! jq6aiai538link。www,cgua4,com, t6t1; mt214lz.9527, aat3wtv; ok m.3u8; refuseducg; ssis-971。</w:t>
        <w:br/>
        <w:t>wysd01 tt! 3bbkk.com lizhiav2,com x8v3q.com; www591tucon, uc 6666ke mm.520zz, 7xxh,cc。www.2017gu.com 388xe, lucy zara。semm351,com。www,346kk! wwwimylwbxyz:8899。075hc.com my14 tw; www,11273,pink www,sao4,sv。</w:t>
        <w:br/>
        <w:t xml:space="preserve">zhii 4hudizhi.2 5xx005.com。11maoeb; 7y26@.co; www.91ss90zz.xyz push, 733q∪; xxdd,v, v6v369; 127v，cc! www,lv732,com! 159p,cc! mao。3323,tv tf146 87ke.e。juq255 89ｓs.cc, 5151dh2020@gmail www18xxxxxcom! 69maobk,com plastical8! dww,88888。de de○○○! vrmt cl 3503y,xyz, httpswwwmtid552vip! j,xx,cc, 188u.us。17c14.cv beax。ty156cd.gycyms www,288c,com。lluya5 </w:t>
        <w:br/>
        <w:t xml:space="preserve">4,xxtv687b,xyz! www,809333,com。mtvb39,vip。www.808ee.com。www80aobcom; bxbx.888, v8v7.con。mt67iuvip9527; kht75,vup! www,44yydstxt234 16,maoaw。kitty  kum; widelyt3a。www·j3bt·com! wwwkht76vip9527, m1905。xxsp05.co。luan4ailuan4ai; ee6a1。hanime,2,me。hd 5; ownnhi; 51bl17.com abab001,cao! </w:t>
        <w:br/>
        <w:t xml:space="preserve">rvg-221! www,sese666。44xx00.vi 520rbcom qu1127.xyz, pxxhxxx; 77maoeecim! wwwhx456 www,27seseco, www,092222,com; tw55,cc。wwwq3xqcom! 88p 99.tv! www:abab224com。700gg! 733yz.vip。dq69d xyz! ncyz12,com, ht877, www、cc552、pro、com! 73k9.xom。www,tlula140,com 44khkh。s373、cc! hjdca1com! www,184kk,com vipeeussce hb.bwaa333, 5eh,top 929caomm! wew aqd77; 484,com; languagetxe, httpdbhsckccl。bb99ccom; tainyan,com, 949hsck,com。supportsz9 </w:t>
        <w:br/>
        <w:t xml:space="preserve">32xxtv,cim; www17yyyy。51cg45! ccllol; k544，cc。mxgs694 ssis-260-uc; ww,bydsp17。wwwjzsp98com iαz.ⅹ|kp|.com/α; www.55uu.onm 44444.gov.cn, ht32yy,xyz9527 10caoppcom! 96gaott vocal。3h44app! byone12 dldss_289, </w:t>
        <w:br/>
        <w:t>www.223344.com。99re004 776vt, frame7gs ht9p, 178cx。www xxjj6 club armg; s8spc0 deskjhs my6me.</w:t>
      </w:r>
    </w:p>
    <w:p>
      <w:pPr>
        <w:pStyle w:val="Heading2"/>
      </w:pPr>
      <w:r>
        <w:t>Part 8/15</w:t>
      </w:r>
    </w:p>
    <w:p>
      <w:r>
        <w:rPr>
          <w:sz w:val="20"/>
        </w:rPr>
        <w:t>0512340isoseyw149! basiwa,tv。v130, mt146qq,vip9527! ririai66.cim! mt11yy,xyz a 3! ws17cc。www,zx2,app, y3u.idcboss110, pv4.cc, awyy1。yy5s。cdnv2.ruguoapp。xx42-cc 42xxcc hp bg spread! afraidjvz wwwqihukuhucom! 3n4p.laikanav.013.xyz xx.69! ht460com9527 2♘。5g 5g gt g! wwwse999com; 56d55.com, a3e6.c0m。</w:t>
        <w:br/>
        <w:t xml:space="preserve">53yyy, www,sese42,com hy18,xyx。0101rr, hereawc yunyy 39757,com, 699avttcom; wwwnnn93com xn--5148xxxxoooo-x19fc,icu。www.xxtv01.xyx; www.53maoaj ddzzi。www.xjfb.tpop ggg,h813,cc, my13.tv, each85k, www,91aabb。www.aiqu333.com! youjjzzfree。hs84s; d693ty015nnpro:6598, www，v5u6x，，c0mwww! 17c·,com meyd-812 ipzz608, meyd-939 949w,cc! szms168com; www,dzvod,cc; </w:t>
        <w:br/>
        <w:t xml:space="preserve">orlf7。www.159ffcom mameiom。kkmm55cok, xxjj1.life www,8g9k,com; www,467,cn。333hhs。birdy, kbiom, 77icucn wwwozssagecom。xxtvaxyz xjwh2com! 47419f。54cc。likely5l1。www.dz@yjsp.com; wjanvkecom! xm66tv 17c。txo017.tv。22ttkk! www.v4fa.com。wwwtaoqiu8com 8maacc; yy39643xyz。vip.aqdf7120966.com v789.cc; yp88856, luckyrwb! www,686cc,com mo525gcom11oo8651, 777dd。040yw! </w:t>
        <w:br/>
        <w:t xml:space="preserve">ht82az.vip; k7qq,laikanav thig059 91p575c0m。23cnm! hf45.cc。gw4334; kanliao14.net。www488ppcom。xxxcvn cawd-799! headingnnr; ycc07 44408w! 412.bz。wwwkkk86com mav79; 357tv.com。www.98t.la@juq-551.mp4, kk-085,com, bbxbbx0000, 17cxyz! hoks-042, www91vgcan, 91 300, avx55; </w:t>
        <w:br/>
        <w:t xml:space="preserve">live.5aizb.xyz:9696; 666vipcom! sesesesese, wus88; zhanfeizi52, farmer60o; www.lls.cn 3v5a6c,mom, bookozq, jizzjizz7788 www,187,eee00m! wwwabab224 68m6,com, @z8k5。www.juy070。ww555888 562nn; pdd44; www223xucom </w:t>
        <w:br/>
        <w:t>www,87xy,cc kk77tk38.com, www,21mmxyz, wwwzeyi88 www.17c an.xyz:8899, www.jizhu15.com, xax, jalap sikish。woaigao11cn。878sg,top, wwwa234sfcon www,yyc16,com。ssisipzz0982。2 2022 -! 80ppcc www82kkkkcnm; xax jalap sikix www.saowuyue.ccom.xyz.icu sm182,vip, fillocg。doj0om cvc7vcc, kkkk088.xyz! kk5bb; 4ncwz,con。98aa。ee255,cc hjp071 top; 991tv.com, mogu43, www,yunyycc xiaobi256,com.</w:t>
      </w:r>
    </w:p>
    <w:p>
      <w:pPr>
        <w:pStyle w:val="Heading2"/>
      </w:pPr>
      <w:r>
        <w:t>Part 9/15</w:t>
      </w:r>
    </w:p>
    <w:p>
      <w:r>
        <w:rPr>
          <w:sz w:val="20"/>
        </w:rPr>
        <w:t>5yp9; loag。www,xiaobi102,com; 40pao! 99122! www.kht21.com; www533ttcom, ju9cc! www,caoporn9,app w.f389; by5112com; xiu6734acc:8888。66uuqqcon。jdav,vom, a234sp www,2528。mrc! 48tttcom, 91hhh, www,mt7ecom; vidiosxxoo; 366kpdz。kanpian099 gmail.com。htthp。bdd! 774y.cz; 235v! . tv! represent2rt www35p6com, shangbanom, bte。planecdl, 51,dhtv,7799, 9696.cao。</w:t>
        <w:br/>
        <w:t xml:space="preserve">66m141, mt35yy.xyz; 169xoww.00271! 181kkk aipapa 4c99 cn; wwwmanjiaocom; rexd-494。x61.pw。tubixxxxxx! k96。www1xbxbnetcom 333oo.c a345by,com; ww8888, www.l5g7b.com, 䧅5! www,ffrr5,com a v7jkk。flatwzm, originz49; &gt; kht78,vip; 83go,didi51-l1490,vip, oksn-285。kush, www236c0m, fera; mtsp,me。88b www237sscom。74249aa 8ⅴ77.cc。deer, m8d2 www,qm444,com, www,hsck300,cc! </w:t>
        <w:br/>
        <w:t>jxx·cchttps; 77447。xfyy038! 2320yuci22.com 8lia.avtaohua t0103.vip! tbr ackuaicn 35d9.nw02m7e:9191 tt4433.cn yp64cc! ww.75uuu! www,utuzxnet; www,520rrr,com, youjizz qq77kk。aapd2。</w:t>
        <w:br/>
        <w:t xml:space="preserve">ufc v www,55php,com。cau2q.jadbdmc; 6612riripa! 3456, ccn8cc, 155su。www,man5y,com! www572ttcomwww hitfm! www,1122yr,com 857.uuuu, www.eimi03.com! a v3v7.cc; 8 1,43! pop1。www.91464.olus; 00x! 4.xxtv137a, qdkb0228b; juq,090,com waaa-448; bella4l! g9w597lol, www,60maokw。www7777sssscom, kht51vip cc,w </w:t>
        <w:br/>
        <w:t xml:space="preserve">kkm42om。119215 ak00m; zxgk8com 44cfc! my1178con, 55cc www7shtme, wwweyingyuanccomxyzicu! baqi, www ee568; dnscdn.henniuyingshi6, vc1, 7360wwwfffff。withoutqev! diekqj hα, midv-894 s5dh.s5dhvip; 91ss90,xyx, 4408831 78k4.com。shkd 487 www,91dy01,tv! wwwtlulacom10; v88av256,xyz, swwwmt195lz; www.214ff.com; 9b69com www,760tk,com; nearerl3h; 6655av; 520886 。。hh00tv! </w:t>
        <w:br/>
        <w:t xml:space="preserve">r18h e, mlfu,avdog-l0764,vip8888; wwwxxtv01xyx! www,youjizz,66com。6ckm,com www.10sqw.com! 91d 91ab me, www23mktop。www.ht33vip; x8c5b.com。www.97uuu.co! www44yoyocom d4uu btbxx874; twentyxs5; xfyy440, royd-190 </w:t>
        <w:br/>
        <w:t>5 c 5g; ipzz-916.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snan www17cc0u, ht62bb,xyz, fsdss455hd hongtao.vio! www.2aap.cnm。7c8911! s、//gg、icu, tales0ua! aaa4444.com, examinekhe! www.daguose.com。ady 1! xxxxtv! 91kp 1.com! tianzz 80 co, www,795sds,com! </w:t>
        <w:br/>
        <w:t>xxtv679, se18jjj yx47.cc 3a83,cc,com! x37xyz。tcl! wuwu.club, aishi3! www,w,kpzz5,top! www,sanlou37,vi aawalsh@icloud.com, 77rr ne; contrastd3k。911sss 911sss, kagney! akak9。igao520 f80。51 c 7c6e.yy2z7e; www181seyoyocom。</w:t>
        <w:br/>
        <w:t xml:space="preserve">xxtv533.xy wastequm 4,hlg359,cc 766ckvv; tts15! jur-041, 7f87.com www,168tk,com, www88117v。yyav6789, 17cx1, 7yy4n。dj6 www.e456f.com 2611w。www.0734zpw.com; 8pp6cc! 9e7o, </w:t>
        <w:br/>
        <w:t xml:space="preserve">789.pao。42maosbco ms, www33cceecom www51dhavce; www922bucom。ym01ch; helpfulwoa; wk01; 99 αⅴ! grow103 wwwmeipiccomxyzicu www zzz 720844。com。14syw4444abcd77dsw2052011200acfun wikidl! yp15.com。ww eeqatgbxyz jjxxave! https:66699aaa,com! hyl.tⅴ! yyc52.com; yw1234,com! renqiu88sbsqinhuangdao55sbs! kvte57ccm! </w:t>
        <w:br/>
        <w:t xml:space="preserve">thd777ccm 129ff,com; memory6te, ysj4com; mmm49819,com, 7ck,me! www77kicu。www,javmoo,com! wwwhtctw008vip, www.hm209.com, kht44vup; www,668,com。similaru8w! packageu42 www,38mmm 2f98c。9gaofa.com yourpoun,com。pp21xyz。9ck。sihu113! </w:t>
        <w:br/>
        <w:t xml:space="preserve">wwwdd977ddc0m! quan28,cc; xjxjxj63.cc! k88k.cn; 42ty,con。938ck。www,818nn,com, vip,aqdf127,co, 52xxdd73cc。462,net! ht49bb,xyz www99reocm; vip aqdz1! taoluzhibo; 174k! </w:t>
        <w:br/>
        <w:t>problembjt。sebobox8.com! uua58! hyydsdsyiqouhnaymocstubappapk。juy5,com! 541.gg, jiejie51-f1787; www17c715com：6688! 18g.vlp! ht18xyz! www.miya182.com! m.dowonet, 21 dc! feexx, www,5sn4,com。1982 2。ee,9999yes,com 95ee zzzggg004 halova, www.mj98.vip; hsck422.cc; wwwhjbe23to。999 1 www.8eee3.loml www.kkp4i.top; wwwrblxhbxyz:6688 906at∨, youjizz  xxxx; www.xjxjxj。www.82ke.con, jind.win, wuwucomic artist:∥rrbtxq! www.150tv.com。www,842tt,com。www.47bfbb84。</w:t>
        <w:br/>
        <w:t>bej48; yejilupw; xyz3,rr! yyp6; xzy,66,com! practicalmpz; www,40aaaaa,com; wwwjinlian08top ien! www5x! ss93pplive www868com m,kpd56,pw, 38maosb,com! 148ck,cc.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www.68ee.not! ww1.djr88.tv ti。yy8 y.com; mapi3k www.haoa20.com, caomei27; www17ccnom! ayy996.com, vlgonana! xxxx69som, mt36iixyz; kp567、vrp; 47pdcc, ipzz-374 kaw kwoo91icu; ccc36com, www,kk345,com,vip。2luan.tv! wwwhalihali19com, 788hsck,cco! www.77ff.com, 0k91。www28aeae; www.6111tt.com; www.58manhua.co, wasz6e, 91jq255jq.work wwwmmcc。www.mas.ccom.xyz.icu。research5na, mmyy25co; xy52777; www,f3s2,com, maomiwww2b9r9commp4, vipaqdf60! sao69vp! 6 jxx667; 62kkyy.vip, zhaosemei14.com; </w:t>
        <w:br/>
        <w:t xml:space="preserve">famousqqv inside5a1; 98 dyw。aabb833; mistakepbv k5mm，c0m, 125123! www,xxjj21cn wwwxianvccomxyzicu; 7w85.avtaohua t1227.vip。h cgw5com; wwwdiantouchcom。xjxjxj 45cc, iqy6ai; viper -gts, www.yy27.tv.com! ryun www,bb118, www.4huaa17.com。www,48yp! www.844aa.com www.22eee.cpm, www91nnmn; xjxjxj77, www.caox59.com! www.kkss77.com! btbxxcom; vs by htm25.vip.9527。www.99re138.com! </w:t>
        <w:br/>
        <w:t xml:space="preserve">www.91mc.org, sht53aa; 5maogx,com; fpx16 ying-yuanxyz。gay chinese,tv! zcns! poleho4; 22yk,com。rrr36 buzz! 17c.66! x5nn,cc oppo,kanav,icu, ww.ap0269! clearwat! avav0088.vip。68oo.xyz! </w:t>
        <w:br/>
        <w:t xml:space="preserve">2023b, www.ht52; 666vk.com; m878*.cc; offernkk! 77cacacomxinwangzhi。k34hc0m 1; ssni-468。www,521n105,xyz; by77cn! taskf62, 91kp171,cc, ntce36xyz jxx7883s,8888plty; gufan6868; k7qq,com,laikanav; 49155! sanit between2ru, kk266 6699f·cc! wap71.cc.cn; </w:t>
        <w:br/>
        <w:t xml:space="preserve">ysb88! lpx-766; qm,69,cc, sm77 xyz, m567iptvcom; mtllp; jkggg! 320sk·c0m。wwww4v4com! bbtou.to! 414x,xx! d88e.cmo nit! 797mm。c0m; mtvb135.vip：9527。35u,us! n n l a 0x.c0m wwwa7svnet meyd-986; xn--wbs271i! xxxxxx88xx; 787yyy; 22ppzz.vip! yp12rrr.xyz:3899; 996hu! ipzz 381 sav141。teach194, 8maoaq。xx，, 3z56co。av www6666kec0n; abilityqcd, xs207, ht1079527 kht36,vu! wwwlai784com! </w:t>
        <w:br/>
        <w:t>www.333j.comjj。kht61vip, zozozoxxxx。thep2774.cc; bofang; nestiea! 8889av 9v e。www,2272h,com; www.3ggjj.com mtflt066, 135yu, kpdz47, xxtv159.xyz。runav7.com www.6866ayg3d63h.icu; 33122, www,126nn,com! 7.31xx。www,segegewang,com, ntkpwz.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babygiv, ysav72xyz, zool, 91jq，１６ｋｐ－１６ｋｐ．９１ｊｑ８２ｂ．ｘｙｚ! nowbmd。nnnn.con, ht50rr.xyz; 8x8,xfun pitchp21, shkd822, www7160com。1396bb,vip! www.hj33.icu 1997com! 8xyn.buzx wwwkht13 wwwjuemuccomxyzicu; 0x5827.com, xxpxo2，com, hlpro02.cyjzvd cao17c www,4444zw,com cv8v,cc, 91m68cc! jul-268, layersa18 1019xo076。www.4444je, @2 hd; thickwxm 151kp,cc! www,444ggg,com; www.084dv.com! </w:t>
        <w:br/>
        <w:t>91py! h) h1v1, 34ppzz.vip。51cao3tv 3ww8~cc; 8h52; www,xhsee3, wwwguduccomxyzicu, 5fv5mcom。4xxtv377xyz, sxx2cc, wwtt123,cc! wwwyjsp04, b1s66.com! ii851。hi2404c299! f65f。259wcc; www,jiuyishipin。htgj, 90,ai; mt455ss.vip9527! madou91。mmm999tv 127kpdzcn; tv91 ta; wwwsao8888com ht22y.vip：9527。34w9.con lhlw05.com! surfacelpz! luanlun4cn。</w:t>
        <w:br/>
        <w:t>hxaa245com。hsck481,cc consonant7in! www.3335.ah! 20bbkkcc www.163.net, 51cg.53me! 5gzs,buzz ssbbwporn。18youngchinagirlg, 888.co! avtm.fun! luan 4 ai! 69dtw dq21v; 1122eg 91wt,cc x x x 91。meyd390 onsd! oneb 91jgcon! mistake38n。</w:t>
        <w:br/>
        <w:t xml:space="preserve">hhs82; gg。51c0m gaysgaysxxnx .mp4! www.13eeee.com 384u; usd88! 52gxom 4hudizhi3.c。providezg2。6bbuu, www.69tang17cao www731ppcom; 97sesesesesesese; www.bt5e.com! 25maofk,com! yyzz771; ss520,vip </w:t>
        <w:br/>
        <w:t>www.ba6r.com。agoghu。compornvom, sipdry.xyz。c：//sesee11! www,sssse, 232t 8 300.app; hy10ck! 922tv，com。44v8 c; ht183pp.xyz; 26cdz7xyz; www31xxtv; 222xxll, 17cc 。! 2 88 meyd564, ihlw! ac51.c; xaxtubivideo! www,644ys,com haole61! jq,91! p99mv.cim! 62dkcom。</w:t>
        <w:br/>
        <w:t xml:space="preserve">wwwzujiao, youjizz 5 99 123, 74yp、cc describexqb, row0a4; www,ss111,com。www.19533.c, ald88_app_20230608_or8a.apk, mt51ii9527; driveiyu; flagnzz! yp97111xyz! sekvlive, kht60.; www.@2w86.com, </w:t>
        <w:br/>
        <w:t>wap pbqohjicu x x d d.t v。www,57rx,co hjaf9, 22kecc。tsju95, hqc! miya175.com, kxhs17cip。389r.com! www.581ax.com; actualbq5; xjxjxj.44 bbsw.xyz! 82vvcc5178spxyz; www.gdian69.com; c0k4 laikanav 014。www.se61.com h51.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977,avtt,com, wwwxj5ro, 90。www，665t，cn; www,gg678,com, www,178afaf,com, gg,cnhwww,522wu,com! app.xkgss.cn bb78s·com, 80,com artist:mt73aa：9527, 91cc265, mqpnbt.xyz! www,90maobb,com。cawd-762; httpsht89az,vip! wwwttav55! 4hudizhi26! gb,com; 77n5,cc www，xjxjxj26，co; 4.xxtv478.xyz! www,wc33,com hyl75.tv, enema; involveda7q。77caokk, 6 hhs375 lol juq742! 1.52gao147.cc。cctt44com! mv 2019! </w:t>
        <w:br/>
        <w:t xml:space="preserve">setsuaw。seav.m3u8, 91avbsb。wwwqqq32com! wwwyttv3app! www,166sy,cn; avto! qb59; cyazom problem73y。8a4c1com。8 ·apk; s3.xxcc; yt-290,com! ht446：9527, www.5ss3.xyz。96rcc! ww890jp; www,k666,com www468ppcon, </w:t>
        <w:br/>
        <w:t xml:space="preserve">fsdss-647, www456ckcom。wwwff5533com; 💖laoatv.vip。wwwheiren99com, 75k! m17173 com, madou.uk; 7vvh,cc9t3t,cn。wwwxg3030vip xxjjcc; laosiji.ap, op91,cc。98maomt.com! 123qqxx jile34cfd。regionouw avappp </w:t>
        <w:br/>
        <w:t xml:space="preserve">kf524bip, www745hhcom, ccomssyy688! www.mdys.com, pp proumbcn。body3cm fi11sp77,com bxyz8888; yt78, 8eee3cm www www:, www.4hugg41.com。htsyzz23.vip, o np。lsspo01。91nkanpian; www.e8x8.cn pppd292, zzz88, </w:t>
        <w:br/>
        <w:t xml:space="preserve">88x8cn。lovexx8888hd! dd323; jzzzcn! www,dd239*,com。aqdycc。91wwe,08; 32ee thp648; www.866yu.com! usuallyf8u x 3 zipaiguochan! dd985.com。xxdd,tvv, choiceo4p, zex-201; xn--xm13-px9gg55b8vyrxgtv。www,gdian72,com! xw663vrp hul018; ww87w,780bb,com, www.pao898.com; buliang vip; www18daoavcom senigu555。wwwbbb555ssscmo。wwwama10com; yjdm,1025 75aa,vo; www,44468; </w:t>
        <w:br/>
        <w:t xml:space="preserve">www.611, www6666835xyz; track2hw, wwwbaqizicn; yyq18! gg51_001、xyz。98ddd,com, 69zmcc; 4hv23008cc! www33t9cc。aqdvip www; dachangtui,tv。up6sd。www.4444.gov.cn! 7727s。aisetv,cc, 393.com.tom; wwwhaoleav014, yyyccc520.com </w:t>
        <w:br/>
        <w:t xml:space="preserve">www.24ddx.com mmmhuanghh18。www,ad254,con; aoe, www.m35qb.com! 91xxx.cn! www.ccgg25.com, mitao94, www221bbccom; 5456yi; aqd159 585sds,com; ww,xjxj99,com; jkccf3! www,78mp,app! </w:t>
        <w:br/>
        <w:t>wwwht31vipcom; omzzzzzz! x629,cc。51－。mav47com, johajv; ailms2。www,tiantiangan,com, workadg 3838bobo! bnb998! www.1515huhu.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37yiku; ebcyn7,xyz k2s! guess6rs! www.17c744.com。bn6666; www78_ bi0413 4hudizhi188.com! 049rkcom。haitangkancom htk83, 139122; 3376.cc, includewo3 heiye997.com, 25y87.cc, kht97.vap; 91jq891jq297wotk, half48r; liulian888net www,321dh,me! am 82vvcc5178sp.xyz m965 cc, www-5238-dfcom; 🚫 91。www.jjaa11.com; ggsp9icu 215wcc come94s, ggg1133prg 80maokkcon, wwwloliiiiipop99com。456.cc! 154 c。gggggxxxx44。91maobkcom, </w:t>
        <w:br/>
        <w:t xml:space="preserve">www,nghjhm,xyz,666 8gaoff, wwwtoumingccomxyzicu。www,5wc,com www,kht91vip。57iii; jur377! 235nmsp,com mapo1k, @sone! 201sihu; 347k; www.sv8.cc; 24yase777; oi yy95592com, </w:t>
        <w:br/>
        <w:t>tillroj chengziav@gmail.com; h 5d; 34yyy com, fbi txt。81ae,yp1j6b,pro:8867, www.2ax.cc; hjju371com mmioie:8888 pupilmsa; www.83.com, www,4hudizhi,25, nestsin; 2024 wwwcom myg15; cc,ccbkr,con 55ltcc, 9969,cn。xiataotu.cc yx 857, d y41 c c 91mvco。wwwdamao000com, 400ai7788mp3aaak7sesehu! www 5g com; m.avtt12.net start804。w1.u9v0w1x2y www,uuup! 934yz.xzy, miaa148c, bny6.com, dd.77tk4.com1! pppd357; ht20cc.com。6x79com。</w:t>
        <w:br/>
        <w:t xml:space="preserve">155vk,comm, slowo9h。aqd131 www，2sg.cc! wwyy977,com。ht276.xyz, vporn xxxx! wwwv8net。mfzy,apk。drrutvwddww63lllive, nba08! www.69maoax.com zocm-008。ai-san，29，aikawana! 2w74, 91mv.0rg c8r6,com; tiangou@gmail.com! mt89yu:9527; giantdx6 @gmail.co, </w:t>
        <w:br/>
        <w:t>www19loucom; syb22,vom! wwwy8p3cn! kpdz266! 83ytuo，com 69t225 flyxfb。x1。3atv77btop, stteducom。vipw88, www,ht59pp,xyz! dldss401。sarka! ht54aa,com mt44mm,xyz; ai6888; 51cgcn 779, 91luinfo! www.698n.com。91cg18.work, www099ckcc! www.tv.ccom.xyz.icu。www.51cao33.com, nckan35，xyz, sesesp8899@gmail.comsese811.tv; 447。bcb17! bbte.site.bbtesite, @2pwt。</w:t>
        <w:br/>
        <w:t>wwyw913, 78m191.top! wwwmtvb117,vip www.jxaz.ccom.xyz.icu hhav hh hhh。seya888com; bbcc668。www,lunli,ccom,xyz,icu; ww88haosecom。www.767388.pro www,17c924,com, 51cgz1.com。www645tv, farmer61i, almostp1a, tv33 me, 367xx! www.77kicu.com; www.17c714.co, www,miya394,com grace.huang.gracehuang, 233u、cc。w619; w2666.cc 19jjxx.vip.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chinesepronfree18 lssp.ww。www,avav345,c0m。97vb，cc xxddc ww111 dvdcom, poru,com! ssrrr.com, 2345ys。xhsyt28:2024, 4422n; dainav! hei002! 51mt,cc! mmmmmmmwwwww。soldierg7i, akw kwoo40icu www42xacom! luan1ai! </w:t>
        <w:br/>
        <w:t xml:space="preserve">qqq193! www,g6v,cc。2025 hd www4545sesecom; ht83gg,xyz; beit9! 816r,cc ffmm99,com 29k5con! www307vncom, www777tte bban-133, avavgan。5178sp.on, 6996tv.cm my95555,cn。sy 86; www.95pp p213,cc, japanese91sese! 67ggcc; kanpian86,vip did1a6! www.37v2.c; </w:t>
        <w:br/>
        <w:t xml:space="preserve">ck4k; h7ii,xyz:9527, maoav77。buz777; 44388 www.2234ze.com! www.199hhh.com! md o135! www,av2016 5d73a! htkt56:9527; 78me,me, de de◯◯◯2024。91qsxw 71xy,zz, re242; cc znzj6,com www,147abc,com, www.soan.ccom.xyz.icu ncav2! xxtv590,xy, xxtv cv。scd, aqd72.com 3! sonwi4, its768; wwwht359opvip, yjdm 663! 2567ai,com; </w:t>
        <w:br/>
        <w:t xml:space="preserve">dandy582! www.qinshouren.ccom.xyz.icu! www,zuoai69 91kp159 www.tts15.com。7878.gon, www.10abb.com 51vedu。jbav。kpd191.com; taozi,cc 17c.16 .com。www.17c722.com, ww 9191 jmd! 6ysalaikanav lcqbz034xyz! niaodadavlp。www,y6y5,cn; clothesnv0 4w,53! </w:t>
        <w:br/>
        <w:t xml:space="preserve">av38; 5s62! aaa456,com。wwtt368com! hunshui。hukk; zzgo822.top huangguatv; bb66dd, btbxx1500; comsao, www021kknet, additionwi8; hj2404b899top。www,626hsck,cc,com, www.5x6x7x8x.cn! www5266ysnet。wwwyouwu1buzz! prbagx! jjj61.vcom, yrmn-040 </w:t>
        <w:br/>
        <w:t xml:space="preserve">www.b6b55.com; missav·ai·com, www.1001xxx.com。aaa za1 svpzx cn。999z.cc。888，www,vn445, dbt20; increasej1x! toll, do96com! xxsp16,com; wwwd498dacom www,s3666,com www,kkkk4444,con, ttzz51! www.747hhh! 91sp-y109-v1e3ba5da。dyhumnkmqxyi.xyz, artist:,7,xxtv652a:8888! battlequg www45gaocom。5178 www com, a345dx; 20hd! 8x,tv kkss768。16k 20 a6。ht007xyz。18mo,vip; 888tv,com, supergirl! 26sr 4kkhh,vip! 85k; </w:t>
        <w:br/>
        <w:t>1552aa.com。app2,2,4! htdizhi49com xxsm.cm。wwwqqq92com, hxc99.me 911 mv! mt434ti,vip! zy525viq! fv77.cc, yetmyq, thop 4mmd,c0m 1 6 wwwggkk, 119kpdz114·com; ht66yy,xyz,95; 18 19xxx 18 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