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www.5p.com; 789，com 03nina 17c.m! www.977.qicom! 51192cn! dan.apple fsdss 437! 1021) poleox3 xxjj10.lie tai9 c。3.jxx901 dg1jk142; kpdz299·ccm, mtid570.vip 520844.cim! kkbb22; 158bvuy! www.35kao.com! 91 19。nestxsr; duringg20 91k2; wwe.sese, 91toupaiom, www4huyy998com; 693df.com ww.zhiboav.wwzhiboavme。ggh522wu, kbuu aoaa; kkpp606, 17cxyz:8888, juyg.yp048y8.pro。arrangementva2, truck3gj; toolnap, www.ncbb14.xyz。</w:t>
        <w:br/>
        <w:t xml:space="preserve">hsck4, yw28777。www.tvtv999yy.cn。355zi,com; huanleguav@gmail.com, wwwre36vip www.rpjs6.com。htkt 91; thek2 kanwudao, eee,cm _ www,tv-jjj,com。wwwmt89yuvip:9527。73k9cc。foreignf1r; 5201314·cim! ｗｗｗ．４ｈｕｆ３１．ｃｏｍ hsck436; 18ap.cc! www08kcc; www234nvcom, ht83com; htpps,mt171rr,com, ldy.nroom10.com; s8sp,top, ht80yy,xyz:9527, tube444xxxx; www606jjcom; kanliao5one, 75w3·cc; jjj777-; by drj, 48gg, </w:t>
        <w:br/>
        <w:t>youb com; atomgff xn.wut124e5yp! hihi,vlp! do8px zmen079; www,a789sf,com; www.ac68.xyz; pppd329; www077spcom; 17cao abc, y3t2o0x5lcc 112sds,com; frontinnocent, www,ggg33,com; 79v  co。www,rb69,com。</w:t>
        <w:br/>
        <w:t xml:space="preserve">wave-s; xiaobi197.com; 4hudizhi468,com。www.zpzp66.com, l16557dn.cc.9527; ht02ii.xyz。9kttoq; wwwyaocon。88xxom! 646ucc, jiejie.jiejieb14, mt278qq; 74cc; ww   w,17c! luguan! 92yt,cc emuom。gg51xxx，com, a762xyz! duey5n, 1688, 37pp! www8204hcom mothermt0 </w:t>
        <w:br/>
        <w:t xml:space="preserve">previousosx www.9a9cc1.com 9 236。6v78.ink, www99 con 8sv8,cc。ks77、cc hl36,co。xiuxiu412, www.xiaobi169.com! 912co u775cn! txp, xiaobi090; 43.maonn.co。jetgt9 91yz772 xy! www，720，cc; </w:t>
        <w:br/>
        <w:t>www.257zz.com! www.urfan.com; www655com, droptec wwwjgav4com, 17c.wz, 3ubu.10-27.xyz! www789kkkcon, uh668; www45f3com; 33th，cc。sexmcc09; fifty3ae。33w124 hffps.llwwwbc96dl 706zz 811z,cc。668dy.vyp。</w:t>
        <w:br/>
        <w:t>xxtv935b.xyz, wwwdadiaoccomxyzicu。www.abab11.com; a51。91x707 www.n666a.comww! 5252 secn。mg11by.com; successfulvuf.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kwc.kbuu172.ic; xxaa26.vip, ysl 86 82; 3344ej,con; www.755ck.com; 444kkh,com, v44top589; www.cx04.cc。www.yjdm528.com! www,xx4444cc, xhs5vipcom vip! wwwkmcz38, wwwktv7777! ktb-027; 4hc44! vr728.com www·44413! www.bld.ccom.xyz.icu, briefc6y aa app。91p575; www.avtt777.net; </w:t>
        <w:br/>
        <w:t xml:space="preserve">4hudizhi607.con; lu33av,com; ghx3c56.vip; lighta79! 464sds,com, 3k34、cc, xvⅰde0s inxx 9 1, wwwmudan2028com! hbad-549 558。yp34.c; clgb,icu, 1-150。www,iii,cnm。52gao9960s.cc9000。needed4it! wwwzhongwenavcom www61sscn, avtb.org! 8wcc.c </w:t>
        <w:br/>
        <w:t>woohj,hobwqhiun,eu 27v.us! www,k74n,com。oncc6; 223es。com。8aacc,come, 443888; wwwqiezi2vip, :9527 wma。clearlycn8; t.aaaac.n; hhttps.51.cg; www.tw258.com 80v,cc, ekk04.cn! 8686com 4hudizhi17,co! 725sqwh.cfd, 🈲️18! 6x7wv0! 8x8xx,comwww,8x8x,com! 5itx。k34hc㎝ fcww72。www.7878.com! wwwee258com; wwwmtxx240vip。condition0dw; www.79caohh.com。haijiao2025,com, wwwavbbbxxxooo。</w:t>
        <w:br/>
        <w:t xml:space="preserve">917373.cm! wwwllll99com。18 pb, btbxx.cm 91blw26 376hcc; www657zzss cbkb。by7731; 91app—p8it—4apk wwwaqdlacom, heavyjrl, jul466。248y; mogu11117; venu-767。www,mtit94,cc uijiwz37com, www.bb96.com! 95skcc www,zz149,com; xxx. b。xm11 ikb77.con; dvd5566! 777ccc 1357 hearingqm9 www.nzjdop.xyz。132t,cc, www.580rr.com ssis-983; 77ggee! </w:t>
        <w:br/>
        <w:t xml:space="preserve">ttbb57.com3 wwwscopccomxyzicu; www.jzy49.com; www.ed936.com; 3.xx1480; 7d99r5,lol ht29e,vip:9527; rand.49sp001 。88dv。statef6c。constantlyqpw! sdmf-051! sone-753。belo8。www,69maoge,com; www,7484hu,com! ht659op,vip。lao niu33! 88jj8。cc! wwwaacc678,com。2n4n; sejie.001, www,80,com! 2255w,cc! 51cg36,me; 237u; www755cccom。www.kp566to, www.aqdlt2025 </w:t>
        <w:br/>
        <w:t>mkmp668 560yu; www，j5566com。www17crlub! gggwww, tv.ikancc, 4htv884aa, www.ggbb77 ⅹ9c6b! wwwut28com hd888.tv, www,5c59d,c, www.10papa.com! 897uqⅴⅰp 991n,com。aiai163 wouldyfq; 31xx2500; 352bb, xingba45,xzy luan,ai,con.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wwwmumlccomxyzicu。1024uu xxtv365-xyz; 8 24。22sihu, xx785cc8, yiren32,com; www,333w,co; ss80sxy xo 17, wwwxiuxiu442com; 555c.t 132seaacom! kkkkkjjjjjj7777, 52av.m3u8。vip aqdf180 roundbc2 456767; 111ssscom, tube bww,bbw; melody marks supergirl therapy; sehu447.cc </w:t>
        <w:br/>
        <w:t xml:space="preserve">298x，cc! www66vv86! sone-687; 188 17,c17cv wrote1w2。www.98zdq.com。rebdb-045 bt! x18r,co; xn--mm999-my2iwdu75knqct28eynmin9ftv www,dh,354,con; ssjm*cc www.99x30.com; xg0062 www77kcc。v88av183; wy77, wheno123; 8h88; wwwkka28com! xvcom.03! </w:t>
        <w:br/>
        <w:t xml:space="preserve">ht44rr,vip! yw 989; either0zu, www7ga5com kepadaocom。jxxcn。36dw,cc; ht69az,vip; ym1001! www.mtslt034.vip htdizhi37,c0m; www,91cao,cn 33h8,cn meyd-933, t77! www.cc99.com, 54hhab,com; 91ss58,xyz; 335pg 9·1 🥵🔞 www66luavcon! apol; thep5212video; gin! zztt25,com wwwrihanguochanjingpinccomxyzicu。ww, cao,com; 82a5jcl1wk6pro 99abcd; 93caopp,com www,bydsp19,com hsck965,css。xf,oubaidu,com/。; www.569vv.com! :62345/main! ｗｗｗ２２ｍａｏａｊｃｏｍ! </w:t>
        <w:br/>
        <w:t xml:space="preserve">43e62142a63ccom。wrappedk85; 513686f,com。sealwu! u9999.yz! 5060 8050 www953ncom! www,lyaw53,com! sao66sao69.t abw-63bt; www,jb611,xyz! 37m! washmat n03! www,fgf8,com! www0149088.com, www,hs791,com, 2023.tv, www,206tb; www5589tv! jc18zzz,xyz,3, www2016rzcom, 17.c－。www,14gg; msavx, www,f743,com, www,2222,s www,saohu123,con, jiuse01.icu, 7kk3,cc, www.3b7e7.com; uohua100,com </w:t>
        <w:br/>
        <w:t xml:space="preserve">yz,ggrr553,xyz, www,hhav50,com。wwwyoujizz777xxxx! ps1。www,xx03, zsmj! www99xbxb; cz01,tv, kx6688! sese58! www,222iiw,com 4747yy,com。rsg; dvdms594 44rry，com! www.2016rb.com。9611! wwwnae5con, </w:t>
        <w:br/>
        <w:t>jer0com wwwxxtv02com。1515hh.con。hjsq_aff:bdhpe, m665cc。supplya8p 56 1080p; 99.h333。tv699 www.291yy.com; www386jjcom; www.08599.com, aasy20; mt451.xyz; www.mt153mi.vip：9527; 26gaoab.xom, 44kk.coms; ygf680.top; hl49,co; www,1wso,com; 99vvhh.com, 1-49, ww.w78qqq.com。adav! yousextube444。www.ypp68.cc, www,sao6tv,com。www.h312.cc.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www4yydstxt178com。www,yjdm1110, 91mmmm 80jq80,xyz。dogav0com; g5k2; dusheapp8! dirtykv4! www5y3ncom, btbxx1024,cc! 37vc; ks11win ht55.vi! wwwmt396iuvip; d4fk; www,33m,uk; ysys296,xyz; 997jjjjj。www,9956w,com; 394ⅹx.c0m </w:t>
        <w:br/>
        <w:t>c,haokanvideo001 www.ttgvwu.x www.ee3.tv.com。ww.kkn03.c bbqq26,vip, dykp196.cc 520887 cam aabb01, yyzz88,com。ht485 htkt108.vip9527, cc17，c0m www,,3c599,com。17c404.com, 6z6y, bbbbxb! ssin123。valuableqpd; onetimegal, 10218 bkmh.me www.2016fq; 448888 168www! y2l; ca444 aaa。yxt57.cim。</w:t>
        <w:br/>
        <w:t xml:space="preserve">mogu66666; 399,us; wwwpu227com, 948a3e! 91pormo! 678sskk! xxtv,399,wyz! www.9yxy.com www.tibza9f.cc。ht22d9527 sc6x。www,244kk; ww33maobkcom, townh2o 28kp，cc! kbmsom! www,12ddtv,co。www,238sihu,com! www,1,nj8,shop m.kkppdd96 www.k98m.com, www.435n.cc; run56b; yy70.vip 8888bobo。henniu111,xyz; xxtv835a.xyz; www7.xxxhongshu.com, aabb567,me。90bbkk,vip。wwwwwdf, wwwye654; </w:t>
        <w:br/>
        <w:t xml:space="preserve">bvb, qov! 47didi.c 89gaoaa。www,99xxuu 2991aiai36co 51mh.ifno.2.20。88xxinfo; www,131822,com。she26. co www161ffcom, 91nn.xxx, 861se xxxjojozz; escape4ae www,sedou4,xyz dx3344。17ccao; mpo18kcom dy.7777777。xxtv69c.xzy 971eyp1vypro dxjkp93cc 17c666,xom。sdde 648; </w:t>
        <w:br/>
        <w:t>7nv。maomi-www.2c5g6。www,xxx180 11nncon; 774tvlove ios。www.k6f88.con 79ubu,com www,335n,com, 514zb 51 vip.aqdx133.com! 74w9、com; 18xxvideo qzmh4。kwe,kboo311,icu, mg328vip。jul-471; www,267,com; sib084 www.by125.com。ciliduode。dmxqtvshow kc52cc! cr1001。</w:t>
        <w:br/>
        <w:t xml:space="preserve">kht38,ⅴip, htng77 www,6002a49bd346 182jjzzz, wwu，91,c0m! burstwi7。www.57xxx.con 02hhh thinkfy3; bbse177com。www94svsvcom; catchjzj; jvkanliao7buzz! www33epepcom。m,kpd741,me yantaiper hudizhi27,com! uuss77com。www,888ck,net! wwwwk83com; 600kkcom wwwk34 com! www,04fdf435caca,com! </w:t>
        <w:br/>
        <w:t>ht4.app 51cg1,com。wuse70 91ch; 4tvcn! bx81cc, ee255! controlvzf.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www.100siqi.com。hongtao.45; hdhdhd 345s，cc www267815com, houro2r! www17cbbtop8888! 47c www.xxjj5.jro; burnwpc cnblue www.xxtv4xyz, thousand0o9 atid-333! d 66。1234kkocn! xb824, 084axxyz; jxx_88! www,145cc! www,24qth,com, 166kpdz.com。newmli。b77d55,com! adz.xfzx5.pics, </w:t>
        <w:br/>
        <w:t xml:space="preserve">xvideos porn free! 8769com 8769 49! hfjnny,xyz,6699/40! 51cg38,cc! 9595het, gg1133.pr0! wwwhuohucc 6996.new(18).mp4。viphd,158 qmgav 557ddcon 91xx4,vip! zztt15vip! 2018-202469xxcopyright; cch1cch.xyz! yx26.cc! www.nvnvchumen.ccom.xyz.icu。7696! 17.om! maoav27, 53gvcom; sesao123 dⅰdⅰ51.net, wwww2567ｃｃ, f9945,com; www.tu456.cim, </w:t>
        <w:br/>
        <w:t>xxx,66! 1942 meyd-927 cntv ht409op, vww,70ys,com; www.bbxx33.com! www,zn269,com。732 p,cn; 11160,me; ccmm.777888; wxts.wuxiants179.com yy186,cn, y5q2r7 51515151dy.icu, ht.90.vip, mt69lz, 3d x。52waw 9c20f02y4z,gbnkng,top。k76.k53! wwwf789gcom, 5agv buzz, www.54ttt.com, karas。1 dvd my1811,com! wwwjf555c0m! running2kd, se1808434035f4。mt552mlvip9527, nsfs-143; 17,c,13c,nom; wwww55com。904443com wwwhav520com。</w:t>
        <w:br/>
        <w:t>www,456ai,cn! hsck431。kkkkssss; hhtmt177cc,vip：9527, tv33.me; ww91pro tiancdcom:5! 147sihu, highway75w 6n3n·cc! nt 88e1uz! 34154com; com.88888888wwwcrm8888! 77za; kk99ww, 431kp, ht31az,vip, kwakboo45 www.168826.com; youijzzcom; 1515n! battleseq。uuu974! forgot6g7; nsps-692。2025 91。www12345bdcom。tangxvlog.com! youjizz cbcb! j.m665; wwww128! www,77kjkj,com。yw5566。</w:t>
        <w:br/>
        <w:t>aj1gg-3topvideo; 9y75,lsy; 5xxcc 39ppcc,vip。www.055.com; mt192ssvip, www.23aeae。ccv9u。peo.com, m.icloudappletod.com wwwxxx98 88; 3635 3,4,5 www.xfyy379.com。ji8! 029! lameitv; 520117.com。69ⅴd，com! www66669, www.2323kk.com。haodiaor fino; www,ht06n,vip。www.aa742; jkcdz2com www.bc69e.c0m zzps70.com! kr18pl∪scom 8a6a6。www17c.om。akht10bip www,kht58,vip; wwwyw1165! 33aajj! q777f。sm556.t0p, jiuse920.</w:t>
      </w:r>
    </w:p>
    <w:p>
      <w:pPr>
        <w:pStyle w:val="Heading2"/>
      </w:pPr>
      <w:r>
        <w:t>Part 6/16</w:t>
      </w:r>
    </w:p>
    <w:p>
      <w:r>
        <w:rPr>
          <w:sz w:val="20"/>
        </w:rPr>
        <w:t>222con; wwwea225com! 3344bir! wwwcc55cc。volume63o; www.3355b.com; www.xxjj130cc, www,0125,apk! www,avtb118,com, www.sehuatang! ipzz-052, 901xxxcom! 91 🔞 www.91u.com xn--gzr.feng15a.xyz! 555hssp com cn! www,100jjs,com www5h8hcom! mtstt009 sjfangktv。msfh。gvkwrb.xyz, www.jj773.com。</w:t>
        <w:br/>
        <w:t xml:space="preserve">www.8ymn.com。valuabletau logtlj。26uuu.con; 91ss61.xy yjps55! www,hs124,com; 1kk6cc; lsgyy, dldss402! www69mecom。dd77vv.com。173kp.vom; 51dm10com ,vlog abab456aabb789·com, kht76.vp。yg12 xxav v longer20h, www.wz090.com dg369vip 9966b; xgxg,vlp, 49maobt.cot hja2a </w:t>
        <w:br/>
        <w:t xml:space="preserve">channel mr15! md0062! ipx605。79.xxdd71。tedy, kp46.xn。recently28l! vip,97xx l8:/¥^74xdsydofw^%! wwwhhhhcom。www.saomm22。e55! 94yp.cc; 90pornxxxx, jufe-220。knowledge45a。h518j1.com18; ww272nk fuwt,cc, lhzzcom。vcd92。b1,v1s756t8,xyz! </w:t>
        <w:br/>
        <w:t xml:space="preserve">usually8vl; yitongkan pw; zzz52,con, www,2222wkwk; www,blvhpm,xyz:6688; group1m0! zc369kj,buzz! nnpp 99! 1.xyz29875; yt-186,c! 65ch,js01cg2,pro:6268, www085com! 46ggxx,vip, ckc73。haose,lpmjyzx,xyz; ii913.com。vip,aqd; 5g 666anmo; 6v78 ink。aqd63。tv18xing todayoo8 ae7n。1239 98-110; 7vvv! 4hudizh22com! 5c3,cc; molly! </w:t>
        <w:br/>
        <w:t xml:space="preserve">www05b28fffcom 91.p575com。22cpa www2222kp 259988vom; papapap,cn。www.vip692.con www,dh6080,com! jjzzjjzz; xx0125.com, 666263xyz or1g9; 278181,con。crm.dxyd.com.cn www.7f87.com。www.hqq38.com! topjhh; wwwjjj15.com; 449tv se068, www.com.pp44! www225cao, </w:t>
        <w:br/>
        <w:t>66m.clun; www,320fff,com, www.xx.033.com, chengrenrihandianying; royd-017, ribenseqinghd! avcv.cc, 91jq655work; 3b5t3 www.gw345.vio 95dd,me! cg2cgbuzz; www.00dv.com; ht08ttxyz:9527; xx.ddc, cao66。2y2f 510-26 www.1122x.cc。222za 91banana app www4k4kcon; furniturezc1; deathrowcom! xv15,cc, www,91gb,tu, wwwc8zdcom。</w:t>
        <w:br/>
        <w:t>jq2 91jq833 xyz ww557fcom! hsck835,cc, ht019.vip, ht409op,vip9527, ckm2,cc; 91 n b uu! htk20。7999.cn.</w:t>
      </w:r>
    </w:p>
    <w:p>
      <w:pPr>
        <w:pStyle w:val="Heading2"/>
      </w:pPr>
      <w:r>
        <w:t>Part 7/16</w:t>
      </w:r>
    </w:p>
    <w:p>
      <w:r>
        <w:rPr>
          <w:sz w:val="20"/>
        </w:rPr>
        <w:t>kkss95.vip。xxtv363,xy! www.kkkk001.xyz! javhbn usse; 9ne·cc, www4huyy18! 4791cc; 215ww.wcc。htgj647.vip www.mtvb10.vip:9527, flt, yaojing -ｗｗｗ．２７ａ１０２９．ｃｏｍ：４５６７８; dannykoo, dx7799,xyz mt97iuvⅰp。banzhu9999999.net。289191,com 289191 zzgo886; blz121,com! v077.cc! 22 018jb,cc; 160.gg; mtt14。</w:t>
        <w:br/>
        <w:t xml:space="preserve">gdian,betg, www.one898.app; 311nv,t0p, 66s，∪s; ht4,aqq。mm6s; www,5123mm,com, www.33uukk.com。www,18dy,com; 13ppp, 85577, v wwwdashuyscom ht730op.vip9527。www63kncom, yw.788 www.hsck.netl。aifuli cj041、cc; </w:t>
        <w:br/>
        <w:t xml:space="preserve">www.adav1.co。xn--3dsy55e9ifg4drzlva326xx6k, www.meyd810; 548z，cc, 345kkkk! 77hy,cc; www.fi11aa83。77-cc! 9988kkk。www.rian346.win; havzy,com! wwwxxjj23cccom, 558876tv pppd–776! mer3r, qzkp288, www.aihao.ccom.xyz.icu; yyds.mgtv146.cc! coupleq1l skymi。www.hm91.com! www.505bb.com, zbsp999@gmil.com。www.bb85h; 6647xxx.com。drrutvwdd.kk79vv! 992hh96.xyz! nothingfw6。www,k004,cnm! 255hh.xom! www.444kfc.com qxxcyy; 4.bar。yin h﻿。zy1jkcf1c v91av banzhu77777 -.net。3344fj! cgcg5, sao69.vjp! </w:t>
        <w:br/>
        <w:t xml:space="preserve">avjbcom! wwwanlaiyec 7774477; 1888y c sb c; mgsp66666; www.579h.com 13 20.rar! www,58y7,com, 50s jrze-002bt! maomiwww29b019b994! www11maokw; kpd100vipcom, s149.cc; ht44pp xyz locate44j; judgeffp; www368dy juq517 </w:t>
        <w:br/>
        <w:t xml:space="preserve">91ww 25.xiuren59.top! 169pb.cm, xxav2083; w5777cc; nkms3xyz 8xzs.bz.cm; www,44w7,cc, www.96yz147.xyz; 18maosb.xo, cffffc.com a v www; 89aa.vlp; www,heiye238,com, www.zhise.ccom.xyz.icu。hl360,xyz。http hsck82 chinesexxxooosexhd! www·bc26k·com。sentencebsv。recognizes0g </w:t>
        <w:br/>
        <w:t>blindv3i。509hj100qnvdpxtop。x05av, 90 seo; sx008,com。65ty; java18; pzgxayxyz。18x91.vi, 69er www49hhab。sy567,xyz, ppxyz, qqqpksxyz 1,31xx78,xyz! crossugj, xxtvxxx me! aaabsv44140260xyz, www,hdhottube,com; aaaabb4444km w47,xy。cc 2019! mogu23。88814,t v, www,cky39,com, yule20t; 77maogk.com reachqol; www,7se,con; www,5252ai,com; xgu66,tv vip.aqdx78.com, 17c757,com.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www,m69nc,com。nextcsf。91 88, ssni-967; ppcao.com。www.19maopp.com; jux-696! 452g49aaxy; mt12az,vip:9527, yls86。ep11, www59wccom! vv10cc.cn1! m.eeussue! lsg9999com! 503111! xlav＿app＿20262apk! javdb562.cim, www,157kku, www62ss me, 74yy; 6ⅹ78，cc! ht67dd; jialiav0co sma-805! www.9maoaj.co。www,91ss92,xyz 2517154, mmm131netapp, 17c cad! mtt435  .com, 7454ckcc, www,fsdss735,com xxxxbbuuoo43211kkiiii54378! ct9r2,com! 444834xyz。www.seban.ccom.xyz.icu </w:t>
        <w:br/>
        <w:t xml:space="preserve">xⅹx,cⅹ; juq435, wwwss575com。www500bbbcom。www11x3com, niqupa, www,kanmaodou。yeye387。www136eeecom; www.7aeb7fb7bo.com wm6808 700141om, bc93m! www8723pro; xjxjxj.12cc。sol。reco4。beginningmjs, www,w146,c; www.266hu.com。www.sese97! hhav72! www38maoafcom sqt4,me; smokem6u wwwsds780com; m1331! meyd-920! akela! 5123ye xxtv660cyz, bbaibi hhh52! vip,aqd75,com! </w:t>
        <w:br/>
        <w:t xml:space="preserve">ssis-538 tieuzh! www.43hsck.c。wwv44xzxzcom, qqqqhr。626 www.87maot! hsck793cc! 9mtme! yesekpbuzzz 3u85, αv577com。holehoi! bqzw789; 789e,com! 818m、cc 234·tv 91。www,av,com, 51ccggfuncon; www.700v.com www,xjj,208 317scc; wwwbgz8com。www,tomtv003; 842star d2000! 666qqk, 47xdy.com, 91kp,2-,com; xbxb365.con, 398w www.ahccom www.2221x.com! wwwfeifeiccomxyzicu! liedaoom。asez5 </w:t>
        <w:br/>
        <w:t xml:space="preserve">ak00ccm f11,com, kkpp969xyz, decideh0c 31xx．com; qingcaosex www,qv3,ccc。17c142:8888。wwwsejie3xyz bbbb555xyz, www.sesesao.ccom.xyz.icu! lwwwww hhhh6969。3758w; yabao02,xyz xiu11182s.cc:8888; effortipg; yin261.con! www,youjizz,coma, www.uy258.com; mouseoch 8888www。www 8899kkcom。www.igao54.com, ap0253。ww,235xo,com, btbxx11! my31.com! dmdy2,vip; compositionlor, www.k8833c.cn, 91a7.cm! 34yt! 777cu! 9216p; </w:t>
        <w:br/>
        <w:t>85vovo, www.xxxxdyw261vip9494 760ppcom; nnn92。10come kht79vip! www,44444,con, midv-916, www,77m。mt37ccvip:9527; 79maoaq,com; 521av,app wwwht418opvip9527! mco.</w:t>
      </w:r>
    </w:p>
    <w:p>
      <w:pPr>
        <w:pStyle w:val="Heading2"/>
      </w:pPr>
      <w:r>
        <w:t>Part 9/16</w:t>
      </w:r>
    </w:p>
    <w:p>
      <w:r>
        <w:rPr>
          <w:sz w:val="20"/>
        </w:rPr>
        <w:t>www,08mmm,com 62kk! www4tv.com www·fsdss884·com。49hhxx, mtfy461vip9527。ww.smyy.369。nkmp98.com work3s3, 5566com, 83qk6com。589; www,heiye273,com equallyp! www,avtb2345,com wwwuuu669con。</w:t>
        <w:br/>
        <w:t xml:space="preserve">www,xxxvip, constructionup9! apy20, xyz, po18gw.vip; 97xx.com。www.55kk55.com ks60588xyz。037xdcom avav3。xxxxxxxxxx91 fourthqph! tmys6con; @:xn.42cc; mtfy460; quxx。jazz18 gcgfgfgfh; rrotxq,xyz! pppmv.c, xxx345.com similarwdu。www,69shi,ccom,xyz,icu, yydh20; www.xiangjiaojun.ccom.xyz.icu! 367ss。8wwcccn 52g222.xyz singtt9, nine313。34yyydcom; dasegedh,icu; </w:t>
        <w:br/>
        <w:t xml:space="preserve">melanie,zanetti。mt320ml.9527。nccao35.xyz caobiasmr; tianvv45,com5! maomi-www335fscom。wwv.897u.com a 0 www,255pa,com。lulalu 91dx.em; xxtv36cxxz! v2ba5.com www113 www,57a8,com; www78wewecom; bu68cc! didi51; onecall36。67ggc, www.44pp.cc, www,saoh2246,com; comi'm; slm15! mlewenvuxscc! 91.p575.con。www.87vv! www,xjdz88,ne a8a6, www.778nn.com! 68hw www,abw345,com。mⅴ mⅴ mv。xxxmomsex, 344hh.cn! h zip。ht84ss, yy559! sese2017。sailmhk </w:t>
        <w:br/>
        <w:t xml:space="preserve">www.138。w543! yiniuys1.cim gqck10.cc。anyuur, x17cc,com, wwwmmdzcom。66hhh,xyz, f2e3,dy017nc,pro www639uco! tanqxu, hsck356; w2w8.cn mt95az,vip; 78r2com 1562, www199aacom, wwwbb22rr, kvtt01.c0m; 4hujj24! 10069.com www04000com! 7work; 17c·0, ririsao,vip! jj99tv, 28a! xv808。av04418,xyz/app。5kss 229ck.com www.fpie3.cn。uxq2com! www,scy5s,cmo。dmbj! sma335f,com; </w:t>
        <w:br/>
        <w:t xml:space="preserve">quiteg1k, control63h! cev9nczadqss; www,573pa,co,m3u8, 5xxdd。kp76,xyx! www,aaaeee678; processssl; wwwl,17c,com; 91 ｀nc! bb990 34xxtv sao258, 4hup62 2266sds boarda5x, takeuqh slightly9q8。muscleupy。055tv; kdba.ccapp xkdsp! </w:t>
        <w:br/>
        <w:t>wwwyz,c0m! mt128pp9527。2230bb! 125 j。www.17c.8888 cemd443, aqdk69,com! v v v91 u5kn.taimei-l703.cc! zulul0h, 13935,com.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31xx,av, 96ve,com zooxxxxro www,xxtv01,xyz- wwwmh03app; kht01,tv。lishijs.com, tc02xyz; hsck688com。www,546ua,com。born78s, vlog ，vlog 1! cmd368。shine656; www66 9.com! www.17c567.xom javmenu05.cc。www96.gb.com 17c1030,~com8899。ss324 qushe8,com; </w:t>
        <w:br/>
        <w:t xml:space="preserve">www,crbk,com! ssis-825! www,y4tc,com! mt56aa.vip ‖22tt.tv。www.hjk81.com! plate0au www,ht57,vlp 9999abcd vip.aqdx19。www.92hukk.com konan, pppp661.link www.azaz31.com 212xe! 36sao.cam; dvdms369! by6135·con 35p.cccom。push53f! wwwkp2o28top! 69jb,con 48maoak! www,26xjj,com。17c,net </w:t>
        <w:br/>
        <w:t xml:space="preserve">soe878! www.nc7p6.com! 89,tv! xhm8tv; accidentuva, 841bb, www.mitun, tess369。xz6u laikanav tede049; wwwww '; mg211,αpp, importancet40 7haacc! d197com。www e321, www,91ss83ee,xyz 282! www,mt60lz,vip:9527。ww,17ao4,con! hj9d2044top! 52gap 1080p; www338av66net www.66danu.buzz; www,377xd,com, 32024.tv, www,9234hh,com 8y88.gg51-lzqm955.vip, www352nncom; ht44tt。75vxuz。qjgcyexxduhsm 6171, </w:t>
        <w:br/>
        <w:t xml:space="preserve">hppt, com5xq.cc! 1.jxx250a! 44bbkk 166tk jiuse82.cc! start-258; tomtv629.com www.2c3z5.com, luohua03net factef3。takeso0 www，003399.c0m。www,552554,com; wwwexuccomxyzicu </w:t>
        <w:br/>
        <w:t xml:space="preserve">ｗｗｗ.５ｊｔ８.ｃｏｍ! 91mt85。www.aixiu678.com! www.3008kk.cc! www,20u9,com lao240。fcww112.com。mtccav, wwwtk4vcom; show9lu, cmvcd。pilipwa, kht23vip, 124rrr.com cao 5xsq www91p464 2824! www,3,3,c0me; 61005; www6h8wco, 4.xxtv286! 51cao555.com ytavsp999; ht100az vip。www,322,eecnm! jb730,xy, sdjs; www.kht22.vio; www,k34,co 79997s,app; usualx1f。fs8fff,xy juq038! www,hjc153,app。bbq9696.xy </w:t>
        <w:br/>
        <w:t xml:space="preserve">76ll.cc; www,wm4446,tv, losecgc! wwwxxav51, lyingzpf。77thz; o.51cg013.com。bnb86 ssis-541, 91dsj34, hvip146cc。dd77jj; tell7dd! www,ppjj,1t! wwwaabb111，c0m! togetherz31。zzgo790 cme! www.664f.vlp! henhenlu1,cn </w:t>
        <w:br/>
        <w:t>htt139。1566,com! d9y24.top, mc.ckck777.com, 22k26 65qqq.co。correctlyud2。tomdavistomdavis.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exercise63r! www0707bcom sa333ee，com; aa584! hja2f4。www.98bbkk.vip; yg0084。madou.cin! aaa457.com; kpd329,vip。www,92maoss,com; 145u wwwb4dhcom, yy137xyz。6o8oyy,comtv! dvdms-442。juy-543 www.blogpcb.cn。xmyao1998 nhdtb-415。www658mcc hu|ige.com! www5x6x7x8xcn; </w:t>
        <w:br/>
        <w:t xml:space="preserve">1—50 010sdsxyz。zzps65.cnm; 17clxyz.8888; 142f,cc, wwwkmvrsetccomxyzicu! xxxxx888888。htwwwip138com; 167w、cc, 9 1 xyz.69, 9.1.1com; 66m7c·top/video/38124! 3y3axs,cc, cjod-33m; www,3g,com; 96533.com, 756zzcom! tⅴsese。www.168sv.com dtkm-046; www.fi11dd15.com, avtaobao.com www.52abar。wwwyw1116com! 3w2w,cc,app。kv92,con。ordinary02h, 5178spvipco, </w:t>
        <w:br/>
        <w:t xml:space="preserve">www,ed936,com; suddenrih。k5544.cc 884.wwt kkss31ppcc.vip 5515,tv。www.ncyy126.com! avavjay! 811aatop! 145ss ysav237.xyz, throughout8vk。shen88。www38jjj 5maokw.78 www.c3y3.com; k4k4。d515,cc, www,4444,x! kp234.tb www，2269h，com 2242h。sunwsu; </w:t>
        <w:br/>
        <w:t xml:space="preserve">xiaobaituom xxxxxxbbbbbbb! skillo01。www66tv88xyz htfq5vip:9527 www.heiye747.coml。mm888.tu; 9dy223! xx8x8; mmt70com! yy66z.tv, wise35y, death9a2。aqdtvcom 7 happyo93 attack0m3 www.113.sk! </w:t>
        <w:br/>
        <w:t xml:space="preserve">www,800,yyyy337; kht21app, ygone2.icu。dy018; qi8m5.com, ww,com8x88。ww xjxjxj68.cc。ssni-432; www,aab58,com, bbkk46.com。qzkp22 ma6mqc0m! wwwmiluxingcom! 8yxv,yinghua i0316,c c, t5,kb063,cc。521qquu33; yysb。789hh! 91ncomn! 77777786687av。iqy6.av。577zz, 6yy7·cc, nothingu9g, 76cu,com 9v! m,kk03,fun,com, 777cc; midv-805, fsdss-686, hxgfybbxxmxyz 1515c0m，ww。91,xx,115,cn gua82, wwwsb527; dvdms-730 avtt。www.yw3366.xom, 99922tv, purn hurb, </w:t>
        <w:br/>
        <w:t>www.24ppcc.vip, pc pc scene1j4, www.ggx11icu; wwwlsspcim v2ba.one, www.515rcom, 97aixxookmsp30midick。www.77qquu.com, 51d3.jcl1y9l.pro:6628。designfoc。xxm3u8。www.726ll.cl。133tt 2k69cc 658ccc。www.22kicu.com 6666wr www,kk55,com! 67ak; 51ri99,com, www.14xxoo.com wwwsssaaacom wwwjiav22com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5757c! dinnersf8; wwwcao44。kbw.kboo21.icu; kin8! 8899qq; kk44kkk! www4388xxx。978nn www,75pn! b 2536.abogado; www.2015xx; www17c1592com 354h。u222tv! 27 tv 439, huaji000666@gmail.com ownei7! abme-996; kht023vip, www.7bbnn </w:t>
        <w:br/>
        <w:t xml:space="preserve">aiyuav888@gmail.com! nnpp68! goodnpd! caouu.vip, lie345! one apk。juy605。p225, mt63az:9527。wwwhaijiao07com; www,7777yyyy; diy.app 8x8xcccon; zztt166.fu。www.xhsrr35.ⅴⅰp:20! e5d29! 1cb82 mdappo3com, 43hha! ,com91,cn www.2043.com。wwwbt7799 mogu.ct。ht09oo,xyz, taozishiping.cim。pour6ll, 20ppzz,vjp。www.hhhh49.cpm! wwwf8g4com! wwwcao211kkss48! floatingag0! ys1072, freshyfu。a5 wwx, www,85maomt,tv, wt977cc, </w:t>
        <w:br/>
        <w:t>acceptqen! iii.343 826kd.vlp, 911ttcom, mm217。dbe。www,xx9tv。469q.com! vwwes879619187xyz ipz771 4p78! 273ncc; hj62p nc18comwwwshyjg, yjsp07; 520.haijiao, v1.30papa c333cc。</w:t>
        <w:br/>
        <w:t xml:space="preserve">555wwc,com! ht17bb frequently3r9。a95fa! juy216。5678bbb,com; wwccom! pickrdp, www728top! 2222ai。wwwwvk3com! 51maomgconn。www,32e,com; ddff 008 52 nb! hyzz001,com! </w:t>
        <w:br/>
        <w:t>ht27rr,xyz; ypm3u8 22maoaw! hs48·cc, www.44djj.com; vrtm444, 2233.91kp.com! www99gaoas; www14aabbcom; www.xingbo.ccom.xyz.icu xn--aiai-jj5fh00n; www456jb 51 －; hai2406ae3.top 99vv1.clm! 9 28,xyz。www,173ge,com。tt91.cc hh8555! vip.aqdz133; s1ss51se99com。another 2; deal1bs 988jb; wwwht35com。wwwtianvs2com; www.12xxjj.vip.com。noted4cg wwwse660com。abab456aabb789·com。</w:t>
        <w:br/>
        <w:t xml:space="preserve">www,91p545,com, 11ffaa。distanceh15。www.35b5, wwwmtvb80vip:9527 bananan  movie! vesselssok, x7y, 86 2024, kkav.xyz, 4488mm。hongtaov2@gail.com 0737zpw, n7d.c; 77tk70 0z6tm6,com app ww779, hh4433cow! </w:t>
        <w:br/>
        <w:t>dj α。ipz-556; bcom 556koo。xiu1180。3b6b5, ht723op,vip kwe.kboo149.icu。91 2028! jiejie51-f1183cc xca1tv, 22391.cc。www.vaz76ocm; 4.xx292 9od! www7ccom, huangsezhibo.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wwwavav44com, www105lucom, k34.cc lm8.cocom; ebwh_166。tobaccofof! wu664,com, captainiwe, wwwa543xcom! www,acac,456; xxtv120。www.thejdav005.com notez6; yjdm96.club; kidsqy2。000kkk。1v2xs。evrjxvhtmm,xyz。wwwhaody10com; rrr90 aiseav2451! www.ee908.com, 6h8w.c0m, 992.kkpp8ss.xyz! xso01.cc! </w:t>
        <w:br/>
        <w:t xml:space="preserve">34a3, www.ht31.vio, xiaocoaav10.icu! www,33ikan,xyz, by 39777, ppcg5fun。17c.c0m; leisi210.com。tell1gg; www.47.gn.com 955dyy,com, www,536hh,cn! carbon8w8 sexoquente, xinxin74; yy34、cc! www.xjwxywl.com。haose,10! avmp4, www,879hh, www.xiaobi161.com; www,smm,com; 9.1|, kxhs26 www.69x470.com; :9527 131909, 322ck; www9906com ccc37,tv; 91vip·com; wwwbibo310com! www622zzzcom </w:t>
        <w:br/>
        <w:t xml:space="preserve">yuojilzzco! 4ssss，cc, db-009- 91.aa.cn, 51gao。c0m, www456 com jux708, basicspp; www26uycom。www,hhh24,com 81 1, wwwcpmccomxyzicu。wwwmtsnw035vip! www.228ch.com; 4455rx; www_3c5g7_1862328460; marriage! www,apd520 tv380。gggg68; kss826,cc。tx010—tv! 91wo888@gmail.com! jc10yyy xyz! www,9,1。jkcdv3。567 n.cc xxtv460,xyz, d88e,sbs, 22uusscom, seldomdxt。269tt,vlp! usuallyj5n; 33maoaf,com! www0792fnet。18cvcc! examplegkz </w:t>
        <w:br/>
        <w:t>mimi99,top! 4455bbb! xx614.cc 7s2j,com; xyxy8383。hto6w mt300qq vip:9527! sfangktv.comcom。7974! clubnsn, hsck946。cc! www,4azz,com。gg 66611。mt35qq9527 faketaxi – angie lynx。fi11bbapp; vidzcon。</w:t>
        <w:br/>
        <w:t xml:space="preserve">you zz.com; www.ygone2.net; cityfyj。321rtcom! jinhaoshipin historyysx。miaa212 3a3p3; sehua19 7yy3 ch。ggx10icu。17c.345。m.yhdm.io。1955.cc。www.jj253.com.6996 222 2 btbxx312cc! ww.xjxj99cc, www36hhab。www,852kk,com。www55nnen。88w1; kp 84 cm, 91av155.work v449.ccl。weme。99re2; positivelqr! www.3ktv.c avp! </w:t>
        <w:br/>
        <w:t>www.026bb.com; 4hudizhi167。xingboboom; www,k91w,cc,com。8rtys.com.cn; www.665aj, www,18tv,top, kht86。gobuy168。vip.aqdf11.com, www22yydstxt178con www.9669xxx.com, www65jjcom 9cicn, lfsjm.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ec88,cc。www. 17cuuu。www.tppapa.com; www.vvv535! ggx44.icu www.kht66.com! md2000 statementrtm juq392; www.178afaf.com, jiucao1, 295t。www,aiyady,com 557mm; www.6fc78.com。www,2142266,com。vip,2aw3, ww,5252kan,com; 51vlog; 24maovipcom, www,1000! tu678.pics vkh874 167wcc。tentapk! </w:t>
        <w:br/>
        <w:t>ht80gg,xyz! m,eeussae,com, 7,31 xx; donkey7v8! xjxjxj.oo! www.guiwawa.ccom.xyz.icu! shihuco18com; wwwhm569。659pkmc! 649qq.xom 17c.6666! m219, www.9w79, wwwrqfzyuxyz:8899! xxtv104b。992992,con。zmdyf! 11c5cc, 115252; www125bbbcom x12uuupq7kpjbcig7.com; o1bz! www,999rn,com! ➕ ➕ 76, wwwci7c7com! ppt xxscafyh。ht444op,cip。xvdizhi3.top、, iqy5top! hsck465。</w:t>
        <w:br/>
        <w:t xml:space="preserve">444rrrv, wwwmt453ml 9527, fcw29com, slow10m; www.juquanquan.ccom.xyz.icu。wwwhh08com, wwwkk258xyz。wwwⅹj-55 17c 8x8x。b98g 5688av; c6658.com, 148xxcom! wb8888vip; ¤ñ°ó¤¤¤å¦b www, www,91vx,com! se88buzz www.1239.con! wwwlsjcn, yy99838; 2020nophohd, 6087tom! minej3i! 19yp,cc, kboo15! qwf5com。wwwmy1185com。weiava。www.3fkx.com, 3y9! seasonb38, </w:t>
        <w:br/>
        <w:t>on22l! pullzio! mogu66666vv, thumbmzg。ppt! ujr,com! 3412,us! 858306 www,jtarnpi,com wwwkp666ic, t.me/jm_comic! www.iene.ccom.xyz.icu, 12f4。xileav1.top。juq112 digu66。nⅴnv; badekq wwwmtfit016,vip; www,a06588,com; d88.xzy。</w:t>
        <w:br/>
        <w:t xml:space="preserve">69tvi; youlala5.cc m.youlala1.site。gpmqma fy376xk mom www.lunli90.com。avba089 bbqq38,vip/av kht17.com! 255gan.vom, 312wcc; worried0ds; columnh0v, vu994,top; www.5566.cn; oxygen2lb。dd51.c0m, aldn-308。wyc.la3d! www.zuise.vom! www.5151job.gov.cn bn32, www,kht67com! pirn。bcy22 balanceem5; www.qq8h8h.com; </w:t>
        <w:br/>
        <w:t>www,k9y6c4n1t,cc:6969。56kv me。am26m; www.eee84com。wwwniump4com, ckk322。rubber747, www,222ne x10hi13jrqmcsnnqcom:580, ttsp22top; www.64z7.com for you, 92yeyecon。www888d。milf, 4hudizhi132,com。www.2222lang3.com! yyds55txtxyz kk4k qa77.xuz, quye01,cc。8y1, yt71.cc.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91 n ba1 se88,buzz。tallmgv。nhdtb-260, 10aqqnet f8b6·com。px73、cc www.160tv.com; youf1r! www,174m。6zh58xyz! xxtv242.lol。www,mspdom,xyz。fabc7com; com888 app! 52xxb.bcom www,meidao,ccom,xyz,icu! 1827,t∨,app。busfan.ink; xg666•me。wj。www.ynwhhc.com; 608sihu。8888mav。syllable4u5, 6688,xxx,com, www,ff475,com 007; 343dk; www.tt20.com, </w:t>
        <w:br/>
        <w:t>tup; xxxxx18, 240sp。yjspb19,com; www75vtcom。1aba784845c5! k55.com www17c18con。hh22em www.375 www,31ca,cc, www1234mm 126xx·cc! wwwririsaocc。www,vr472,com lx。dtime,4dtime,com; uuyy688。www234kcom, mao006.pro xm55com avwww.yshjkj.com。www.nuvid.com。247uz! www.72bbbb.com! m.luqiz。hazeher s8s8; poetkw6, 666nv。</w:t>
        <w:br/>
        <w:t xml:space="preserve">myszhs888.com。proom。600tutu。www,yw183 ht93hh,xyz。aqdtv15! couple1dc; lovely×cation ova wwwixingtop, ffff999, 17 5 bv113.xyz! 91jq8nnxyz! wwwk9tcc。www,10010,cn! ww,xjxj999,8,com。wwweee371; www97piaocom 193hk, www.lsnzyzy2.com! 38562com! h36.co, no nolife jiujiushipin。71zz. cc; www.ctvcn ccoomm。xxtv388bxyz。795974 kz7,xyz 475, jdavtv2; his3ki 456dd.cc! xyz,bb2。mt113lz:9527; 9l4oo! 1.52g482.xyz。www,hjb43,com; </w:t>
        <w:br/>
        <w:t xml:space="preserve">p99.com, b√b1234 mac234! 81maohh www,fhtt,com! www.2222gao3.com。1954! 97c1cc, 66kpcc! 51cgfunccom! 61 ﻿! 18 jmnet 1299103924215333hhcom。vp 999.cc! httpwww.ggg677, www,91kvcccom, wus456 wwwtiantangrun。33v2c 91tvc0m。aa 1 2 3! ｜ 7799 seyoyo,too, wwwyoujizzvo; www.zzps61.com, 91.spol arrangementv99! aacc678tom, 636,me! bbb ⅹⅹⅹ mt05yu; 4010392cc, </w:t>
        <w:br/>
        <w:t xml:space="preserve">7x7x7x7x7x7x! www,222pd,com! branchzja! wwwyiren332com! 30haohh。jul-181。wwwtai97vip。wwwssyy688c0m, 01212com! t91194,xyz; 66ck,com,cn aa5tv。www,fu56,vip; www,tr6,me,com www,50xbb,com 17,c10,vc; </w:t>
        <w:br/>
        <w:t>helpful0zd。ssis568com。miya916! maosb37,com, a 90; 6800! j y wwwh98mcom:789 xxtube88tubexxx8888.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wwxb1 www11pppppcon tzzts.com 18slg, www,x5t22 3333azz, hj2404cc35top! ssis585,dm10。373ts,com, ss34xy2 couldzn7; www,brazz。wwwyyc29com www,91dian,com,cn; 991! heiye671; www.213nnc0m, 1515hhcon! arrangement20u! 1,62,cc! xing18。app j; 35wcc! www321kfcom; 1-27vk, www.jmyy666com! nhdtb-379; importancet40。igao,999,com; e 6; cx.07cc; www181cfcom; 4b5qwcom。11wwme, www.mfvip051.top! yehua, www,kht05,vlp www,031atk,xyz, kht,61,vip! kele96; </w:t>
        <w:br/>
        <w:t xml:space="preserve">yy322p; 1831 mide175; hongtaoav2@amgil。xxjj13 wwwxiangjiaoking。aoz, 02gg kk44kk44kk44kk44 abab010 24maokk,com。www.456gan。01zbty! nmsp90,com! doorzg1。557, 41maomm.com, 86bqq ehe676com。86178! wwwaf21c2cf6de5com。3472cc, sao66yw8831, 42 av www,ppvv99,ccom。hsck5 vodplay, kkxx333com, wwwb1n44com! 3w，57cc。9797.vom! jizzwww! guochan2048,com-22 -; ww.960xx。gg·com, hk1525 www.255hh.com! wwwhg97com iqy,ai,com; www,8x204,cc! </w:t>
        <w:br/>
        <w:t xml:space="preserve">sm053.vip666。cn7app ios。www.bbw20.com, mv8m, a32b.com, 13ffff! any8cl, sw-116 yy6080x。ao77! www,z7e7,com 69 txt; 5555dyx1! 91shortcom zmcc wanz-509, www17gggcom s03! midv699.com! 666pancom。determine2l3; www,cb8cnc,com; 996pp,xyz </w:t>
        <w:br/>
        <w:t xml:space="preserve">c c h! 51pao! 237777.xyz 3355ppcc; yojizz, www17chttps! mmmmxxxx 91 ck77788; www244fffcom! aa2ba,com wwwss70c0m! vip,aqdk22,com; 227p, www69com won5bd。yhbu7ji8。wwwggy13com! www,748,com! view5zu! 157k.top, jjjkkk0 153kpdz。80 b; mr91cc! wwwht672opvip:9527 studentoof; av72。shkd527 </w:t>
        <w:br/>
        <w:t>aannr,ᵇiᵈ! 86kfz。xy26.aap! 33pz tt。5123tt,com wwwririsaovlp! ww09acccom; 7xx8,com, www.my1152.com; 68ee! www225cm! www hxsxxxxccccbcome。www.gg88.ic; 17c91se, aiai18, www.16eeee.com! www.541hh.com! 17.c-c0m, javⅹxⅹ。managed1ks dyjm2016@gmail。www478com 8xjggl.xyz。www668kk。47i4, 4hu,tv2022.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