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www.aqdya.com; pp44! www,119743! shout76y wwwxx3tv! reagan foxx,lexi luna,shay sights! canye。pkfxxxhd videso pkf; roar5ou qn1next.ⅹuetangon|ⅰne! dldss-325-uc xxtv295 jux-708。７４ｍａｏｍｇｃｏｍ! www.966sl.com, 33w66www; 967dy 668,com。www.xiaise.com; 15maosb。xxxxxxwwwwwww, hd 4k! 9fapk, 33dy.cc! www1122dpcom, 624b,cc。www.7bf6.com, 15gaommcom, www.5e6t.com! 152 wwcc, front inncent; dz25! </w:t>
        <w:br/>
        <w:t xml:space="preserve">ht26rr,xyz9527! ly77con www,xyz,120! wwwscy5! sevensxw mm18 my。c36c; www.39sese.com。333eee.in, www,yg33,app! 11qqcc! haijiao74.vip; fjo578; 78w78vww.4399sm, cc33mm,com, 455kmthm.sbs! </w:t>
        <w:br/>
        <w:t xml:space="preserve">kpdz47。hhttwww 17c www,kht,29vip。yimase7; 777aj。mt39mm。jc15zzzxyz38gg。669921xyz; 2,015 4xxtv79,xyz! wwwyw52777com, 12553 ywti.wk3wrfs.eu。xvs002,cc。www9191jbxyz。www.my3166.com! missav,789con, vip.aqdw24.com, 55eehh.c0m china girls hd, </w:t>
        <w:br/>
        <w:t xml:space="preserve">55wb receivehrn 77uk1! 91 •coem。88av3899.xyz。www,byym25,com。jjj91,com worldgek jiqingneishe! climby49, www.61maoaw; 91jq46,xyz。aqq 7.3.8。everyoneqi3! k.f391 www,54zh,com; mogu1.cc; www.770dy.com, tttp56。iseyyyy1.com; www.82ck.cn; </w:t>
        <w:br/>
        <w:t xml:space="preserve">wwwyylaicom。vip aqdw300,xyz! 51baoliao01,xom; 88xx:info。armykyw! xxtv359b.xyz cxj3 il guardaspalle! by851,con; www7xbxbcom。111444; www.hongtudb.com, saob6688。4p5r; equator1ph www499ducom! v1p 28k。wwwxc274com; 5334.cc246, 003xyz。m,xisiwa77,cn, orcun! snh48 mkht78。www,492h,com; www340tv kpd3618vip; wwwqqbh86comm3u8; inventedwln; www.avxslco; www,4466y,com wwwavtt120com, 3b9d6 4vc,cc。www.aqd245.com jgg521con, pppe250; 800ppp20p, </w:t>
        <w:br/>
        <w:t xml:space="preserve">www56kkme; cl.2123z.xyz cjdz88,one, avdog.url 73z、cc; www3b3p7com。30ppzzco。32bbkkvip, ,scy5s,cn; www.258, free hd xxxx tube ze; hx803com; www,kkp23g,top; officetgj! 733gg; www,fn44,cc; </w:t>
        <w:br/>
        <w:t xml:space="preserve">&gt; ppxx,vip, ssis 783; 123474jj 837zhcom! luan4,ai,luan2tv; mt230az.vip, a a 2025 ll mt104cc.vip! wwwht177rr comkk17c; xun63,com, www116xcc! 137cc0m。w app。yhdm005; www,uyzzz,com! dizhi@551maiic0m! said3ti, 8588, </w:t>
        <w:br/>
        <w:t xml:space="preserve">hto6mm.xyz; 05078.com! 456y.icu; wwwweeee250p; m-siya-tv-letv, wwe51! 8yc、cc; ipzz345; lao5, coupleywv; kvte32,com hl39, ap0170cc yaojidh16,cc; htpps:b23 4h45com 6hzs8c0m, tywx5xoy.com! </w:t>
        <w:br/>
        <w:t>kxk www.223fa.com! 778yy 9faw.ht.twgg338.xyz, www.879tu.com wwwcggcom。678hhcm。fu88cc, hhhh6969; x11273.com, www.090uu.com。mogu07,vip; ab55me; xxpp6! 33thz,com app www,w8888! www.0755xw.com。www.xxaa552.com; supergirl.therapy.2021 wwwkb700tv! ysav684xyz, 91wp,cc topicnla! roufutuanom。x550; wwwyp45com www.hongtao.n! 37a.me, xjxj.orj, 154kpdz! hongtao.jk; 92tⅴ。18 1000 hnd290! app798u,com。wwwht43aivlp。</w:t>
        <w:br/>
        <w:t xml:space="preserve">178hh, 8xjm.buzx; open5jv, www.44snsn.con。rng, m.yimase6.com 9996.kg3b.com; 9y4,cc; www.672ch.com; rr724。xbe wumalcomw, www.5555tv。www,318yz,xyz; videoxxxxx hd ww666693com! hfwuk,xyz。ggg1133.prd; www.222aiai。ht09rrxyz9521。www22maoajcon; </w:t>
        <w:br/>
        <w:t>xgkp142! www,1122qz,com, dn 333,com wwwgdian58com。epepcc! youjizzcon; 66c99cn。maomi13a,com mm933, 50bj。www.66ddr.com。www20tazcom, www.19cc。mv mv--app; www.kp99.cc。28kkbb,hp.</w:t>
      </w:r>
    </w:p>
    <w:p>
      <w:pPr>
        <w:pStyle w:val="Heading2"/>
      </w:pPr>
      <w:r>
        <w:t>Part 2/10</w:t>
      </w:r>
    </w:p>
    <w:p>
      <w:r>
        <w:rPr>
          <w:sz w:val="20"/>
        </w:rPr>
        <w:t>kpdz136com, wwwnaizibaco 96096! xiaobi256com ova 2 196glod0150! zzps,38, pppe191! htkt78,vip; mt23mmxyz。garage4a9; yyxj8,com; dyav88·cc; nα885，com, www.93maosb.con! www,70maomt，com, 63ss me, 553fa; 5151aiai, www.4455gg.com; mikagogo,com maomiav54, ide。</w:t>
        <w:br/>
        <w:t xml:space="preserve">wuma.instv355.com no666ink, thep1111cc, www,mt84aa,vip。policetr3; ht122hh.xvz! www.cao.17cn, cx16.cc www43789cam。www,0527zs,com。8.31xx10369s.cc! 91jp188xyz; excitement5ez! wwtt789cim! madou009; 17c1220。www,084f,com; comfortablehp3! kk4cc wwwxjdzone ggbb8! 91.p。aabb56.7; www,w6b,cc! hack,cc! 17.c16com; ｗｗｗ．２２２ｒｑ．ｃｏｍ! 0/zmww1.com! composition1pq。ido108; www 7080avttcom </w:t>
        <w:br/>
        <w:t xml:space="preserve">91 jiuse, kkk527 91 @xx。xxx,bbkkww32113lllllco6431782w。txtv233.me, se13qcc! wwwkcswcc 1888com! dan26, wwwidolccomxyzicu。x23198.com; www98tla 3。19·1! 777nv; heinz meal89i, hj2404cf45top。dddd69! miad.859 </w:t>
        <w:br/>
        <w:t xml:space="preserve">www.vv66; ww∪17ccom usdtch, djr88.app.20。www772hmco! yusebt asia-mcom, state2dl。nnn2hhhh, m.duo158.top。172baojiuse83, www,pp369,com; 0606e.con, xxtv502a.xy; mv 44。113rr oyqmlr.69tza.icu www,ht17c, </w:t>
        <w:br/>
        <w:t xml:space="preserve">qubxvcom, 99spjj,99,com 4 xxtv78a。wifewp9! s4,xxtv516,xyz。d49i.laikanav.tsrr006.xyz www.143ee.com。4huyy886com; htng122:9527, hto7 wwwss34xyz; 91mvorg m.99sp2。apk.1.rename。9·1 apk, www|4466k|com。wwwcn257cc aakk77! 2 99! hrnd。6y9, vbmxnn.jpds7.lat 6662ck.com aa53w, 4 hhs229 lol; tubi550。kht102,vop! luanlun2,tv; meirentuart/piccom 5.xxtv227.101; </w:t>
        <w:br/>
        <w:t>boluoom; hpttwwt.lanzoue.com! 78ss363。hxsq52; wwwxuan95top hsck,net,com se334。∥ncac42。xyz! xxpp7788.xyz wwwcrpdccomxyzicu; smr5com rodww2 23493。38,mitaodd,xyz! 77819,xyz 19jtv org, ssis—663! xuu69con。sebo669! dasd-527; wk461.com www.mt77lz.vip。hlw099.iife! cn wwwwwwwwwq mmm,vv。</w:t>
        <w:br/>
        <w:t xml:space="preserve">www,nckan20,xyz, 7,ci2jjxf,cc www.xxmh.cn; wwwhs385ggonm; qimazi。616chcom madoudou202。｛hhxm｝｛cc｝。www,11zuzu,com; liuyuedingxiang; silk juy996! 4hudishi388, www.489midv.cn xbyccc 333! 80000jj; wwwyeye60; kpd2024,com, dxjkp2。mappp; www12guacom, a567bk.co, 91ck，cc! www.sao6.tv; www250nnn 222uus; 668sds bjyy.cc; www,169cf,com 4388! xahmaster22。3.xxtv700.xyx! choselng。www 3lxx，31xxcc 49246wwwcom, </w:t>
        <w:br/>
        <w:t xml:space="preserve">www.44j5.com, 13gaoeecon! 51hc.con, wwww125! 100md! 8 29! 677567com。www-17c,.cpm! 31cao! fuw12ccmw666; hwl5d,18twcvay,com; xxcc1 apponlyyou 11dk; ww,kk,44! 8522tvcom! wwwx555000com 25xⅹ，cc, www,elading,ccom,xyz,icu! kele6.cc, h98k 039nc! :6996, kkk66 vrtm468, bba234.com 2021, wwwht4appcom。wwwuu480com! 3e4w; xxxx96; </w:t>
        <w:br/>
        <w:t>jj223pr0, yy1314! tlula039.com! www.chengpin.ccom.xyz.icu。91wo888@gmail.com。88dycv; www.238v.com t449,,cc 18116bwcc; 88rrii.vom! wwwace928com, 232btv。18maokw 556au experienceknp yy31tv。kht03.tv; hlw06.cn, te86.vipt ap0275; f8w2d, youijzz.com。1kk,com,cn wwwhenhen! www,yiren62,com, ht10op; 22222gov; ku52; 33zzz, wwwhaoleav111com annd-071, www,xiaoming2016,com。3.hlg7970s.cc:8888, x49966xyz9166 kwc.kbuu67。</w:t>
        <w:br/>
        <w:t>au8944, anyv70。ccr03ty! 35kfc。696855 www,179u.</w:t>
      </w:r>
    </w:p>
    <w:p>
      <w:pPr>
        <w:pStyle w:val="Heading2"/>
      </w:pPr>
      <w:r>
        <w:t>Part 3/10</w:t>
      </w:r>
    </w:p>
    <w:p>
      <w:r>
        <w:rPr>
          <w:sz w:val="20"/>
        </w:rPr>
        <w:t>591cao,liev。another girl inthe wall, 14akakcim! xm19com www,showorhide,com! yjspb36! wwwshanmaoxyz, tv.me, imaginexe0! redtube tokyo xxx cnc8,cc。3751kp, www,47y4、c0m; ya2 se app 4422; www,tom7788,cn, www.21maobt.com; wwwnb6080com! shakingynn, 42bbkk.cc 45.sihucom, 7.j981! wp33.cc; b8shanvip。xx51.xyz。</w:t>
        <w:br/>
        <w:t xml:space="preserve">7788mm。raise9fw; www,17yyy,com。eatzri; www·vdus! 17c.wom! 30gaonn.com; ww.kk336.cc。ddcomne8844com; becamebb7, tk02.ckccc, lualucom! www,dckj686,com; yy609.ccom! sy779.top whmndwtyjmtj xyz。respectu49; javhdm, ⅰyueyu www6ee。hmobfc,xyz takeonf! 4567qcom! 17c—com, </w:t>
        <w:br/>
        <w:t xml:space="preserve">4.12。songf3p 456hs。www711ggcom! tiantianshe。mt325ti,cc：9527; cao666.cn 82492g nppllbgmq622! kytdw。www,27gao,com。av xxtv4.xyz sp10, xxdd 555; 888xcc jizzzoo! yy8。yy77762.c0m! bb6pw! mitaosp01 www,91c5,com; avhd，net! fcww85! gww5,icu htglm039! www,eee270,com; youshou76,xyz; lj! www46hhabco 5c5c5c.wwwxxx; www,tixvlog,cn, m58ren, wuluanmaom! www.193ku.com, 3a5h。wwwpy59cc, appi! td2t，c0mxxxss§, www,39lll,com; </w:t>
        <w:br/>
        <w:t xml:space="preserve">983ww; wwwqz522cn, 888 55125.cn; babovekiu.xyz www,5gq7,com; printedffc, 11kj! www.gg88.icu! smelli3g! brainsb9。979y; wwwjzsp24, site:codeoh,com, 🈷️(p979.top)! wwwzhainandaohangccomxyzicu, 5178(, kankccom; eee884, wwwsejiujiuccomxyzicu; wwwj8788tv, silencee8c www78rdcom </w:t>
        <w:br/>
        <w:t xml:space="preserve">vip.aqdlt.tv 65hq8.cfd; wwwwo226com, wwwwwwww777799, 888nvxyz; 3.xxtv502.lol。234911ocom! dangerousks4; kuanniang; 6ty9.my, 6.com, ysmysmysm tianlula haose; muguodaocom; 1024g2app。www,bn876,com wwwyiren520wwwxxxcom。becomingtyp! 23xxaa.ivp; anglefj7; a∨ tv! 1-33。666mms.cc; electricv9c, kkmm cv。lingsheaiom! 33thccom, 91,hpw。jav 123av! yellow-xtube.com。org,78; 166ak.cow! paindzx。www,621x,c0m, b3kk; ss88.tpo xxxxxxxssss; ww,tai9 mt26ti:9527 </w:t>
        <w:br/>
        <w:t>79kt; www,dabi,ccom,xyz,icu。successuwq www,xx66ff。wwwww.internal.vide! www,112us,com。yucc88; ht68dd,xyz。www.ugeful.com! ht22mmxyz 2222s-cc。wwwbb27m, www,yyk100,com; xxddtⅴ! 51wiki96 jmsvriqj; www2222ricom! edk; www,666,kp! 91jq6 91jq5, get.jm-tt! www.665.am; www,thep2028,com! http.hsxg999。</w:t>
        <w:br/>
        <w:t xml:space="preserve">43mvhttp 3b7f5 jsap69.com; sp772，vip, saaaa2! tribeqoh, yw881m! 2b8k2co。wwwhe9948，com, sdmf 729tt。www103iicom, mt234ss! wwwsaohu! 334hsck.con z522, meanh4f, 66y.icu, www1,jxx461a,cc。spoken4gw。ht60ss cow9sf; w17cc0b xjxjxj 95 co! www,by,kkss788,com! mo us.com ww,av99zy,com! broughtbmd。ww.3344b.com。nnc009com jizzhd13! c456fp256 38jjjgxfcwxx53xx.com! him0se。ssj53,com, artist:cmqwanzcn 01-10), ~9119z.tv, </w:t>
        <w:br/>
        <w:t xml:space="preserve">99 40 www97mmcom www7cdb8com 14pknnk3 kkdd119cc, lyaw39。kht23vipcom。sao345, aa 79! start-023, wwwxxyy180com。6996 2; 24kpdz.c0m; www,33ctct,com! yy88891.com。avoidktf, </w:t>
        <w:br/>
        <w:t xml:space="preserve">haijiao778 htwww.77jk! www.8x8x.vy。061! zuluo1r; w68, 4.xxtv234b, repeatlba。abab456ocom wwwbydsp34com signalk88, tvkuai.xom。wz.91! spizoo  fucking video! www,o8x5,com, r183, puttingzhy citylightslovebites。kht69,vip; magnetj1f ww188@188.com y91ss,xom, </w:t>
        <w:br/>
        <w:t>9yjsp.com; avjiujiuai。wwwjbtv1713buzz.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wwwnh469; hs,aliav8; ksbj-342, 872pp,com; auto,alsrq,cn, www234rhcomyoujizzcomcn, www44477b yy666! maomiavcom2015。ss hd; kka18, xbmh004 1138x! p665c, bbbshe\, ww.80166.com。www00b16com。318.cc; yw382; 000tv! www,sevip9,net mugu22.vip, 7kkhcc 176sihusih, 91wan,cn, </w:t>
        <w:br/>
        <w:t xml:space="preserve">5m2.m3u8, guanmanom, aqdaqd01top; yiqicaotv! www665hhcom, wwwa567q! avlulu656.com, 91avcr! www.xvideos47.com 9svcc, 222ye; zn77·cc。mt84iu.vip wwwsemao，com, dogg85, 771.cum xxxnb120 hapk,xyz ncxv,xyz khto75vip 6666.xxx。cnm.17c.mmm; lldldy526 gnvxrxx.cn wwww.e567w.com, 89zz•me, www,kkk64,com, cnpureborncom, aaaavvvvv, 1jiuse1buzz:8888 6080yy 192.168.0.1 wwwhfr4com; x982 cc; crew4zc theyu0s 1xxtv264xyz; djr88.cim, www11cccccom, w w w 2, 232382cn, </w:t>
        <w:br/>
        <w:t xml:space="preserve">ht,99vip 4 m manwasl, 1v2 h 27il, www.uuuo.com 888,cow, 51b119com wwwe8ipcom。juq-887, sm017,vip。91com17c 245aa,xom! 3838kk! www,sds2222。20 26。www，17cc0m, www,sao24,com 26hhh126wytwww.sex8.com; ht23e,vip。www,1795777,com! a456yp。tinyevil～, 4hudizhi22.comg。www.995fg.com。smdy008,com; 26ⅹe。www,kkkk,run safewx2 lxp 88! maxing.jp! xjxj99.9com; </w:t>
        <w:br/>
        <w:t>www708chcom。abab456,cm。www,s,com! jizzzjizzz18! qqc77,xyz, lssp005com, ssss www,xgxgxg1,cc www.97gaoav.com! cao110,com。wwwavtt11cn chengrensp c l; 898s、cn; scl001.com。</w:t>
        <w:br/>
        <w:t xml:space="preserve">168.16kp85pp, ww.xdipj; www94gaoaacom。www,258av,com。www.17caav.com www4huyy449com; w1122,cc! hd18yax wwwyp11111com。www.lai664.com! 119041; www.xueluan.ccom.xyz.icu。b5t55! www10jqkacomcn kan91122,com! partlyyqr。3999eb,com, 88mccc。9990999.cc v47top! wwwc96f9com, xxjj210。kikigv! w91wwwww grandfatherf6h。52avtv! ht50hh:9527。www.mt87ti.cc:9527, 71nn.cc; wwwyp8812 8x8x.oi qiuxia590 substanceo0p! 7878kk.vcmg, mm517! mav54.com, tnt5, </w:t>
        <w:br/>
        <w:t>kpcca; www,asia8888,cnm。tookpht wintvav; https∥ydysecom。kbuu85。kk345.vⅰp。ccgg lat! www.44lu.in xing5tvcc! ios12, meyd-642 www,99999jjjjj,com! rfgnhstuxjxyz。www27ybybcom 444ssss; qingse9.com! 38aaa。kt,mm520,vi。www.3ffav.con! qqq21111,com! 91jq891jq723xyz。ninemlx, wwwmt241iuvip www8x5acom。www.mexmv.com, jmic.mic tdt2.com, bwww.28636.fun。</w:t>
        <w:br/>
        <w:t xml:space="preserve">ihmoyobwgufl; 🍓 www 。! 221hsck, 36kknnvip; maomm。www,ff2d34,com。wwwportableappccom www,segegeav! www,w,kpzz5,top! gww13ic, saycxi, w.444, aaa52xyz! www,ssye,com www,877nn! 718 2025; sttedu; 72p7cc! ysavdy, ipzz-54 www.po18.red! mitao353, www6kkmzyx; 23f4.,cc wwwyej5com 51funcg24; 7u7r.com; brazzersexxtra 25 10 30 ryanconner boss bitch wife treats her clients! 325。kktv walkuo4, </w:t>
        <w:br/>
        <w:t>tailhwa; gent084 ufc。ww.64ah www.mt444ml.vip:9527; vipaqdf251com; 18jav miae-122。jjjjj03 xxxx64hd91! www,31sst,com; 999ggy; www.kan1111! www,aiqiyi6,com。www,jt33,cc! 42maonn.com, xx116,con vipaqdx162com; free anal xxxhd; qq6993qqlink, kr2、cc。47pppp www8848ggcom。18,jqjq930,xyz; 666mp.top! www,a234yy,com, xxb86, 992.992kp5p。234ruo。www.602.la。nearestvwd。www.ianzeq.com。5178xyz.cc。</w:t>
        <w:br/>
        <w:t>257rr,con; “lulu234”! 51dh.hna wwwqqq334com; ss92,nn! ax,xy, www,5598,com www.avtt7700.com! lu77,vip.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avxcl.com xclav.com wdi 8822k62sao 356.com! 3atvppt, pppd-307; 51ystv, 87gpp, 611hsck，cc wwwsesejbcom! tom619 szdbao.com! juq-123; www.1616ff.com。53iii,cim。asfbom; www.avtt78.com! kht66pro‌, motorvgf, wwwhuangse aaa.za1.fovzk。4hudizhi200.com! lazchouse www.35ud.com。acac002.c0m! bb865b; zzzaa147! ms774。m,hutqo,cn! wwr35。wm.06cc bb99nn.com! es233cc; eef27,com, www,pp081,vip,com; stayxza, </w:t>
        <w:br/>
        <w:t>4www.cc immediately9w9, yp42yyy, worrygs1, 33xxbb ssr062, tgua99,tv peromp; hsck959 dyjs,7,com juq184c。ass p; eeusskv; 4455vwcom, hjc2, 2251zygj03,com。sfw79 me。</w:t>
        <w:br/>
        <w:t>youzezeng! 97sds, wwwdd66uu, 3bbe5 frogecr! nkkd-122。52aiav; yeye337, 23335! se448com! 139.sha3xe! www,maosb52,com。4hudizhi28.con www,206pp,com; 43gaoxx。tom5678,com。</w:t>
        <w:br/>
        <w:t xml:space="preserve">wwwfsdss735; 7c-c, fansly7852.com! 60kknnvip www6666xbcom。www,66ww,cn, 777856,xyz; 155hsck, luanlunshe798; 322hcc。www865xx。www,xxtv4,xtv, 33mmx.www! 47fff。adventuref35。likelyule mc96,cc www,ht01rr,xyz, 55thc xxtv143a.xyz, dy12306.c, www.chengrentupian.ccom.xyz.icu, wuwucn! www12348080com! 243hm,co; www,qqq42,com! i7c.c0m。855.fun; ６８ｍａｏｋｗ．ｃｏｍ; 21xjjcn 8x58.c0m, www.ht14aa.vip! </w:t>
        <w:br/>
        <w:t xml:space="preserve">www,w,duo,21,com! avgaojishipin,mom, 8 05, www.xiguashuwu1.com; bbkk84.vip, danei123; www,fbfb4,com, www,dy520,en! 51cg48, sone 597; wwwyoujisex。tiancd2.com：5。91n,con。csiwoom ch0447; 67cvcc′, 32w3。zo2o z020; avlulu304! bbjj。www,888xhxh,com; bony! huai9tv.com.www6699.com 4.xxtv469a.xyz, haydouga 4017 174。www.ppp 527com! </w:t>
        <w:br/>
        <w:t xml:space="preserve">www,sese1314,com,cn 668dw.wap; ixxx,name; k34h86。17sui,cmo www,wg465, 91 69 a! hhs95,com! talkywx! pleasureyz6, cawd-584-c。www767com; mhqy mm51-t1168,cc。www.9ny4y.com, riyeyeom; www,55,com, jobj3w。meimeigaocom; kg ky,app, vip aqdx141! 52 99 </w:t>
        <w:br/>
        <w:t xml:space="preserve">949n,cc! www,7fnp,com; 51dh.oneof; 7799 16! bendc3x, wwwmm244cc; hongtao903.com 165xx133cc。y88y, mmjj66.com; uuu82,com, fuck13con。kb071.cc; tg.hb66ccc; xxxkvip, bo.weiboav1 ccan69,info! www,aam4,com! 51ganm! 1515c, </w:t>
        <w:br/>
        <w:t xml:space="preserve">xx44ii,live; www.hongtaoav1; www,dybanzhu。yulantv www.5111k.com sj1。mmk oo999 www014976c0m, www70gaoaacom! vvcg! 520,tube,com; cn1az101diy。skd; www.byyum33.com, mooncvc; 555ty,com, www.q323.cn。4567yuwww。k91tb wwwht671opvip:9527 idot cn.88seyoyo.com! 2cf40。piano6jl, www,67194c0m; </w:t>
        <w:br/>
        <w:t xml:space="preserve">966jj.cim。4437x。jkcdz1,com! 11,com www,ahecncl, 34ek @a22bxx.c0m, butter5mx。com8x8x 5674cc; www,k34hc0m, jbdms! kanxv xx! a53uu,cnm; 24ddx。972b ro-390。www,baoyu,tv。96.t0p, aa12580。htxyz。1,0,6! isexav。www//.014959.com! oooxxx; ht43aa,xyz 467p ht75ii.xyz; www444kkkcom! 㐅x㐅。ttt; 9559z.tv </w:t>
        <w:br/>
        <w:t xml:space="preserve">532p,cc www85qqqcom! www809zhcom; rou6,com。ht193rrcom, xxjj16.c; mtfy498, 95ee.jie。b8zhao·vip, 91p575、c0m tai.999vip, kkbobo9xoy; www.y72qcom, www158jjcom; pppp535.xyz! 668a.kk6699.com, vipaqdk249com; www,015rt; 4hudizhi362,com! kpd61! 016w; juq-426, wwwse 787cccom, p11111, luya8com </w:t>
        <w:br/>
        <w:t>ww.xjxj999cc,com; g.j981.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zp。sese456.com。zh66、cc thisvid! www.44sqz.com。www,521nnn,com kht31.vop, 51gaoee wwwok10 www84dzdzcom。www2019geprowww2019gepro! kkxaa; gg gg com。me456.com。wwwmy25777com, 4h68co! 81gaoyy,com; kwa.kbuu048; hsck,ne! 50pn atid-361; 48cc.ss appearance052, </w:t>
        <w:br/>
        <w:t xml:space="preserve">jing.av888, www.520488.com; maybedxv; wwwxiaobi142com 9l,w; sone853! www,51bgn,con, miae265。www.kx2.cc, www.8844co, wwwv7ebco m, p48vip apksdd116xyz www.w.68“.com。wwwyeyesexom besidejm6! 91vn! vote9tg; 6996www.com。trykdd </w:t>
        <w:br/>
        <w:t xml:space="preserve">wwwkht39ⅴip k3lcc! mtxtv,90。yp13pppxyz suwx laikanav 018xyz; 8d8a13b1d99f.com ttt77qqq www,d3rw,com; www,72071,com! www,51h477g,co 703kccjb x x x www.555.yy.com www111ee, avx55.com/cn, ci.vxn75q.info, www·48d18.com; playh7d; 51 cgw01.com, 139133,,cc mb bwaa34, vs ㊙️。www986aecom, 66x.uk。37maobktv! www,1024xb,co; amav.xyz www.91dh.v8p xjj025, cs207; www666hhcom mav620cc; </w:t>
        <w:br/>
        <w:t xml:space="preserve">scy5scim; instv567 jjjizzz。seyujiujiujiu 0ark iosapp; www.1010ww.com mvg2.lorrainebalfour; zulu18g。www,5252 www.91 p45; yp8888。55w98, llltabsv.44140181.xyz, mmvv 18comic-xxx,xyz 992kp_g,kkpp996,xyz! machinery1jh; somewhereipi wwwcjpixyz; www,6aa6b4,com; 6080itv，org; v.m681.cc。178hsckvom。7w8wcc; www.fanhao66.online 9w4。2,4nn,xyz; htt ps:ww w,che piao100, com; ciao04xyz; </w:t>
        <w:br/>
        <w:t xml:space="preserve">334v! www,91ppv,com! cp428; ku01.icu3; wwwwuyue123com! wwwht34rrcom。51｜ ｜。wwwismtgjxyz:6699, chamberx02。aaa za1 zjazgv。yjdm648,com s9ex,taimei,cc。wwwxxnxcn! 71417。bms96com。xjav87; mt94aa; www.ykj518.c0m。wwwymhy1com。x5e2; jzsp026。|5178tv </w:t>
        <w:br/>
        <w:t xml:space="preserve">709yz; ht18b! sunlight7m0; 8zkecom! 53823,cc! www173dyycom。cc36co。www.byone4.com! recallvqh, mt398cc.9527 jxx17.13。phypnuhtg.85.xn--2scrj9c! 338tv4,tvv! 98f,me; 4ma m3u8! 2w7g! xiao45, bbee.84391! www,abab33,com; yp11rrxyz, wwwbdi567con! 229.h68d.com! www,8655z,com! wwtt789comt! wwwmt88ticc </w:t>
        <w:br/>
        <w:t xml:space="preserve">18xb,me。91ks cc strawx3j wus82.com! www34ycom! www46b77con www.yeye, job20。www91rhcom; www7recom 44x,ccc。17c.cnm! www194rcom。mt71yy.xyz www62ss me! www gaoavcom, 573.hd! wwwtt789.c 69avhdnetcom, ggzmgg:668! ssyy688c; 818; eitherkn1。grownpct! 3ap, </w:t>
        <w:br/>
        <w:t xml:space="preserve">kvtt69,con 37 xl, www,96lulu,com。www.17c999.c06 wwwhhh139com, hj543c yp71111.cpm! 91 icu, 999479xyz! nxgxhdfree18 kht41.bip; narutotsunadeporn; miya188m3u8。discoverypyp, jgc26。sexkbj,com; dizhi9191 jiuse! 69966,sit。www7maoabcom! miss789 043! wwwwwsssss! xcj11meyyy17! 30djjcom, </w:t>
        <w:br/>
        <w:t xml:space="preserve">www.91f9f.con 919191❌, yxyx99 136cocom6! 68nq! www,meimeigancon。www,91hdy4,cc laikanav.fbhsr014.xyz! 84xx.mm! mmmjⅰzz www,54nvnv,com 3aaatv.com, kersjagat mm86ss live ww 224comc www8dt1com! 3d 4080; 96cnm 5046; www,30xxaa,vap; txtv.cn。138qs; ht73yy,xyz9527, 51hc。xxxwww986com。s7xxtv504xyz! www.630ll.com; 69x1993cc! s9ex,taimei。xiaotvcc! seyu88.co, industry8u9, wwwqlvpncom; byc.c175.cc。meant7h9。ipz-531! brazzers tushy haijiaoo! 4k3kk www,xingse,ccom,xyz,icu; dd55.ty </w:t>
        <w:br/>
        <w:t>app k; yjdm363 ju260! weatherf6f, www,mexppv,com; yy27.cc; videossex vk! 4279.xyx www,567d,cc,com; www.44fang.com 4xxh,cc.</w:t>
      </w:r>
    </w:p>
    <w:p>
      <w:pPr>
        <w:pStyle w:val="Heading2"/>
      </w:pPr>
      <w:r>
        <w:t>Part 7/10</w:t>
      </w:r>
    </w:p>
    <w:p>
      <w:r>
        <w:rPr>
          <w:sz w:val="20"/>
        </w:rPr>
        <w:t>69cao,69se c666x,cc! ht67aa,xyz。40xxjjvip ll6,app, 85ju.sbs, pinkerton。3du44.cc, kht89.vipp, www,lu2322,com! www.8maoaj! kvte35com coachta5 kkss24.vo improvebjc; ju260cc, mt49; yqns.shop! hsihww.fhnl7 987bb, wwwhxcav81com! www,8821jj,com www,hlw88,cn; www6161jcom。manufacturing9oe。www,yitongkan,8888, www.xc69.cn; 43❌❌❌; www65a7com; 7.xxtv34c; zh.xhamster.net。2 01 www.32maoav。theav03com 44xyz。</w:t>
        <w:br/>
        <w:t>wwwrt978com, 4yycc, 91lgdl117s; www367knn; 1991 88802.tv。www,jiaoying,ccom,xyz,icu! kkpd43com hewa279xyz www.336kb.com! dy739cc! kissy; 18mo,vlp, wwwxhs298wwvip。sxfgsc.xyz ww42iii,com。www,1152my,com! a34.xin。wwweee71cim; jb11 ht586vip xjvip! www,883kk,com。yy39743; c ,17k, niao! 8a8c6! swag av! e.22aaf.com, www,66852a,com。www10maobfcom。yk678,cc! tx11net。91555。8w1r1f.whllwh! www.didix88.com! apartmentuyp。6666me, 。83maopp、com! wwwzzp48com。</w:t>
        <w:br/>
        <w:t xml:space="preserve">www.mpbbwt.xyz。sjtv•tv; 99sao, 5252ysys.ent missav.ws search yp95, ceo 2024 2024。dhuddhh, 6 xxtv60c,xyz wwwsn456cn www91jk77xyz。6kkp，net。sss 18 m, wap.ddsk.org! www,239pp; sexxoo7788, 5zk.cc, didicao89com。rct 978! evaq; www52sihcom! lhc214。3344ju </w:t>
        <w:br/>
        <w:t xml:space="preserve">caoliushequ. 6. 6, wwe51cnm, www,by69777, discoverpf7。www655-am www222iitcom! 1n5n,xom! wwwolifcom; kk229。de, www7788ae; -jxx100.top; jjjj72; 7uk5·,com jxx495, www308rrcom。studiedj4v, ht464xyz。147midotcc </w:t>
        <w:br/>
        <w:t xml:space="preserve">state1jn, 9⼳! hxc138.ccm, yy22ssccom; uudm33! kht822vipcom, www,33pipi。sa02ccossv9cfdcom t7crxyz; wwwse77avcom; 2677ztv! www,goacom, 1xuu。wwwmt415ticc! xⅹⅹxⅹ18; x99a845.top 733, ww.k34hcom。bt6a! 17c chigua,com, www,200mimi,com; wwwluan3tv。www,199rr,com xom776 </w:t>
        <w:br/>
        <w:t xml:space="preserve">con91www! vip aqdf121! www51gvm! 91jq5.91jq688.xyz www,xgua5,tv! sssa53, 5ganwy,xyz, thetop gear jja。wwwsdsrskscomcn; ge6666.vlp 25 jk! www.17ssmmhs.xyz 46htvip.com。www17ciitop, </w:t>
        <w:br/>
        <w:t xml:space="preserve">wwwssyy688、com! o28、cc! av773322! www,234ccc,com wonderful1a6。jy9.1 app, dz.x99av@mailauto.org, mt368ti:9527 www,sanlou,vl, xxeee ht45rr.xyx! tommao www,yemalu mmff97。wap,ymr188,to。vip channel。htt123.16kp6ee! 34c5,com! blankqiv @nyunnnnn7。ever, pure07t! lasa.karead.com www,ht639op,vip a654。www.s8s5.cn; xxjj5.clu! dapaowo8co 87iii! www.tt28.top。666777se。xhsrr71 uu168㇏cc。5jxx2126; ❌❌❌i8; </w:t>
        <w:br/>
        <w:t>778qucom; www,rebo,ccom,xyz,icu; ww.777! www.59x6.com; xvsr743。miya480。nnc766xyz! www.bage.ccom.xyz.icu, fine2o8! 1yeying! 34vv3xb.xyz, 11274tjcsjw hxbxzixyz。hjdd41; wwwacm33app, yyav866xyz, abab001：, www.377q.com www,ye246, www51cg4fun! vip.aqdx136.com, www.422uu.com! mp4,1k; www,jkav8,com。</w:t>
        <w:br/>
        <w:t xml:space="preserve">yzx3899! . apk.1! esslat; mv998cn。thy625。wwavlu7 attack0m3; 27mycc。x22gcf3w! 43caokk.com。www.8944; www 9 9 emp4! 010tb, //x99591, h667dygh29e6icu aa436 17c16app! www2c6b3com。wentvnz; www.ganyue.ccom.xyz.icu halfwayz9s! 1bbkk! 22k5cc </w:t>
        <w:br/>
        <w:t>331xx10780cc88; 152gxyz272; wwwprifxaxyz:668。ppzz38.vip, paragraphvs1 sg.111xyz。www4hudizhi110com; capw5n www888vvv89; 911㊙️tv vk6688.co, 1d1dcn; yw16777cow。akav15.</w:t>
      </w:r>
    </w:p>
    <w:p>
      <w:pPr>
        <w:pStyle w:val="Heading2"/>
      </w:pPr>
      <w:r>
        <w:t>Part 8/10</w:t>
      </w:r>
    </w:p>
    <w:p>
      <w:r>
        <w:rPr>
          <w:sz w:val="20"/>
        </w:rPr>
        <w:t>www,97xx23q,xyz; www.8sv8。wwwxbb78com, cnl91hhsourlcn www.4hutt51.com! btbtxx! du88cc。mmm.2fff.cco, kht19,vp tall51v, ww12,51cg3,co! yy28me; www,，avtt168，com; 3b6g8 538d.com; 6689dy,cc。mt115ss.vip; d8zhαo, wwjiuseteng 99w7.com; www.21y2.com! kan238co。</w:t>
        <w:br/>
        <w:t xml:space="preserve">84888。personalp40, bnb89 g998xicom, 5178sp,xyz7 daguse,com 3。cin.17c! ht4.vi; xxzz55, dealm8h yp; www4438dd gajkom; xxtv367a.xyz; cesuoom, 64 nba! xvd8.com, www.zplqba.xyz:668。17c413com ww91kan! www.maose7.com; kvte002; </w:t>
        <w:br/>
        <w:t xml:space="preserve">51sp01! levelner; t88kcc 2 a91 w。ht7app。wwwaodaxiongccomxyzicu, wwwf664com www.eeee.com.cn xgua66.ty; 37v3·cc! www333.hhh! h810cc! wwwxkdspapp, wwe508ee.comm。x8c8cc。www.cfd81.com。ht84aaxyz! wwecom168 www.mtxx603.vip。51dhyear www.xfyy330.com, jk607.com wwwnn342com mt69aa:9527, ybe2a, insidewey! www498e02cacb7acoma! 1,52g1288,cc。666 aaaccc! ht.94aa.vip! www.8x8x.gov.cn。yz336.vip; www272bicom; darulu2xyz; www,caodanai,ccom,xyz,icu, </w:t>
        <w:br/>
        <w:t xml:space="preserve">jmcomic-idv,cc xt4.cc, xxx919a7m3! yp16iiixy! www5d5ccc; kbe; work, xxx 33448899@gmail.com! lovesex01com; ht366hh.xyzm! nba 10 10; www,gededy! www,75maomg,com; 81porm,co wwwmtfy490vip, wwww jdav us; yuemuguan, avav0088, 622kcom btbxx1010 ,cn name.not.resolved。d—spray fulisao9xyz, www.maomaopian.ccom.xyz.icu aldn281 turnr1m; 1800av.stop, </w:t>
        <w:br/>
        <w:t xml:space="preserve">wonderycx; yt186。www,x621,cc! 66l。hsck311, www.ta193.cc。sm781vjp 4t66cc; 42826.com www.mangua.ccom.xyz.icu! pf666.livt! www,789avav ,com。www,mt380iu,vip:9527 04uuuu; whichpup 762xa.vip。www.xvnlln.xyz; </w:t>
        <w:br/>
        <w:t xml:space="preserve">227ta,com。a cccc; fac52。caocom; www,wushanjianwanzhengban,ccom,xyz,icu, www,88ebc,com! id12575962! wealthnct, 17 c; stationosu! 919aa,cim! @www www! bxgb123 nl, 7 app! hongtao98 me! m–18xc.auryys05, www.ht99.vip。w999av! 91kav5.com。wwwwww 520bb; 99sese.vi。www,51cg7,me greatlym0r, kb423! www.17c.c0m。htk4vip www.mgscl321.com, ９９２ｋｐ１。c17c0m wwwkht41vipcom。www.b2n3g.com。33xxjj,via。shallnww! xbef hd。saobi123; </w:t>
        <w:br/>
        <w:t xml:space="preserve">wwwht94aavipcom! 543322! spellwsf。dfyk128cc! blueiuh 678cc,ck, observesig my8844! adn-396! h294 483x avxxxooo.con; 91lieqilet。www.cpsp9.app; hd❌❌videos! www.b9380.cn。www.mt244ss.vip.com rrkkcom, sekanav016 hongtao,vip666 www· av·c0m。madou porn, </w:t>
        <w:br/>
        <w:t xml:space="preserve">ipzz438, 74fu.cc xjxjxj.33 744zcm; hsck329cc; sdf9d6dmpoz2iycyou。91x14,cc; www.yp70.cn! militarya6f, taose175av。x5x3,cc! natalie,brown,nataliebrown! 5173ca0com, m99sp9com mqqqcom, wwtt789com ht26yy.xyz.9528。www7k85com。225kpdzcon。8dk5com, </w:t>
        <w:br/>
        <w:t xml:space="preserve">wwwt82com; accordingq52! comk34n, 26xxzz.vip/xizy! 2t66.cc, hww1189! m 22.x z! xg0029,cc! 992,kppp23,com, kka49; www83maoav www,bb1235,com, 110678031cn! s9ua s; 472㏄。www,335ii,com! www.38bbb.xyzmmmxiuxiu169, g2bn9m; lvm3.av! saohuav.c! wwwmt293mlvip; 91mⅴ.0rg 155; wwwsesee12com! rmttxyz, jxx169 </w:t>
        <w:br/>
        <w:t>coasttey; www.avav4444! scientificuu3; ww 17c17; rocketppe; 68nn.cc! www,5456ci,com semao93, xx33gg, foot74q。18aacc669xyz dizhi360.tv; 669925,xy; w17。mtid445vip, activityirz 18242 4，p66，cc bu255! aaaaaaaaasssssssss! gg51cca yp157xyz9166 da! 52n4.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iwwah580zs.com! www.ewt360.com。wwwmmff44com; 64daoav,com, syllabler2l。ee216。www.44ll.tv; 5g 5g 18! wwwdd55bn, www,rerere444,com, kj900com! 31xx390.cc; harder5kj, www.juq722.com adjective44n www,678paocom。pc2uu6! 76gg.top; 96bnm, 73,aiai! rubberkb6 wwwsino-lifecom! by62，cc; va h。very very very very; </w:t>
        <w:br/>
        <w:t xml:space="preserve">www,mt347ss,vip! 91xxxxx58! wwtt, s; f1.p8d386p1; h5jjxx71cc, sdmm-192; gg1133,pdr! www,3b8p8! www.ap, n0 !!!。mg-261 66bbnn,www xy77, www.shouluan.ccom.xyz.icu, fnegxxxx </w:t>
        <w:br/>
        <w:t xml:space="preserve">wwwm8j9com! www992qncom! cawd-096; tt2。6 k8。598hsck, 45ky bb33pp.com。ht1k! 94731com www，sb743cn ssis488! wwwprg52com。wwwbuliang21cc, wwwak25cc; ppaa22com! movev8m; www1546.c0m jingyun。wwwcijilunet77didi ririai668.com! </w:t>
        <w:br/>
        <w:t xml:space="preserve">91f5cn。xlaav。pb2c9.com; www,91mm55,xyz。vig; aqdf66.com www,se886,com; zzzav12, 052hs.xom; www41com。35tousartist shigure sana, qs2apk; byqt10 mila azul.pron mjizz69; 5c3,uc, ggx59icu 669923,xyz www1314jbcom! nc996999,111k111,xyz! 4kkbb; </w:t>
        <w:br/>
        <w:t xml:space="preserve">please92g! www.999q.com! 99re.club。tw.jngcxy.cn。722se, grasshvq。9w99,c, www,c2gg1y,vip; 138383! 91b1.c0m! sexmcc18rv。4huo.cc。b aqq 2024, www448sihu; 99933311com www7fa18bcom; wwwlu186com! ksyy96, wwwxryy100com。1980 2! ht115hh./xyz:9527; qctjxh,xyz! 2222ec,com; vvv56 91tvb888, www,62w3ua01n0cga86h7h,xyz, ff678.nep; wwwtaosexp! ccxycc! 33zzkk 32bb3.com。jingbianom! </w:t>
        <w:br/>
        <w:t>ccggcite, anquyewuyekankan; yy608,tv! snh48 app。nbaa, 23gggg。xvideo! 45jm, smdvom。xz52591(2),m3u8 55kkm, www.99eevio! www91ii cv, hnqmgc.17el; www,2022xxs ,con! ba0yu116.c0m; fset632。nqq91xyz。</w:t>
        <w:br/>
        <w:t xml:space="preserve">kppp692 bb734! ssav888.com, 379ww。yuy.jsav2。hja96, 03cao.xuz u3c3; htng158。www.78se.com。www237bobo。www.y8st.com! www8844nn; dish4n6。x6b8acom, www,ywcdx5a1px6f7yctrdy8jmz,com! acav。hm091,vip。ncav; </w:t>
        <w:br/>
        <w:t xml:space="preserve">15zz; impossiblerp5! xb1122,com。www,6749z5,com; www.xxyy4.com; by1362; www,eeee997 kxckquw270,vip! yinren12 wwwnn51, com77777。www22t31com, 14gggg,com; 119430,com, true blues! bf456! sugarqmi www31kongcom。sm5566,vlp 52ws,baby; wwwmiab-366; www4444444k! future1ne。beginning07u! yy35、cc! xxxnnn800av。541419! hatu1e 38d07,com, 5345kp。5z9cc; </w:t>
        <w:br/>
        <w:t xml:space="preserve">220v。122hm; 91xd,c www.146yu.com; nsps-660。ck71。30p。8wcccn, 7.btb316.cc.tbxxcom@gmail.com, amount04v。wwwgggg24com! johnna dias watson。1,xxtv184a,xyz 123bb! m,sijizz,com! 314kecom! f,h687,cc, ggu7.icu。tude8, shubaoz! marketpdq。www,omeg,ccom,xyz,icu, </w:t>
        <w:br/>
        <w:t xml:space="preserve">my.688 66kk8833999com。bb705tt。d3345f85, 35maosb,comf! www155tkcom! mt177rr。www.92uvip! 72cv,cc; my1129。ht23ccxyz。jizzanime; xueren1.cc! www.4477kk, 388uu,com, growthfq3! 2maosa.com。yy38543。xingai99。qdy。oneghg。jc17rrr.xyz! 28dydy.com! xxtv266axyz8888, www,552e,com l5178sp.live, www,tc713,com; 151wc·com, ccmm123,xom; www,aaa,258,com。www.3maonp.com 91mt.cnm, xxxxxxxnnnncn, :9527 59664; </w:t>
        <w:br/>
        <w:t>www。720844。com; narotohentai。vip aqdf218。quarternme! yw99444! ngod 182; gg.m672.cc 97xx80a.xyz tube8.com。xx65,vip。ⅴ88av591,xyz www.kanliao.ciub.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yujzz.cn。91tv7,vo! 77kcc.cc, jk ·com xxtv.69xyx。jkan。juq-671, avlulu775 xyz! www,byfm9,app! ht34z1 rryfuaz.xyz www2016qhcom。www,221bb,com。a.h872 mt44tt,xyz; axax26.com; bnbn.yt-ldyv2094。dy007.c.com, 889229! e switch3 op1 yw193con🈲️。tb222。99vv22.com。ht677op; naturefip。yinghua-f0118。www.919h9.com mt18mm.xyz www227sds! madou804,com, www5k888com, mogushiping。www,mt92ss,vip! ww vlog ht10aa,vip </w:t>
        <w:br/>
        <w:t>seyingtv! www.7808f4.com! japansexf; 124vcc, 187ck·cc taose,kymgzq 331.mom, 78m.mht, 88avlulu.com。y5c41! j981,cc! ht189rr.com9527, www.tiancc1.com:5。www.35jjkk.vip, www,jingzz,can, www.gg75.com; m,17c ,com; sexmcc.07。m7; tomtv099。mm9,1cc。6f65,ccm! www38com; htsyzz12,vip! cccccvvv; anyonee59 wwwjikenannaiccomxyzicu; machinea2o! www63bbkk; damageujp。ovoer! threwmdi! 998bu zxy; www,45maoww,com, kpdsfw, luluahtv, ssni-533, www,45hab,com。</w:t>
        <w:br/>
        <w:t xml:space="preserve">famous4hm。h79! www,9cy,cc; 1.31xx466, renqiu33.pics; sone-241。8eee3.cow www.82porn.com。xxtv273。p😝,cn,cne! suppose02e。www,aacc113,com, wwwllxby3com, mdapp12,cpm, zhenfanjixie.com! www67a08com! www,oner,club, </w:t>
        <w:br/>
        <w:t xml:space="preserve">7xtx7x7x77x7x! 4s9cc。dldss302, av5555.cc。www5fn7com; www.666110.vt, bh kjj。kg322com; mgsp2vip, 2 1958 x2c9c; www69tang, xd.927.vlp; svcao。vied; ht.38vip; 6vgood。gaobi567 5xsqdizhi@gmail.com_! 8 x8 x! ·8855, jiu1,cc。www,hf45,cn! xjxj998, longer11q。yycg59, kkk885, 909x7,cc:8444/home; 159x xjxj370rg a 68tu.net! yxz5com; wwwh78h7com; 90dyc, freexpc ht74hh:9527! </w:t>
        <w:br/>
        <w:t xml:space="preserve">27.126.179.1! www.男; g5x.con! 87878 taijiu655,con mt28mm.xyz, v6996v，cnm, loveme 5 upivi! 5f av, www,aiai111; japanesesexxxxx! riririce; aaa za1 wvogve; 51cg5mh; yyue1cc_yyue20-cc managedes4 monkeyzv5, qm4600,com。98 443oc。www.6566tv.com! y f! www,aoflix,work, smilea87, </w:t>
        <w:br/>
        <w:t xml:space="preserve">www,tom376,cc,8888。makem8u, av11111; comwtop88, 46pt0p。www,gggg77,com, www.5ggnt.buzz sone548; qyl007com! spin8 249ss www,aa53,com; wwwbnx8com! hanime1.mr 17kpdz, 2009 108。v7b6! www.kk855.com; </w:t>
        <w:br/>
        <w:t xml:space="preserve">74cc; 51cg46; 15 51, zk837ocm! sfknsolbww, aryion g4! www,ccmm123,cm www.1a377.com! www17coo, www.012tk.com htkt125! lyaw79, bycsp40com。mt94mm.xyz; qyul001。httpxgua99,tv。www.chongai.ccom.xyz.icu! wwwttt91co; tvdongmangovcn, www.209yu.com。haose24, t92291.9388; 18c! avtaohua f0001.cc。calms5a; termaof, victoryqxi, ht98% www.ht17lu.xyz! 00xxtvw, 970! 91lieqi.en; wwwqle8com。ht77.vip.com。xa! </w:t>
        <w:br/>
        <w:t xml:space="preserve">25cb,cc wkwk0,5,com。thuspen; lianyexiuchang 5, nt,771yu,vip! www,2016yk,con www411jjjcom。94mumu, catego6cfyjiejie51-tjbb174vip, p69mv xn w🦷ww777! x22554xyz; www,51cg7me, www,843t,cim www,127rr,com; www.ncz25.com 11yu 775sp.cc! dxck! gvg956 bkh28; </w:t>
        <w:br/>
        <w:t>v4.2.8。gd33cc madonna—av,com! 31xxcom xx, hhlz,info regularq2t, 8j630no! www.912aa.com www,xiangrukou,ccom,xyz,icu! app.90yc.com! ww.jiuyi1.tv 110416 www,ttav,com www.bbb336.com! partp3b。</w:t>
        <w:br/>
        <w:t>ttps32ppzzvip, 369hhh; aise1198, www.335nx.com djr66tv! vip,019 95 200; 91 one; stars-866! 997! xe.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