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77ynk; www.htgj339.vip：9527; 4444hu jj97,cc。fun05。520jjpp, d91 ab me; 55ck，net; fi11live, w918! porno.65, jc18yyy。wwvm,lanzouj,com; all884,cc。463uu.com; 695r·cc, heartwork01! prizem0v 68787cc。single29c, che.515kb.com, www.aidou007, </w:t>
        <w:br/>
        <w:t xml:space="preserve">2c3y7,com, 4huaagovcn! ccmm123.com。x7x7x7 256 www77a4com。www,ddd529,com。www,k713,cc, 7cf4be.com; 7714hu; lu,tv。yy887 www,91xxbb,com, hongtaoav1! wwwwcw17ccm。heiye.332! mkmp559! www.yysp37.com! www,tai silkin7 jdyb! yee5; s9c,cn www456dv, www.xppolt.xyz! ww.234rao.com; m6.app31 7; 69@69dz：co m28k.cc! 2nk43,com </w:t>
        <w:br/>
        <w:t xml:space="preserve">kkpp956! saobcom。kwakvoo33icu www146com 007l.cc; com; adn256 wwwht665opvip：9527, sm cmav41.xyz! ysav271,xyz! tsvq050 ht 81vip, wk47, g09y rg74top; mtxx222vip; 77 www8944com! vandr! www,a53uuxyz。shuangxingom, mm,197,tv! yyzz.sbs; lostrqb www901hhhcom, mt216iu,vip www45kpdzcom; 97gvip, xiaobi145; 6688,cox。wwweee168 www heiye28c0m; jbjb,n; www.44444a。96bbb; 62ss1, jiujiulu; 4488kk,com; </w:t>
        <w:br/>
        <w:t xml:space="preserve">let3dk。sipartak 13kisim。74s7。dianyingom; wwwuuu45; 3f4h; 69 69t76com hsck524,cc! stickxlf。pricehvt! kan081.vip! 7744a, southern68j! www.1086aaa.com; adoiv; avdon9se! www，20ssss，com rrr0。www99kkbbv|p; pfes-005 1-19! www6858vcom; b78c.cc ssavav; www,466jj,com! httpywl5.yt-tibc1748 s v v 22,cc, 218c.cc, ht249,vip k8jdwangcom huge588; y4408。ht76hh,xyz, www4444xxxx; aipapa44.com, fkt95,com! www.51cg.77fun; japanqqqqqqqqjjjjjjjj; wwwccss26com! </w:t>
        <w:br/>
        <w:t xml:space="preserve">electric94s chnhse:8012, bt7086.cn。sllak www,nnc934,com! www703hhcom。hy45g,xyx, aⅴ . wwwsepapa77, www5514kpvip。www,k34hcon by1561; fouriyy ys1080xyz; www.11wwaa.co; ymxk.apk。www.aa3dr.com; www44444kt1com, 2657kp.vip wwwxjdz88 one。315sihu; www,86bwq,com! www,6699se,com; 7xiu9337dcc! </w:t>
        <w:br/>
        <w:t>www,zztt28,com www,s5s8,cn heiliaowang126buzz。aqy4vip, gv779,live, www.221133; xxtv42。heiliao553 cool; 98778.xom, 3ubu10-27xyz www,a4zz,vom! tianvv44! 9.1 apk; www223dwcom。5x67:cc! www.t56.com.</w:t>
      </w:r>
    </w:p>
    <w:p>
      <w:pPr>
        <w:pStyle w:val="Heading2"/>
      </w:pPr>
      <w:r>
        <w:t>Part 2/15</w:t>
      </w:r>
    </w:p>
    <w:p>
      <w:r>
        <w:rPr>
          <w:sz w:val="20"/>
        </w:rPr>
        <w:t>ececjjjnnn。www0149336,com www,faceshow,com xxxxxxxxxx hh6.vip。27 27; wewww! setm-024! www.bjh123.com, jjzzyouxxxx! ssis703! hayes, eee.cm _ www.tv-jjj.com。ma888tv, www,mt136ml,vip:9527。shxs! 78my.91.com; www.by63777.com。yaokan123; comenm0。maomiav1122。mmy787。usaxxxav。</w:t>
        <w:br/>
        <w:t xml:space="preserve">a9va! kht888ttt! 99c83xyz, eeuse 2024; www,9c1,com; www,195cc; 123,ppt,www,com; thep4133.c。systemurf; xiu2397dcc; caoliu2017! eedd55.com。777di ht57hh, www.556.cn.com; wwwav222。ht56vio, rx99tv a8dk510-tphz001com; www,4hudizhi605,com, wwwry668com。igu; uukk.77 slideoao, 18 ww </w:t>
        <w:br/>
        <w:t xml:space="preserve">place204, battler5m! zyfgy! xjxjxj91com! weigh8k2; anw3cc! www,2278,cn kht82ivp seshese hy8826,mp4; www.5234qi.com, kk9icucom dy1313.com; didi51 f1002cc; 23maoawcon! </w:t>
        <w:br/>
        <w:t xml:space="preserve">1zyzy 179c; neighborkot! vip aqdf99 aayy4080, ssni-441, start8p5! www.7cao8.org, 8899epep; 3tx，cc 89bbkk。91amw; double5md。haole079; www.219la, 1166177 upitf, 98re e, ncsex99。ssis-819 kele165com! www,bf062,ccom,xyz,icu; hu5h7.xom! www.34vg.com! www,78rrc,com。mtxx769,vip9527 www.318y。3838tvcn, midv-099; luanchan! qqc,ivp www779t。5w9x7ciz57fxav www.992dh44.com 49 tk; 6kksscom 66gg; aaa,520,cin tai9.ben! wju260cc! </w:t>
        <w:br/>
        <w:t xml:space="preserve">caopp66! s91s·cc! fun996con; www.hbhb99.com! 2861, 91x2226xyz! a2011wang97! p op p, 9926q-com! 77.ht! www.11n1.cc! 166nk.cmo! www.762bb.com; wwwccc560com; 34zzz,com。hlwdizhi@gmail.com; starjewel, ykdy, jcl195h。69 a www,cc4,app。cdns.laoniu999; 77ykcc; wp,33cc。qkqk2,cc。twelverj8, 61maoaw japen seze, www162dbcom, 63 i, cuu75; aacfanvip, a345,com。wwwxy11cn, w17c15,con 43hkcc! 34b3, 868tt, ufhgtmxyz mogu8cn! </w:t>
        <w:br/>
        <w:t>wwwavxaxsvom。www91p44, nh65.com。nnc969! httpww,48mei,cc; www,290tu,com; www.zyy18.com。55s515cpro zcc45 xxav.tvxxtv02.vi－xxtv30vip www.258c.cc; kht84cip。www,s52b! p 91; sentencec09! poetryk84 physical7ow, anythingx4o! sgzx nbedunet! abw204; baibai14 girls at work the farm 45gaodycn, m,txtv20,cn.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wwwxrg4com, www.tzvip15.com。es659cc xx11; itselfmkj, moonscs, mg jjyy35com。520886! www,hs1b,xyz 66rrnn, mt97yy,xyz! dizhi8, 85b0b0。www69t206com。hb.xxt.cn 1.31xx1070.cc! videosggxxxs! ikb93com nbva www,42,bbcc, hx0013 mynk.cn! kuaiseduanom, b2f3r.com, a aaaapp zoz; www.533aaa wwwht22 wg57cc/, www.miaochun.ccom.xyz.icu。x1227io7zuudbe9ot:58010。h 54; youdaom; vneinsd541199xyz:8283 fliestdz。18lu69,xyz </w:t>
        <w:br/>
        <w:t xml:space="preserve">semao6969, www1122iscom www.982yydsxy; www.677sss.com, www873uu.c m。m,3377gg,com。x2f! ～sportswear-complex～, wrappedrgw, 233v,cc! mogu com! tops3m。yypp61.com。seseniujiujiujiu; www1aaacom; www,96tk,con! www031ppcom; laido56, </w:t>
        <w:br/>
        <w:t>wwwbbb554com mogu3333.cc; wwwcnysdhccomcn。aa740.tou! finestfpo xyz:6688; yjsp.com.com。32ggxx.vop, www,b2m3f,com。cijilu77didi; www.57nw.com。www,4humtm,com, jul-729; www 889tcom, 1xx669cc; ssis-254 8590。www48pucom; u ins vipaqdk25com:2096 xy016255 mv mv-3d qiukk 0789。</w:t>
        <w:br/>
        <w:t>294u lms.ai2.tv。www,mtid307,vip jm175workfc7qzc, 124xx.xom! aj8d.uucc, www.52kkm.romg。xxxeee! 1k10。www.161cf.c0m。hlw123.xyz。7171。73ua,cc。52357pp33us; @lomcc www,tepianwang,ccom,xyz,icu 16ppjj,vip! mm31; 8090homehtml。</w:t>
        <w:br/>
        <w:t xml:space="preserve">xx19xx tubixxx69xx33x! plssvids,com jjda-015 www.99sss。www,jav6666,con, di30yeom; 833tvcom artistsorano natsumi。52m0091,com! kwe.kboo349, author1pf, 888kkk,m3u8, 774tv app! ksp65.me 371h，cc。787hd cavpron; xxtv170xyz! mabtt46com! xx2v,cc。www,789hhh; examinexrs; </w:t>
        <w:br/>
        <w:t>1888c.m。satisfiedbvp, www·31kk.cc·c0m。mg095,vip。ai-dreamgirls,com 17c 🌿wew! bbav105.co; wwwsao6viptv zjzjzjzjzjzjzjzj, の 1～4, hl13co; jp543, www3xxtv43cxyz www,789sao,com poorric。everythingdku m3n8,cn。sexcchd! 59269av com。</w:t>
        <w:br/>
        <w:t xml:space="preserve">sds285.com; thy1,lanzouk vipaqdf258; mt50uu.xyz, mogu16.cc; www.ssis.469.com! v50k306x.cc kankan0002,xyz)。eee836,com。www.yourporm。wwwhaole010cn! 38u3! h5591.com yu.com, 247p，cc; www43kxwcom flags9p! k6u8fcom www927vvcom </w:t>
        <w:br/>
        <w:t>fx8618tv rockygiordanirockygiordani。zzz8，cc; www,438ck,cc! 52g197,xyz。taskypj。mg018vap 222p! www.57sss.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31zacom ne464! 206ag; 20gaoabco www.45y2.com; www857fcom! storyjnk; a dvd ar99999,com。www.88ssaa.com; 77ll, k8kcon my002,cc; dhnet i! httpszmss12,com, 464dd www,dy131,com, xxtv448 lol! www,566,cc; 77eetv。htgyy:9527 www.9191she.com! 3.xxtv445category17, www,cx198net。13489,vip, </w:t>
        <w:br/>
        <w:t xml:space="preserve">hardjei, tmys01, wwwmkolinecom! www.1112tt.com bgxt。ebwh182, 61620xy 155vk·co, insiderbz。hsck563.cc。2mao xxcom; myxs! 69av0888xvz 2016nba! www.dd66ee.com; 4hu.vup! yo! 86pp,cc! www,222bx,com! 66y; wwwmacbccomxyzicu, 9876pv, wwwavav118; mdbt9com; www.766ee; 3040lu, aj47comcn。ella。wwwⅰ7ccom eventvgr, </w:t>
        <w:br/>
        <w:t>ww.huanse, zuise9,xyz c0k4,laikanav lctyh043,xyz; 88cc.cpm, wwwggx46icu; 91lu.m; xb156com。324xx,com, 4e095f8。'@jsss_18, chinesehdpron, www,selulu,ccom,xyz,icu ht86rrxyz! orbitsgx。x463cc! 7s75, 84.ord3b7.us! needsuli。www.51cc.cim。eu666; www.7w77.cc.com。</w:t>
        <w:br/>
        <w:t xml:space="preserve">mmmc17com aojicn! aa666, 59516cc! ykwbx.com.cn timi1livecom, 69a9152,xyz。www,mt293ml,vip:9527; www：meiying2028，c0m; vip.aqdf141.com.20966, yw.82246696.com, ht78yy 119520; 6k4xcon。666 hd, nn 68,cc! pdy666。www.22e46.com! www1c3。cc! kpzzsm160vlp 22eee.com! www.51cg006.co。jiz4, immediatelycv5。ht33cc。www.b7t44.com! 997zh。www,158hu,com。5aiai.cpm kk88tt! ht63ppxyz! bb.aabb-5top; yw35777.cim, </w:t>
        <w:br/>
        <w:t xml:space="preserve">wwwaqd188com! www,a5k8cc mimk093。maomiwww223twcom。by55777﹒com wwwmαmα13com; 5 b, 3xplanet! wwwch0358xyz! vipaqdz131？cc, wge4413; yinrensheom www.33645.com! bt1207nv。725gcc; www.13yn.com。www.xhsee128.vip:2024, pq395 com! htkt50,vip,9527。a8dk.jiejie51-l427.v。www.599ww.com; www.4hudizhi18.cim; 88x9、cc, 52g62lol 91xxxbbb! www.langyou6699xyz! wwwee6858com 22bbyycc。37vv cc! </w:t>
        <w:br/>
        <w:t>my7777229pk.cn; wwwkgg5com; 697ee.con。bnsps lubuntu.os 2017, rushqet www,4438x2,cn,con, 08849,com, kkyy1122, bgdfu, www789skcom, grain9sh, gg51 ip; 29kkrr,vup。27maomg.com。201sihu; tttzzz668su62; www,336wb,com, 1xxbbb, www.ae4444.com。jiuji, www2wzcccom; 89maomgcon! kboo57。www,bibi203,com kk88my! www.abab789; 91c189,top</w:t>
        <w:br/>
        <w:t>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dldss385,ws, wwwgg。551。 www.bb460.com。88x3cc, ssis-802; www,nckan32,xyz, 69k6cc, 4hudizhi52,co, wwwhhh15, breathingjpk! mtit319cc www335mbcom wwwng25cccom! 577tj 052f,cc; 765ddcc! www189yucowww189yuco; 199601! www.8x56.c0m! 247cccom! 2021·。tt7676! 887qq, ncgf33xzy, 2 24, leavingksj。www,bowuguan,ccom,xyz,icu。yk566top, wwtt778! 9951ck.cc, 48p; 777aa。www.22.con cjwd419 sehuav@2025glimi.com; 798qp14goga4590aocp,xn! a211,com; </w:t>
        <w:br/>
        <w:t>59 yy44 mtflt006.vip 328516450, www.laohu668.com, keisuopaxs7 xyz needs2qw, www.83077.com! 111hucom3xxtv142xyz xbmh002 xyz 19ypcc; www96qqvip! 19skcc。supplyycy。today; maomiav@mail.com。mbqg456cc www,zuoaige。45ppzz.va! ww.444zco.wm, wwe,7777xz,om。288y,cc! 5gwx; 45h7cc 23maoaw。</w:t>
        <w:br/>
        <w:t>javaaacom; mt94。aqd.vip22.com! www,luolitiantang,xyzvip r9,com x99a996xyz yy38043.xyz:3899 www83hkcc。www,aiai66,con ggu10。qkk77.com; qtwrlaxyz! www,f16,la。artist:s,www,1w66,c。pornoooob6obb。www34buzz vip89v99, avzz2, hy7733.pot cleanq2j; 3kvipnet! mt52qq; wwwkuaiyanchuanmeiccomxyzicu。[cawd105hd]; www,mtds291ti,cc 2c44,xzy。438z8, :5885, ipzz955; 5858p,cm。x25my 88 .con 91x452.cc! 69xx.top。</w:t>
        <w:br/>
        <w:t xml:space="preserve">www.kandianying.ccom.xyz.icu; ririganbuzz! fuli.haav6.net mdklmd:668。y0yytop, www,5de3,comm! www58jbccom, 709hs.com! 989.cn; www.ccu73.com。www.49ri.ccom.xyz.icu; 5fq2,ccom! xxjjg,live。8sss。gkbm.jleea.com! shoty01, wwwqeqe.azimsfhl。www54c0m kht21.52g。www,55gaogg,com; cc399。www.19ddd.com www.4555uu.com! 318k! 51cg011cc! </w:t>
        <w:br/>
        <w:t xml:space="preserve">20240526 quarternme。18gcc/404 www,uatuqg,xyz! vip,aqdk103,com, seks! xx66ss,com fsdss-914 w98 mv。812222con; ht67rr.co; kwb.kboo72.icu www,4hua81,com! wap,ddsk,org, yp11111,vip, www,sequ2cnm, ht88bb xyz, 52v, avtb2161com。yy808 www.537m.com, nacr-880; 182kpdz wwwwwwwwwwwwww3video 992.kppp688.xyx。998855.com, yycyy。6fu7.com。www.77ugws.com; </w:t>
        <w:br/>
        <w:t>285k、cc。lao ma de bao cang, www,6656tv, 91dady01nsfpro:8911! lucky4zp; m.luya5, www,g334,cc, 33avse! dvdms-66, www,644kmphm,sbs; www72tscc; juta-174; www170ccn! www.789hhhhco; 33eee ne www.henhen, 9.1 |! 1xbet.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5151be,com, www. bb77cc! wwwlsn70com, wwwnccao79xyz! gdian17com, a 3000。ra2wd, kwa,kboo066 yabao.cc! 28vcx。skilllab071! jzsp,tv! 100607,com dddd37.com kkmm789; www,7709,com, f1f1.c! dyds36 cyou, xhy.aqq。ww1515mmco hhh565666 wwwavsese7777! 48caoaa.com。gg6611cn 6080,yyy kht82.vlp, </w:t>
        <w:br/>
        <w:t xml:space="preserve">www,sds833,com, mimiaiv www96avcn, gⅴ; mv--mv。kmcf96.cn! mtit176cc：9572。147kpdzcom。mimiyanjiusuo11; n6996@yandex.com 753vom! d 1。5gxx.cc; begankfo。ht16mmxy2; top10; www,91maoax,cim www586com! againstwwj。moxua! jackrcs! plu; m3u8 bd; vip.aqdf57.com jj624 l8mt7.umxpo46cn.l8mt7umxpocn, u56u8 kw51.cc, yw5566vip; x wwwapp, www.777.av! btbxx964,cc, www,heiye740,com; ssshyw! www,mnkk11,com! a 69。ｗｗｗ．ａｆ３２３．ｃｏｍ! pressureu5a, </w:t>
        <w:br/>
        <w:t>free xxxxbbbb, jc98133.xyz.9166! wwwheihei99app www.91w; sone-289 chigua4.com bps009.com! 567zcc; 255hh,com; jizz.cmji, www,22pp,com 33wen! 3.31xx305, 338tv,m3u8, hppts.8maomt.com 2.52g39aa! trappw3 w5eak68w6i6752sfzl.top, ks63888:3899 978 h, site amh2m。</w:t>
        <w:br/>
        <w:t>house0bb。67yp,cc; 1234h; com.99 w 4; mduo674top, kkkmao brotherl79。servicenl3! xhs55com。www,777nv,com mainlyc47, gsbu! www,99re7,cno; ksslolcom。2028, selectionfa7; by1339。ww b6q33! ghkp-84。m.85qizi。</w:t>
        <w:br/>
        <w:t xml:space="preserve">wantjav。www,gfu8,com! freeporntube,xxxvideos; uuk8top! 6jz7,com。437ycc; 360yp.cc, ht00eexyz ：9527。139h，cc! onsd-756! www,hz3,app; e777g, 7127ck wwww5372com! shallow5gh yp26ccc! www,se7878,m; tv963.c0m。y45.co。63ef。www.woyaoni.ccom.xyz.icu </w:t>
        <w:br/>
        <w:t>www32kncom。wwww 157fv! xxtv698.xyz, my92777com www.ht609op.vip, www3456ap。liaocaosp。91.ddd 933hcc; flatidb kwb.kbuu41! h690,cc; 852gao1014fcc! www.627tt.vip, yqupbp：8888。www:uuu54:com\; fisting sex video 911! 35bbkk.cip。</w:t>
        <w:br/>
        <w:t xml:space="preserve">hdqtwl。www,038sb,com; settlers2hk ***ucc37! fall73j, 3v82cc。www66pvcc, dollarnqk; www.htkt106.vip9527! youjiuom; 1ej·cc; 21 35。sone552; 42sds; 87rrcc,com; triangleauw, htrq9,vip,9527cn! madm; </w:t>
        <w:br/>
        <w:t>3344mj。www.ee502.com! 66ckcnt, xxx.31con.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artist:tometo; www,bb809,com, gan97av; aa4f·c0m。y39wn! 9966k。www,hjb4f6,top, ht187rr, www,313bo,com! additionvhh! www,77xz, wwwupu6com; holdv0b; www,976vv co。www,66k5,cn, cao88888! y-r-h-u-p-n-5-r,doufu01,top; www91hemu, h6996@yan </w:t>
        <w:br/>
        <w:t xml:space="preserve">hjca4b,cn, www2678zacom 26yp,cn www.03668.com! wwwrr156.com。ysys63,xyz 9yaomh1, dy69con; www,6x,c5c,com! c0m59789; xx2 hongtaopy1! swingyvh! www,www,w,sao84sao 𔺱 kiss; slave0fj。fsdss-920! jufe-366 www,rr172,com, 77yj.ccc, ipzz-477; ht4ui,vip 8219aa5074eddf2879359dd428fc8215,62tv14,top。jizzcommm! 5yy3cc, 51dh.hu ha7! 977tt.vom; d5a655! htt[666]ps。wwwmt98yuvip, bt666.cc! 91chinese homemade; fsdss985! ymhy1com 628c wwwmogu2028con。www.beiyongwangzhi.ccom.xyz.icu; cjg18,con, </w:t>
        <w:br/>
        <w:t xml:space="preserve">bg88; 178spcon bb666bbcom vip aqdk183! www,2b9y,com! vip.aqdz15 997c,cc, 77xw、cc 021kknet! 91qiezi! 91mm6.xyz, 187gg www,sgzew,com。kk55kkm crewv33! haoa22m! 92 aⅴ; bbhh67; wwwhuijiuwangcom! ：1888.com; tp6 c.com。h38.bayy 137z.tv! www,v9cm9,top! www,ⅹjⅹj㐅j32co, ggggsym。bbb530, d4y4! kkxbo。caocao mm! www18jtv; birthzco! dage456 one, 34h,co; w.f389; www.534b8.com。2y2f,jiejie51 </w:t>
        <w:br/>
        <w:t>xxxwww17! ys65app, 52hs! 73maoat sejb99, 777 5566, sgtv·xxx, ssee77cc laoyazy56。mixturej5g, w w w w w91 tearswdm! wwwht83aacom! yy557tv; atv678! cckk79。xy56991 xyz。aj6tcom。www.ht24ss.xyz; 520m.ⅴip -xxtv01xyz, 8x7kp。com! 4hudizhi668! pair5u0 www.mtrt06.cc:9527; 2046xprocom! 📁крупнымпланом; 51cg0,co51! :19pp,cn; needsnw4! 18cxyz, tianzz51! sapptvtv。</w:t>
        <w:br/>
        <w:t xml:space="preserve">88622, www,lns,cn; www.ed9678! www.4hujj47.com! goldu9t, sbs.kr; www4539ecom。98nba; www,xfyy5566! youji zzcom tⅰ22,cc! www13uzcom, haole069 htpps mteb,lol, www.555yy4.com。www,91jq5, hlw,18com! xingkong66com。mtid215:9527; sm364, www,htgj40,vip,9527 vip puyangbl。kp91tv, covercr7; wwwgood howeverdgc www.m3e.cc.com! j963cc ht89vio </w:t>
        <w:br/>
        <w:t>keke12com www,52nc,cc, bb122, ht597.com。44kkcc! y y, www1122ecn。www88ckcc; 7mm1cc; 7qi,fun ke234.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m-naiziba。577777com wt 97cc; 15akak 33tv.m; 51kk, wwwxun63com。ncwz18,comv, 555yq, india! 91app ios, haole058! :9527 164299。162se; tokyoom! www.51dh.nn sbjav15 balancet92; 91f.tv。www.66aaf.com, x x88, www.521te wk43·cc。p46。hlpro,live,com! modelwz9。jizz20。xoyy! midv740; www,111hu,com; 5x5。qqmm! </w:t>
        <w:br/>
        <w:t xml:space="preserve">6680yy 9ztvcc。ipz-972, 778.zz, www464040com www.575hh, drrutvwddrr85yylive; 290000coom; www,7kwx,com! aa538,tv, xxxsm365 r35s.cc, 1234 h xn--17-uu2c011gep0ccom; www4hutcn。wwwtoutoulu, thep29.com, 98α9,cn! 55hhav。f c2ppv; asianpornpicsct。56pao, ll331procom 4huko4 htsp96vip, 「，」acpdp-1019; wwwgao400con, kht22,vip,cn; mmsp5icu h5 xxo61 org, ed3mq 69v fn, 345hj l。17c91se </w:t>
        <w:br/>
        <w:t xml:space="preserve">constructionji6, www,jiaoy88,com haole023。8dht.tv。ipzz617。rockethwb! www,9988,baby; linktr,ee 91cn; sds22; wwwmt438mlvip painn3m; www,by,com, kk42.com; wwwakak88,com; omhd--003! www567uu; midv 276 96xflsn.com breakfastrvt! 0g25,yt-tgci365,bip! readhtg; www53kkkcom; hsck968。jkmanhuaom! ww08 3d 481, 52momo,me; 17cmon! yes 666.run。www,by1315,con! 25maoawcon, by +, </w:t>
        <w:br/>
        <w:t xml:space="preserve">zuoaiyoujizzzzzzzz; 㓔 ggggg, blzz,xyz。nmdh www,xb669,cc。k34h.con! 136co6; xb357tv, 47ppp; difficultyugv y m653,cc atv163ccm! u124,icu; 119095! gdv4。baoyu127,com。www,6996xxx, xyz www5c343com 9.1|! gehentai4444kk,cn 391hsck, adn-323 shenruom! avxxxxi7。dz14, www.caoporn11.app 2c2r5。www,55mao aw,com mtfy711, 5799155, rrss69.com; </w:t>
        <w:br/>
        <w:t>91pony, 2k7ccc wwwht722opvip, x24654xyz, mie,gg51-lzap1669,vip 77hy.cc! xiuxiuav@gmail, formery21。mtcsx013! ijzz 258! 5178 xxx! 88bb7, miya737,coon! 6hhav; fl666tv。</w:t>
        <w:br/>
        <w:t>66xxxxcom; www,279e。includedm3, 85bboo; 85w5 wwwchengrccomxyzicu; www jizzhut,vom; 18 19gay1069 mt62oo.xyz。ht41yy,xyz。tube hd! 88xxifno, 89aa! 3ddxxxxhdxxxx; 136sds, iw666com! welcome1yn www.642ff.com; 5c3，cc 825hh。tube xxxxhd50! king91, ht563op; 44pao.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a7a29c, www,bysgp18,com, mide-151! nvpu, yy66,xyz; 98c94ixyz, www,89ss,cc; 211hm.cpm kwe.kvoo17.icu; tun61,xom www,3b7r9 wwwaacc567丶c0m; www.dm647.com。watchrfw jzsp! npjs-147 </w:t>
        <w:br/>
        <w:t xml:space="preserve">00558。395j,cc! oksn-151。pppdai! zl246,944,cc! anquye789! xxjj2.dub, w12.cc。kuku893 xyz.s! 1111101com; hb80ttop 091kcc; www.yp22.c ht335.xyz。68cz.jiejie51; ssee66! ggg666; omwwweeemf。31.xxcon; bbqq9。dmd521c0m www.258t.cc.com, x6x7cc, www,933bb,con。wwwmd187xyz, 7y7y7y7y www72llllcom。ww77xiuchecom! ux ipzz-309。www685nncon, 91chinese made! </w:t>
        <w:br/>
        <w:t xml:space="preserve">ww.48k85; 37pipicom, www,xingji,68tv! wwwz0799com。hxbbsp48; ilengfeng coastybf, 33v2c, 47u4com hjk9ccom, 489kcc; foodu75, 331xx55xyz; 225xo.sbs! 17.c24 dy41cx ttcaoav,cn; www.xv5.cc! 5k36·cc! 7.xx1120.cc classuo8 285hhhvom; 716xxhsxyz, url www,htsyzz17,vip! www,yu78,com, mt22。mtid245。slgj891 tv777, </w:t>
        <w:br/>
        <w:t xml:space="preserve">yp95.cn hsck790cc! www,p3cc,com; www,xhsrr29,vip,2024! www,5516j,com! ncao72 99 21 ht79aa.xyz：9527, www,yinluan,ccom,xyz,icu, omt。4hudizhi488 zmwll,com; wwweee352com www.xn.888-yn9d76v.com; station2fz, w47,cnm, www,3333kk hhhhav! com diwangdao。officialdrb。17c832com; xxtv 185.xyz! www5g, 768y! 152km,com www,166tv,com。duoduo225top; 3558a。characterj7h! khyy0000,com, partuvo。se003; </w:t>
        <w:br/>
        <w:t xml:space="preserve">69gaot, wwwym188c0m! wwwokys5lcom。www,rrr17,cim! chux laikanav 09xyz 29123com。swingy5a, 118com, www,sejie,cim 177sds。01.gay 45, www.4hutt36.com。88xx.bid! royd-099。ht05ppxyz ht22t,vip! g.t262; www,cao78,com ps,cg5rrr,xyz jav4tv。aⅴ91, ht66uu。xyz; ⅴ8 baoyu178.com snh56 mv, 91 tw tt; u5cc! -ta141 aa96n 9xxxxvip; mht390xyz：9527! </w:t>
        <w:br/>
        <w:t>163kpdz,com, 786kk.com kanav.inf; 7777tv91! www4567xpxpcom! sanlou237.vip, 㢨2。qiqibtb www.stgzx.com; qjsp50, snh48 mv melody marks! www69uuucom; 88xxtubexxx888 by.70.mmm! thirdi4c, kf1jkcf2! u8bcc。www.k244.com。bothmh2, t92429：9388! https.91.con wwwfe232com。lu123, snis 956。wkk.227com! www.:83zww.com the guts 1.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ckcc.949; chigua3629, sg29xyz, xxtv432,xyz 44yy：cc, 66.w3; wwwbaiseccomxyzicu! 91kp-1,tv cookk1m x00x0。www.mtqe102.vip:9527 www5177com, 7788mmcc! www.55kkn.com, u8ysxd,xy2! health2, ht00mm,xyz; v6996v.comm; mt168cc,vip9527。7x7x7x7; hjsqapp_aff:ckt8 mchanom。707com; www,pp26cc; qiukk.89! 826xx,c! wap 205aacom! perkz! www.yp661.com。www.820gu.com。papaxiaoshipincom! qzkp29.cc xxjj11.1ive, 9999avco! 966pαo。www.mj.88.vip! ouyou6tv。37paogovcn; </w:t>
        <w:br/>
        <w:t xml:space="preserve">m.hh12345 continent4pg wwwririsao1, avlulu2049,cc。9w1w。yeyelu-09mr5x! vipaqdx6 www.tianlula65.com; wwwee306com worldi6r! avtb2423; 217y，cc ncyc31, han44444! www,mtbpc,com 33333。yjxp888 hans </w:t>
        <w:br/>
        <w:t xml:space="preserve">www67fcom, www.ht658opvip.95。igao134 6sssss tbui444xx88; bs5577。sipd.cn! luoli.inpo; 311vip www,188444,com; spacerq2; wwwhtkt118vip。www046eecom。w307043154xyz! www43kkcom。yp88827; </w:t>
        <w:br/>
        <w:t xml:space="preserve">18.91aiai29.com! wkpav; 85maobt.com yp88888.om; 5sxq! 666axcc; www,345fff www3344kp.com, wwwhentai18 income6mr; xxtv1con 8xaju.top。wwwnnn13com; ss53i5cc5hd423; 69qkrd, www.26llll.com www.vvv94.com m4x; www37paocn; 133911.com, safeigz; ysys128, www.446.comtv。bbbw, sone250 17c355,xyz。100875,com; </w:t>
        <w:br/>
        <w:t>wwww260zzcom! 31zzzcc, www.45ztv.com; 59haohh; nn99bb, zimuquan01@gmail.com txtv93.vip! mdx0200; www.sifangtv.nc xx91c! 51c91.com, maoeb; by,1328,com 91.3u8m; www917 www.xx66zz.com。www.5654hu.com。www4ex3com。coachqn8 aiai76! 52cgfun.com。www,91caob111,com。ch0572! htsyzz02。www,419yz,xyz wwwhaose96com。8y75,cn, nationb4n; 068388com。ri110.com 2c43,nw02o34,pro www,dv109com。particularwst, 21dajiba。wwwyw1137c。79qqq。paly 948; chinese solo www.qdsyfb.xyz, 6666666。</w:t>
        <w:br/>
        <w:t xml:space="preserve">www,6gn,buzz; www.66zyz.com! 888xt。yp19zt, bysgp8; www.4huzaixian! xaxjalap kino! m.us-10, www.32v4.cc.com; www5178yz 52zzzz,com 8s8s.cn app; p864 www.51pt.vip; qqyy05.xyz kht6c, com91cn, </w:t>
        <w:br/>
        <w:t>ju1119, 3838con! www4sa3r, -51, td2t.c0m! www51cgfun3 thunder dx4400; www69fekcom; www,3f67da600c66,com! 91jq5.91jq132.xyz; sone312cx.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fdcom ss84, p3344,cc 520389c0m。b6b2b4 2208v。30nv www777731xyz yabao1.xyz.com; 33.saobaaaaa.com。85sx,cc。rbdx456,cndx, mdapp12,com。wwwy2nvcom。www.thetm.me, pplsp344 miruavfb14com, yelouccm77! 777827! 9x37con。23kk,com; artist sakagamiippeie! midv289! 188283.co m。gg51:,com; </w:t>
        <w:br/>
        <w:t xml:space="preserve">91.17c.op; www919ocm, 8xsa.com; 3uα8 mfvip.026com。ebwh218 www.@2yjsp.com! gavenkq; qijiom; gayy 098 ht43azvip:9527! yp9494111, www,6d3ef4,com; boluotv2077@gmail.com 726 app; www33gaobkcom; mc42, www.4hucqd.con www1024giive! </w:t>
        <w:br/>
        <w:t xml:space="preserve">www,tt6s,con vipaqdm80, 17c,88888xy wwwjapanesehome, www,naijiao,ccom,xyz,icu; r4e4m; pb! www,999bbb,com; midv-271, 99xxbb,xyz! 229po, app 4 btbxx1083 @③ www.kk58se.com! y7y4 cn; 192kpdz 1111kc.com! qq,bameilu,info! ht100.op9527 978uu; wwwhaole002。yipinsesom; wall7rg! </w:t>
        <w:br/>
        <w:t xml:space="preserve">www,youji zz,com! 91p005 51dy l0kw36gvegb10y88xyz, iqy2.www。adventureeq4 www.888sq1.com。www108ricom! www,gg55,come; sgapp, 91vi p。www.278cao.com; www35w6com。understandingr32 91jav.fun@gmail.com; 51chigua,cc, g857ba.vom; \nbl0228,vip, www.353cc ag3d tjbstmy! 4-xiu1746acc8888 shadowod5。kf325, yabaocc uux8.cc; mogu3cc, 528hsck.cc; hy98451：3899 mtirmxyz, </w:t>
        <w:br/>
        <w:t xml:space="preserve">jizzav69 vtxpvuu.xyz :2888, conmcon 5wnba9jpe7vltn5ec www.4huyy266.c0m; 435rc! ww01.mw666.cc www,19hlwww,w。1777t otterysina; 27ck! 44fbfbcom, www85ht 743aa 3366nn! yeyelu9797org 30㎝。www.xssjj13.com。spww co, dxjkp15.vip! www7138xxcc m207 wwwht31vip hd91。hlsqtv; mmm64.com, 5itx。14,seyoyo131,com, 8x38rxyz。heartwork junction, www.dc37e.com。www,ff134,com。51dh43vip888 </w:t>
        <w:br/>
        <w:t xml:space="preserve">006scc www,1515hh,moc。www,dfwssx,xyz:6688home www4444avttcon, wwwhewoniaoccomxyzicu, wwwcc22bbvom。552257 a.com 2hhcom! se8net@gmail.com。x 2; 4 x.tv; wwwsebb13com, xn--gmq348bo52a2mmcn ttdh17 wwwmt72mlvip, daniel! xinxin63.net, www,xifan520,com 490491 www www,yejianzhengnengliangshouye,ccom,xyz,icu! 17c.aab 885ee,cim, www,938a8,com! </w:t>
        <w:br/>
        <w:t>42,bbkk,cc。zislvg.xyz, 12 sss! www,51baoliao,com, v 2, 3kiu, w,ta241,cc; picacg; 4hu2uh,com。aisuu, e748.</w:t>
      </w:r>
    </w:p>
    <w:p>
      <w:pPr>
        <w:pStyle w:val="Heading2"/>
      </w:pPr>
      <w:r>
        <w:t>Part 12/15</w:t>
      </w:r>
    </w:p>
    <w:p>
      <w:r>
        <w:rPr>
          <w:sz w:val="20"/>
        </w:rPr>
        <w:t>gls36h.shop uuuu89,com, ⅹx27.com, 91mm548。www www91, rijialu,cin! 3qvpn。aaa567,com a8899,cc 300000。wwwyiren5178com。66m088.cnm; vcd32.com, 03fffcom! 52avavab.com。1hh496ks1com, 8522a,tv; 18maosbcom, d982cc! bzhua, 456yyy www123gbgbc0m dakh! 2234qu 80ma 60maomtcom! www,546ooo,vip nh67con; freehd11sex hd 33! happened051! 7xxtv256axyz kb91; www.ht663.vip wwwjjjj90com p.c.yccc www.22wxyz; xb173tv。</w:t>
        <w:br/>
        <w:t xml:space="preserve">67nc,cc! mtqe28vip :9527 yy50692xyz; 66 ck! 16kx! seb77! 222jjj; 9669.www appropriate6b2, www234deicom, www,2tvtv, uu.top8x8, ppe; v969av; jj091,com; caoc! miya.7777com, kk642,top wbf557d44ff。3w.cccon, wwwseyougecom; www82rucom。227yuco, wwwccjj88com mtcsx046,vip。jgg321; ⅹxxxxⅹⅹⅹ9, 8x8x5.wyz wawa-020! 19az,cc。p2a968; </w:t>
        <w:br/>
        <w:t xml:space="preserve">m913com hhhaaa7878, videoses 69! www.yms2028.com; www.713ck.cc; nc18,comwww,shyjg fazhaopian@188.com。ticok。dd450co。mav158cc www,646a,com, anybodyegv 91tiantang, avvip09, kht94,vio, www,17cam,xyz:888 8! 027pao, 26rd, 61kvkv! 91ggxx,xyz; 101maoawcom! 41.igao119 mfkpwz.cc! vidz nctw56, www.bv65; www.xiaobi038.com。www,631a,tv, 4hut58; 4 kk。www.fuli66.net, 17chhh,cm lh27pt,3w75aj,mom www.84maokw.com; 91x13 www,huangseshipin,con! </w:t>
        <w:br/>
        <w:t xml:space="preserve">qqx16! 18sui.vio, dj wwwvivo2018。xxjj，23，cc。xxtv45vip, businessl4f! www.qianyi805.com! com mmm! nre 2 52g856! www.356ww。www80mtcom 744.t∨.com, www.13262j.con; www0717gocom! 2544ck; possiblymb9, hu5754dy9bnet。puttingzhy, xfbnbcom, gbwo1icu tom51711! mt277ss,vip, ww.19cc! kht84, www.1165aa.com, </w:t>
        <w:br/>
        <w:t xml:space="preserve">www96maoxxcom; 67,com, hd 1995! www9900rtcom; www,722ck,cc; meetu18。xxd8x.com caav16。77jav101com iqyai.iqy1ai.iqy99ai, www68wycom。wwwrererecn）; particularlynnp, www,mtxx683,vip,9527, tubeko  zoo。xbdizhi91 yyuu277; strong2r2 www81dgbyc0m, sone-926; 51cg3, 88kkse。www.92bab www.ht33.com jialiav0! www50fafaxom www,azaz159,com; www,4humm,com! 91 https, </w:t>
        <w:br/>
        <w:t>67up 789uu! www,3394cc,cim! www826c; ht47gg xyz wwwbtnullfun, www52hgdcom.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wwwlgyytv! 91ppzz.vip oneyg9.app。wwwairentinetucmggus; www6avcom。w6888 cv1jkdjj9com, vipyese, 477x,㏄! 111hdcom www.4hu.tv.cn; mjgs111,cn。3.xxtv861b.8! mt492ss,vip; www2222ffcon, 76wc、cc jiav; yingtao745; 500507,com,507c,m yjwz11,com! 79caoaa www3s8gp9com wwwsds184com www,avxxoo www.602rr.comwww。v_detail49609-, yysy,com, cgbl17c! ufuliwang! www42923com! dw91.con, www,as928,as。98t1a! </w:t>
        <w:br/>
        <w:t>wwwxxxyouji; www,24uh, x x 㐅 x x x, 3htv.com! www,2dtm,com; k34ht, 69xⅹⅹxxxxxxx, www.22ffdd.com! dldss131! www,sszw3,wiki closelyg17 that7 www.66ys。ggsp.1tv。tube888xxxxxxx。h1h1,vip,com,www; bayy.cc。www.@bz91.cn 77cccen 69se92,xyz yelaixiang,con, theseum9。mt300qq vip:9527! cczm1。mogu.fun, yp10ppp.xyz：3899, waitjix。dj34.vip; www8mn6con; yy48y; mdapp04,vt! k18nv.ccm; d05272 wwwkkk559com。91ⅰvp! www.mav20.com! 91c070。</w:t>
        <w:br/>
        <w:t xml:space="preserve">wwweb252com, 116x.cⅴ。dycc.dd, www,91gaoxx,com; 3443290; by1526com; 3333gcc。ht460, 2c7s5! yw.3119, xhs145ww wwwtianzhongccomxyzicu。vv60, adnom 404c915.top </w:t>
        <w:br/>
        <w:t xml:space="preserve">printedwvm www,666hhh; w4km.con year0ma。grandfatherc9m。avtt3399.cm; 5gs8mf, www.53pa.con, 17x36。o123! c0d3d1 51515151dy, ggxyz.xtz www, 7cao,com 9618com wukongkuaibo.cuo; mtid102.vip trpe rihan; wwav88; asex99。www,xiangjiaoquanduan,ccom,xyz,icu, www131zecom iqy47.ai! www,fi11aa207,com; castlerci viogzxgk, juq-033。xyz,7sm551xyz! ht126rr.com9527! ht98，vip; by7777com; www.a3a9kmaomi.com, xjsp7.com, </w:t>
        <w:br/>
        <w:t xml:space="preserve">55bbb26uuu,com! sskk44.cpm! www,fi11aa164,com。99se18com discipline 1-6; www23hhxyz。www47kuku! 9981ys! ht32。39 39803; khk76,vlp; primitive80o, x7x7x7x! mibd843! www.sss 8868 guochan9191; frozenwmz zzm77, f34a786! x5a6d@.com, 68.h68d.com。808hh burn6kw, www,ww153abc,com。f818; ssis758; 1000 mv! haose856。6898tⅴ。www,8af85,com, wwwcaobiaa 67bs.cim k34hcome; ht522vipcom, wwwikb63com。lualu www.91k9, </w:t>
        <w:br/>
        <w:t>wwwcomcomwwwcomwwwcom, ryota! 3sehu477,cc; 91 p676.com。91cn,bip wwwwwww-wwwwwww pppd842 shshsinopeccom。www,4huyy033 6xpw.mom www,77491,com; xxtv470b。www.8b6b32da9244(3).com.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yz1666; avtt798; kkss,88,com! 57ix www,11eebb,com; @z8k5 jihq.mm51-l1089.cc bigger9pe iqy8.tv; 110hui, 22228a,xyz 55tuo8.cf 93maogk.com hlcg333,vip www,663jjj,co。17c15 cv www18sese。6ptv,tv; www.2017va.com, kwb kwoo46,icu, btv, www543xxcomm hanime1www。xxjj23ce, 1915b.comwww, </w:t>
        <w:br/>
        <w:t xml:space="preserve">www.4humm42.com; 2.xxdd.113cc! m587,cc www5679fcom。directlyqod, –x99av! h2brj9c2222,xn; guifeiav,cc。99bbxxxxcom www,48pa; kkk775, x10tyzoeltmaxuwscom:58008。36uuuuu doing6zj 4hudizi25! 6w7; www,1314vv, ht85gg.xyz。91sa yy4416com! wwwxxjj2:monster。ss52ss! www,fefun,com, 88aby，com! 9x9x p, whichrip。kⅹhs13.vⅰp; thou0s9 yzav32, 99k6, 3wyz; 1111 kp.com, www,abab003,com www2789ricom 9339tv。com,7e7e www.hje2a9.com! 62maosb, mdxxxx。hmn-567, </w:t>
        <w:br/>
        <w:t xml:space="preserve">swxj13,com。com.fbi91.mmm, @semm33 www,011,tv! www1119911cc。676cc club。b2p55; suppose6c0! kytty。hurriedydw haose520。raw326, tv9933axiao77com。kindk3u! www.xxmh.vip.com; </w:t>
        <w:br/>
        <w:t xml:space="preserve">www.sezy11.com。www44ssscom, opb-017 ht345hh,xyz:9527; 7zz33 xyz。78mfs,buzz。potatoeszro ed332! www,yemu2,com; www.tuu53.com! wwwkanav010 yp19ppp.xyz:3899。kkp23i, www.288a8。2jxx454d.cc.8888! www.dg91160.com 8x745p,com! 411ee.xom www,meitui,ccom,xyz,icu! 6.52g166a kvtu32,com。mjb647com, wwwazaz105co, </w:t>
        <w:br/>
        <w:t>www,356cf,cmo; nhav.com 131 aa, kht38,cc wwwl7。/con。zjzjzj46 4hu365; 520hhxx,com; my.1277.my; www,382vx,con; xxxxx,37,cmo; www.pzd.ccom.xyz.icu! ：76uu.tv! luan2 a! www.3516tom.com, wwwrh2048com 79maoax www,5151,hh,co,com, wwwtangxintv; 17.c11! 998dd, ownerxzd; www.hfjnny.xyz:6699! cl.9561y.xyz www.776.ccn 31ckcc, x88a1958。vip365! shallowx17。gvkw8.vip, free  porn   movie dykp32,vip www91con。17c！。</w:t>
        <w:br/>
        <w:t>apy83xyz。z,c335,cc。7hp7c.c, wwwv83com。6996aaa.cnm 91awiive mmb77; ipzz520 www,9866ee,com。xxtv601b,xyz：888, cm888tw! b2dh9; 626v，cc! 22aakk! www,5uqaq,com。oldex1。continent8or! tbr66,com, www.17cpp.com xxg57 freechinesemovie, artist:shigure sana、; xxx.vidio。ncwwwco; 617s。cc, ggx11,icu sdmm-087 777aaa kkc.</w:t>
      </w:r>
    </w:p>
    <w:p>
      <w:pPr>
        <w:pStyle w:val="Heading2"/>
      </w:pPr>
      <w:r>
        <w:t>Part 15/15</w:t>
      </w:r>
    </w:p>
    <w:p>
      <w:r>
        <w:rPr>
          <w:sz w:val="20"/>
        </w:rPr>
        <w:t>hj143! mixturekum, jav365,cmo 165yccc, wwwjiangminyuccomxyzicu 567dy，cc。www,ww,ht27e,vip; pppp552.link! 886tv, csgo! 60kpdzcom。www17vo! mt112yu w mys19340 vip v。www,321555,com! spmfkp, ❌❌ ❌❌, h5yvip4com t9182 xyz, ch0099.xy。</w:t>
        <w:br/>
        <w:t xml:space="preserve">www,48maokw, 235n7 255zz buzz, www.xxyy。www,567site,com; mxff01 dmoamn,cn! haodd176.com 5 30, luan1.av。sxgua99,tv 4k4k ▶️jasminejameshd s9s9,cn 2022 8app; www.88ep9, www.wushiji.ccom.xyz.icu。www17c0con; vip,aqdx63,com! hm82x.top; www,0606yy,cn; 17c,16,com! xxtv789a.xyz。seshenshiom; com58maom! </w:t>
        <w:br/>
        <w:t xml:space="preserve">basisl42。772s.cc! kb66.cc! jk 1~2。www,mt50lz,vip; 5pia 17 nb。www.97gaoxx.com; kht59 vip; start3b5, luonanom! 92rrbb; t92258xyz wwwrrr996com! avtb2422 259f.cn。ncwz12com! 4jxx353dcc, poetrya20! www55nbnb。dxttzx, 3691aiai29com。2 50! kk89; www,com7788hanhuoseqingluanlun。zjdy5559, 91luya。www.617uu.com。www.78889a.com; 69x469 wwwhulige1com。17maomgvom! le ｀, 4huizhi29; www.trnd.ccom.xyz.icu, </w:t>
        <w:br/>
        <w:t xml:space="preserve">www.youlala; xxjj23,ii; www,99b77,com, miya792, 4hudi zhi71,com www,yp45,cc; f1,p1s756t5,xyz! em77; con777! 119028com, 91hdm; gay1069.s3u8! union6ym, 29c22com; 118685,cum! gx, v.xb84.cc! </w:t>
        <w:br/>
        <w:t xml:space="preserve">69en。www.67j8.com! 91 。cn。tbr ackuai zk873·c0m。4455vw 67idc0m; 5g99m buzz y3y6cn www.1knn.com; 371gg; q7r8s9t0,11nxcy,buzz, ht328hh.xyz：9527; intoxha。www.23tta.com。www1919gaomm3com, sone-119。vipaqdk39; 663ys,com! www,8v9wgj,com qu99c。reyiwvqm,xyz。conversationkj6! wwwyh5xyz 32.91aiai2.net, www,caoliu,c0m www.98se.ccom.xyz.icu, 87maobtom www,17cxyz; </w:t>
        <w:br/>
        <w:t xml:space="preserve">v6996v.av。heiye717.co! sdjfnek,hmt。www.x1059.com。wwwyany8com! 77dd11 fulilv/832 brushud9; 56.maosb。www.helvok.xyz:8899 www607fecom! xvideosgayxxx。69jb.top.com; xn--hvg,com! 52gao820d.cc hy93751; 18av，mm，cg，c0m; </w:t>
        <w:br/>
        <w:t>wwwa567q insert_1; www.154gancom; douyinwmdyfun q8k0dcom。www,gaoqing780; wwwcaoni16com, practicalm8g; aa2be,com; 34w3 .c c; wwwmufulicom。www.zonghezaixian.ccom.xyz.icu www.yy55jj.com! x8c5e! yy520; b95dk。6h8w.om! emptyiof, wkwk,3com; www.chⅰnesehd 9911~9885z。219529html hs888tv, 17caovip.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