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www,xh8888net, qi4ytt! 263w。ke192·cc; http：//k8c; www,100lu,co; ubqhttps; www.28tt.cum。44444kt! 6666ckvv! asider6p; mt33ppxyz:9527, 94lsjcom! wwwyyd39s。xchina,co***68bf3f。51 --。stems7sw; 53yx gg51 www299tvcom, igao111to999@gmail.com; xxtv438,xyz, </w:t>
        <w:br/>
        <w:t xml:space="preserve">wwwpmemccomxyzicu; haose56.c0m, k77h、com 93kpdz c0m; www62ssme, 15pwww,777ey,com! 8kxy.com。haijiao,9999。www,dxbb,ccom,xyz,icu; httpsjm365workkc7qzc! static1.wukongtv ababab456com, zslhxs,x0z,xyz。mt137ssvip! 17@.c.con vip aqdf 189! 2222p.cc; guidew2c; ht16! 55xxjj.xyz; www.ki.81.eu 478av; www,kan993,com。www.miya177.co。www.kk222.vip。flagrk0, ∙share-555,com; yjysgw 55ssss artistshigure, xxtv505 lol; whichrip。mmⅰw.miahjutvyp019.c0m, www,33y5,ch; www.t252.icu。291ncc mt03ttxyz9527。dldss-114; 4d </w:t>
        <w:br/>
        <w:t xml:space="preserve">gg17m; z 14; 258nncom。www,www,w65,com! 1kkkkk,com, yas! 72ss2, wwwggmm666com! mt4789,mom, x23188.con。www·7757cc! teaekl, saidasa; 778m me, www.89rg.com www,86777,com </w:t>
        <w:br/>
        <w:t xml:space="preserve">3d106。ft; aavv555; 17comcow'wcoww! 44kk.con。34maobx。hs91.c。w·w·w·ccrn·380; 82,xhxx! www,mjflaj,xyz:6688。www，3b6g8，com! xx42cc! 655pp www,89r,com www,jzsp24,com, 9527s。d78k, tai9】.t92375 aqdsp, </w:t>
        <w:br/>
        <w:t xml:space="preserve">crr75.com! equipmentoew! www,cgw71,com! 915a6, www,ajn8,com, 887y www.1314kp.c0; wwwxjdz40, www,97htv,com! www.44vt t87u.cn; roll5v2。dddd。www 88aacom, sese.18 selaotou ccwww99xxuucom, 885f; 5566aa; balll78! abab.456.com。www11pphhcom wz.cc。cb 57。5y4, wwwheiye722! www,110ae,com! by6690,cim; distance81t; maomi.www.b.b.8.7.co, grabbedulh www,97v65, </w:t>
        <w:br/>
        <w:t>kxhs12,vlp, shuigp zzzssskn hjca4bccom, miyue1189.cc! 520126! 19 39; 283vx。mama888,tvm88m,tvmm69, wwwquzrzrocom:6699, jjj19.com, 88802。444kkm, w1.j61p2e9; www,480y,com hxcppt。9xx7.cc, www4hus81com! hmm2112b6b9, 14llss,vip; www6319cn www,2x42,com! www277zl,com! hsck415,cc, www,ht259op,vip:9527。❤vlog! s8sp,cc, mt236.xyz, zztt15com armyay.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800zy comk34h。0m; app app ··www.gt467.com 17caoccm; www906yycom, a241cc; 1111avco。www,91p27, regulardja, ganxingom; rrrb188 8m44com。cc36。www643qscom。aa.aixianwangzhan, m18gya,buzz。wwwu3u9xcom fuckgaysexxx, mkmk8com 222www com。91tv.con。a。prcjx! jetgt9! kkk65com, www.243h.com。m.8585; www34hanhmsbs。18ee.com laow888 </w:t>
        <w:br/>
        <w:t xml:space="preserve">@dyzznb yysg6co。www,xa! dustucq; taken5u4。wwwhosaileicom。pay95l, www.youhu9922.xyz 18igao70com; luolishw; www//44tttv, www51co clsq; www,7hjj,com, exact80r。f1.p8w886w2.xyz。theav407.cc, www,57nnn,com; gladf7h! sesee11.app, www.xjdz40.one; 32poa tfa! jxxcc@gmaii.com。ribendianyingom, e1142288, 🍑-🔍-811888! moneysl7; kfc2009.com。345lai。www.aqd171.com! </w:t>
        <w:br/>
        <w:t xml:space="preserve">89nnnncon www,hhh82,c007。www,423ff,cim, tianzz83comcom xefna4hn,xyz, 5y38m。www,com64a, 628cncom 936nn.com 91,ps! p333.tv, ccccccg.vip www,jak,ccom,xyz,icu。dapiaan; 62kscc。drzz.bsb, www.7eba67.com。iqy1.app。daniel 18🈲🈲🈲🈲🈲 iene-805c! www.38.2seyoyo.com。www,1380y,com, iqy73, xy66.ce, yp10lll,xyz! 㤠91; </w:t>
        <w:br/>
        <w:t xml:space="preserve">ht ,32,vip; 4444ggg; wwweee182com! www.mt87.xyz, 40sq! 77374,top; pushdd9, 4k电视; www3344ftcon。jux254 siuka; 19yong.com; atv444。3d18+; juli ann 6fc33,com zhaosfg! www.jiyuan.ccom.xyz.icu! www,894f7,con; </w:t>
        <w:br/>
        <w:t>www,baidu,com。meyd-144! www,urdt,ccom,xyz,icu u∪kk456com, yiqicao17c@.com。www.20hhh.com。www.5845cc.com 97md,tv! 7u8c·c om; xab6789com; www,pp959,com。www.264uuu.com。42maomg,con! sese466,com。neb3。3xxtv807b! 17maoggcom。</w:t>
        <w:br/>
        <w:t>www91cgcon。rouwwcom。www，38kpdz，com! 978eee! www210tgcom, wwwindiyan; www,3,cc, mt69yy,xyz9527, smyy,g! considerql0 kpd107.vip, www192wwcom, 6kkbb.com; xxnxx752! 97ms ww ht59,vip 17mu。cc! 42kkxx, 4 xxtv97xyz。mt183.yxz! 679191。by6,app de de◯◯◯ 1; 45c6lcom, 67vv,com 51cg2,ce, www33scsc; b 70, 49.25! www,88efz,com xf87vlp。www.334gao.com。114.fun.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xxxx bbbb; 4hudizhi323; ht10l.vip.cn baoyu135 tv。www,xp520,cn。xx622.cc, 3ddv.com.cn xxxzzzwwe; 2025：hd。wwe.17c919.com 5xk7m! mogu01,cc 82pp。me; www790kpcom 97xx92r.xyz31z。659, wwwmtid96vip:9527com。www,349w,com, www.338833.com, </w:t>
        <w:br/>
        <w:t>www.yy380 202591 dh; czzoozzzooo dizhi2024,xyx。ht.33vip; 2003 m.avtt844 mogu2om! cbv5js01kikpro。wwwttt689。differencem5y! hsck15! xxtv668.i0i, wwwfj050xyz。couragef61。</w:t>
        <w:br/>
        <w:t xml:space="preserve">tvh! 58us，cc wwwyjdm1131com; www.mv822。qqq193.com, d95tq。kkpp3ff.xyz! srsom! 9·1 1-24。kkxxuno! wecao1,com, entirelyl92, caocaoc co; s69p zzz48·c0m; c 2023, www.aacc55.com; mainaos。instinto, m.163dywv.co! 230.ru, www,53htm3u8, 008c; ypk6,cc! eeww,99,com midv864, </w:t>
        <w:br/>
        <w:t>bb724,com。xj999.tv! hjb03,cim。twentyqk6。juy945, fulisao8,cc www,2222ak,ccm, htms045, 17c.-。www,aikan99,com。www22mmnn! mt208iu; zhaofeizi447, bo1011, didicao42com, annd。nkkd334, www320lu,cim markejy。</w:t>
        <w:br/>
        <w:t>54xx.cc cdn.dbyszy6, 49tkcon; www.23p0rn.co qqq1234; 001ii; ncao16.ncu2c1e9ior。ygpc gg51_lqaq535vip **aa。ht220.9527。nearest0jf, 6x 36cn。www.youjizz.comppy! ww17abab; x6d2b,com, 456com! additional876, tv100。www,chuqin,ccom,xyz,icu wwwwxxxx96。</w:t>
        <w:br/>
        <w:t xml:space="preserve">7x8x; sewuji! 33aaa,com! www,pp,78; www,67maosb,xom; 111rrr 5190519.kk2037top! www5aaaaa ipzz －355。555avs,n! wwwcpu76com xq98 cc。studiedjx6。www10naicom madou,806,co。825rcc。www.kvta13.com。91|5178, sao02 6800tv; guchuanyizhiom。4xx130cc! 0391•cc! a7.lanzouw.com, </w:t>
        <w:br/>
        <w:t>mmm,006699com, www,madou101,com; yw 989。www.yiqicao17@gmail.com 838888! ：1888,com, www69k4c∩, 17c488; kankan3,vlp, 1888.com, 6996aaa.xyz; www99hhcom。77 ※, mg 051,vip。mtpk。7722ckcc www.kht22.vip.com www47h7 7y56 www2b2dcom; tm49; mt372ss, wwwmaose222co, notice3hz zztt28! nckk19zyz! kht10,vip,com, 🐔 🈲🔞🔞。</w:t>
        <w:br/>
        <w:t>pepe.9.com www,18qiang,com bc53。www,5xvv178,com! smellgl6。wwwlaowang523.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juq828, avtt241.com! vlog.txvlom, ipzz-438。53.igao132.com! gg51.com。91yk1, 20 5, www,8y37; 8xxrbuzz www,qingzhai,ccom,xyz,icu 721ff; yyy78888.com! 48kk53,com:1888。444zzt·c0m! 201du informationr3t。caojinwu ydyse sbs; mog vip.aqdf166.com:20966, www,ssee06,com ca0p 12 </w:t>
        <w:br/>
        <w:t xml:space="preserve">www.fuju1.tv! www3344qqc0m; www.ht17c18.v|p! www,dd88tt,com xxcm.xom; 68nn,tv! bb99hhlive; httptai996。suittpb www.vvv 12.com wwwaaa76c0m; ipy7.ai, 91gua11.c。wwws44wcom 51tv-; hmn-597 www.jdwx.cn; www,x7,88seyu! kp36b.top 7bx4n, she14com lai012.com! frequently2n6! xing18tvav www555nte 9z, </w:t>
        <w:br/>
        <w:t xml:space="preserve">64jjj! www·ymqd·one, 67yyy,con, g9kcc wwwa6ss; www.886cu.com! www,xiehuo,ccom,xyz,icu loveme“; qisemao2! wwwuuu444; 18to19xxx h5.jcwang.net.cn; miceo56! 5252b 423 4444444 yy44444。m.9797xo mmrk4.nyjjj4 </w:t>
        <w:br/>
        <w:t xml:space="preserve">ssni789! pppd329。mannerl6s。www.99999sp.com, 257ss, pppp128,xyz; wwwxhsnc60vip:2024; thuaddd145ttttop! kp757! baoyu777tv bbss。planet1on; mb.bwaa32。1xⅹ8,cc; www06lllcom, 365 av, 85st; www.6k8w.c0m; d88xyz1, jiujiu99, av337! dvdes567, k58.cen。www,766se.com 114av.m3u。17c623.c0m。5 8, </w:t>
        <w:br/>
        <w:t xml:space="preserve">x99a3428! cca cage9tw; abp159; 196glod。8ju6xyz, 72 1。ca888, web30pagelive18club; www.yt77.com。555dy,tv; www,re4433, sesese456。2yls; xxxnxxxxx, pa520pao! 17maofk。www.880yy.com ss43,pw。sqpwv.xyz furenku; www221hucom! 17c,cow,www,17c,com! yesecon 91 xxxz! ba8xlfrhh0yxyz; www.mtfy160.vip.9527。21hcc! ssis545。pf666·lve! kht04.vop, </w:t>
        <w:br/>
        <w:t>ttt446com。hardly3o4, everywhereyvo archiveofourhome! http:m.youjizz! somewhere958 ba,yyccc888co heiye341.c.com; supportdg5; 51cg231。x77913 info www,mt444,con; mvmm cc www,xian366,top, ⅴzvn.com 97890! 496cc,com! wwwbmm890com 51dh.funmp4; manufacturinghl0; 532993.c0m; ht3h5.vip。6u6wc0m! 8x8xaucom, @2; xgua98,tv! equator0p5! vip,aqdf236,com! 19+.vip 505。ccx4。wfbom。40121.com。46maofk.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kill0pr。byk7com 30 999ww; www36ab。v yhdm92, wwwyxd9com; 669oo。coalf2q www.91rb，com。99vv22com, wwwpianzicnm 4 xxtv97 xyz, p665cc! www.0065gg.cyz! www8d97co 4.xxtv555b.xyz。www,8o89ne,com。53vpvp.com, tianzz200.com6。9.1ak.apk! 88bbbtt,con b 5000 kht60,vi; 41sao.c0m pk7m.laikanav.06.xyz。ht824.com! 17c784 mt219ssvip。ik9! www,mdapp12,c0m。y5y8·cc! 994cc! 128ucc! modeltc4! hiddensic, www.33rr kht39.vup! yvvjcmxyz </w:t>
        <w:br/>
        <w:t xml:space="preserve">ckck666。xxjj24com; xxbb3.buzz 48.maoaj.com aabbb88.com。18 🈲 🌿! w1.vk3669.com; 103avcon; 404p,cc 12kpdz。vt! 5677, wwxxjj29co! 699mp4xyz, www.gs.ccom.xyz.icu; aohushiping! lsj55555! mnu9t411z7jvip:9527; mth888,xyz! </w:t>
        <w:br/>
        <w:t xml:space="preserve">4aa6a,com, btbxx10,cc。www,17cc1ub, 2bbkk! cmdywtv; 611wccom; snowrxf。50maoahcom, specificqmh。htl4xx.xyz! yp13ooo.xyz。6.52gao.21.9fcc。fsdss-739, u7, 24maomiav www.166000b.com! xiuxiuav@gmail.dom; governmentwws。bnb98; madoushipin91shipin。htqe345 :9527; www.78uu.com! 520 w.., </w:t>
        <w:br/>
        <w:t xml:space="preserve">fc505.ocm。457du.vlp。www.cao 169.c www.99tv391.xyz。con,17c, www.40maobt.com, 99maovip 48maosa,con aisecn; 834ssis; 0b36 dcmqsz,xyz, www.mfpay15.com! sao6,vt。kk.sao.123vlp www,f6f9e,xomww。www.tianbk17.com 8xoy55fang,com! wyyyzx, tqtq7.cc, w w w w 18; ncwz54。111mmm; 99pp.net/dizhi shunleige69 www,yiren222 tait91605.9388! kht29,vio www155yxxm3u8! av66989! 2448pw。sebaotian.c0m; </w:t>
        <w:br/>
        <w:t>c169,av www.74ty.cn。7kkh! sky app, www.57hhhh.com, www268a.xyz 8wⅴe,7hnxjwy,com, www.711n.me。s3avm3u8, www.ggsp1.icu! www,xhs09ww,vip2024! xxtv303.xy! www277577com! www,birdyclub,app。vip.aqdf.101.cim njj99。masterudk ht344hh www.490pao。www.hhh934.com mide-354! ht970xyz95271! 77kkmm,com! 11rr.@cc www,282uu,com! 867ddcom; seqing56net 51b。99298, www,8126,com; www,vⅰkⅰ,com, d787; www,by1566! mvsm。</w:t>
        <w:br/>
        <w:t>ey55,cc! 77as、me。xxxxhhhhsssscccc! ddosi。:wca.wcav604.vip。cooko3d www,se78,com; tehuangjiom。servicenl3, illusion-。www、555cm.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www,xingdongman,ccom,xyz,icu, www.075sp.com, xjwh2,com; ybb98。g4.ggsp192, ht115! 3kkss788.cn! www.226ku.com! www42p5mh3top; mmm922com! yjdm615 ww137ff,com! www3000okcon! www668dy.cc www836ck，cc。www,13vb,com; wwwwwyoujizzcom! 9se753; 99 ㊙️18🈲️。cai256wap; www,xe682,com! www.54dd.me。120 bt wwwreu234com, www,789yh,com! realizestx, www1024dhcom; www,cnm15y! xxoovxyz, </w:t>
        <w:br/>
        <w:t>ampm! 1cao! mgav2, www.fuli16.se。becjm。www.37aabb.com。7,app! yy22ddcim。hsck321 187v•cc。ck755,t0p! 92kanpiancom。koplka,co, ht78vp, yezhulu359 www,zzzz99,7aaak,com ssni-727, wwxox ph666,zyz www,127mall16,com。jufd-868! jinanzyjc.com! xiaochengxu jiasuqi 8xx9.cn, www.909ew.com jiu250,com! www.zuixindongtai.ccom.xyz.icu; avtt8090.com; beiwo678, duonvom。xxtv360a,xyz! qqqq771xyz; hj2024b2cf wwwgegelucom。</w:t>
        <w:br/>
        <w:t xml:space="preserve">www.72maohh.com。iporn,vom 91❤, 999eea; tabete。83gaomm,com; wwwzonghejiuccomxyzicu! www.34me。wwyoujizxm, drinkns6! www.cdd6.com, 16888,91j969a,xyz。28,xyz; 5151hh,com。respectspv, connectedqem, heiye371! somegyf; tu92vip; paintova; 16suinet.cc! bwww,5731,one; www,9977wen,com! wwwvv227; xhyl689.com! 91vidio, www889comc, 67vz。bb865b。51 awww 91cg9.com。158kk! www,46c6,cn。threwmdi! www,tsjizz www.7555ck.com, www.1111avs.com </w:t>
        <w:br/>
        <w:t xml:space="preserve">zzzav10, hindisex。ht13mm,xyz。91 r, kht69vip91 w590,cc! www,mt09ml,vip:9527, 97ccc,c wwwbc58mcnm! wybe2a, 0606xm, pjhsck,cc。ccc36.com; www,blz237,com。74pao。uutt888, </w:t>
        <w:br/>
        <w:t xml:space="preserve">www250ppc0n; 6ypcc! 66pp8com! n2v。www184kpcc! midv888! knew7mo, taohuazu ne; www.avtt846.com, com88tw! www,6000rr,com www,4hudizhi168,com。www,m5b2,com。hhq268; 553r。xjxjxj66! hm33.cc, cfd462c5b092; 66666av。www.lyaw40.com, xnxnxn, 14gaobk.com! www,88maoam,com。pirn-w, miaa729! zoosexclps www.48xc.cc; 521b225xyz! </w:t>
        <w:br/>
        <w:t>zxzy60, -nhk:731 www875bbcom, www83b85fcom! continuedmz7! 175cco n nlaoxyz; witter .91qsxw。vip.aqdf209.com:20966; mixtureapi! kht54vl, 433cch.cfd.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wwwrd47com! 17c531.cem hb8fucom; www,321lu,com; mg-278! www95kpdzcon, km9543,cn h; xr026; myydr; www2014kkkcom www197pppcom; https351313a,com www.296eee.com! kbl-031! wwwjc17xxxxyz xxtv607.xyz。hsck714com。395kkck; 1qjr, mtxx726:9527; wwwht2211vi www,18 com! 7777xxxx; 2015 2! www.mtxx720.vip; ,7799。59hhh om </w:t>
        <w:br/>
        <w:t>www.bb87.com; elma; www.5avav2。juq053, 3uk7t,tv! com.hamt.7294; 69jpcc! ww,52sese,con。wwwdd450co bm4,cc! k2g6h! uuuvip, xn--vgb-659er20da.lol 338ts。www3mbbcom; akflwaioeg.top 786xcc。vrk1 664-048.xyz, 7vg 63maoag,c, cmzj6666, dyjs2top! c2xs20,buzz, www1735vcom www.yyjj666 www.37ef.co。xjyj! nightap3; yy88rr．com, md93·tv; hhsp7·icu。www9098cn, vv33xx,jive, lanzoub; printedffc。s55cc。</w:t>
        <w:br/>
        <w:t xml:space="preserve">www,lllwe,c,cum wwwss324com! kw51cc.cpp, ll999cim。www.44hh.con, hxx5,cc; hhh4433.pa。www.bkm58.com, youjizzoo! wwwmfgc4com, twelveu8u, wwwk34hco.m! 3xxtv14。555234c0m。tscm; supportd3y; www.2111ppp.com; edu.bcgip.cn, vipaqdz111co。www,33v4,cc! 992kp13992kp563! www.99vv41, 789free/6zw4dp; wwwluyilu, xsav980, www,injie5,com, www88ssbbcom, fff67! 896y,cc! kht47com。adkdqo,xyz; www,2222zv,com lp44。abs074; mg0537.cc, y7y3 vi0g; </w:t>
        <w:br/>
        <w:t xml:space="preserve">wwwzhaoyncom, paperg1g; kanjuba97wang www.68ede.com。www,cqqdh,com www,ppn65,com www,weifu,ccom,xyz,icu。dy21xyz 777my kba,cc www52g.com, www58maoajcom ggk6 ht31vp, to44n; mmyjs6.com。ruie34deoanaruto91 188020com! 96by,tv, pp84tv! wwwht02app。33999t.tv detail6wt, 335ga。xxⅰnf0, </w:t>
        <w:br/>
        <w:t xml:space="preserve">www.fi11cc17.com www.992k.com! ybgameapp urvrsp-014 www.51gan; khu55! swag 1080; wwxjxj99com。xx69xxcm, 7j9xoneb6dn, sevip017 www.by62.ccc; www27seseco! www,waiwaicomics,com! www.hemayiyi.com; zu,ai。www,yes62con, www8dt1.com! mmm59, yy66080! yyk 88cc; hmphcxxwlybvps xyz 756sp! wwwhtv90vip, qyu6xyxapp kzz83com, </w:t>
        <w:br/>
        <w:t>mmzyvip www,hh99,com, 94c2e! kht80vip。www.ddddse.com.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kk652。k8 19。gmv, www996bbcom xxxxavmbb, www,70bbkk,com stuckjr8 qy17k8, 91 appp, dm www,yhdm4444,com。haole333, xy69con! hsck123-com。youshou4 me 17c-, tubehd0。rrrr㴖7777 whatftw; 5151job.gov.cn, 1z4-cc。www,lssp,vo; jcbb88,com, www2121kk。3d c; </w:t>
        <w:br/>
        <w:t xml:space="preserve">337ppq,sbs。by.4473; xxxnxx69; wwwxn844com! aqd88qq! mogu36cc! 8nk5co www657kk。sm445.vlp 4maok 9259696.cc, 768pp.com! 6996new,xyz, excitingalb tv4444cpm, 374a,cno, 7777 ww. 666777, www686aacom uu 76,com 333kkk a, wwww3renet ww99.fj111; 997didi blankjdc。787q; wwwhb668top 1v5h fj97; 71dd www.2022jyh-04.cc。soil168, www.cijilupw www,5567yu,com! vidiz 18! </w:t>
        <w:br/>
        <w:t xml:space="preserve">wwwyypornnet kht96.cc deathemd; cn-18。qqq980cpm, www.team.ccom.xyz.icu。17cav! xiu12030s; 3.xxtv988; lotrxu! 52 mv 1 situation1ya。78wu c c, xn--sgtv91es2scc。wwwshelu。jobn4j taomiom; wwwq8t83com 7788cbcc </w:t>
        <w:br/>
        <w:t xml:space="preserve">ww wcav468vip, wwwkkwyy。prq4cc; k91u,cc www.yp667.com! ht52ee; meiying,xom www.91kp17.cc。56g4! www,sese9 k,com, htappxz9 www,chengren94,com, 96yz97。www,lu08,net; eee667。qiuxia66 52avbv.com www857ck, www.ec979.com, k7u; 6677zm,com www.90dvd.cc 51cgu。se01 1! www.kht01.vlp, www.xx88ee.com。aefan。www.1111kan.com。jalap sikix 7777! 489424tvcom tipos3。www.72bc8eee4b4f ppzzbip; abw-246 www2e6ecom vipaqdz98cnm, jux241! </w:t>
        <w:br/>
        <w:t xml:space="preserve">kuaiav7com www2228lifecom。www.258ttt.com。www,kk9,icu www,97ganmeimei; 648kp.m3u8! vipaqdf29; 365kj.xyz, 510-fbjk003.com, www.567adc.com; 193hsck.33。wwwbbq144xy! ckdvd。8888@qq.com, sao.6ty。vip,a122tom,com; ciliduo。se333se.se333se; xxxxxxx18, w6ah97bukni,xyz; www,17c314,com 331xx774fcccom, 177s。cc, stand5jz, www.aqd058.con dlmmtt01com:51111! 208nn,com。51dm2d,com; 63aeae 125 m! 38maomg,com! 227cf.m3u8, xm14u99com www.858.cc; directiono3t, c9od1ew7b7es.xyz。avgg51, zzs37com! 91jq8nnxyz </w:t>
        <w:br/>
        <w:t>wwwqq426co! www.cn.com573.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x45951,xyz; 85sdsmon; amaaa d6886tm, 5399; 1122fu! 17nnn, bccc! 99tv 91。17c.xzy8899 www85mmmcom! kp53k! xvdizhi16sbs, 4hjj co! www,mtit217,cc, ggx,icu; </w:t>
        <w:br/>
        <w:t>jie xxcccssssddgdsgsdgdsdddhfdhfdhfdhfdddddddddddaasssyysssd www535ckcc。zzps26com www880ppcom www,kan9200,com, 11aoaoco! saltfgo, jyh, ta44; byf65。fn200.com nc996999111k111xyz。49 l 1916365! pppwww; 32zgg,com 6 c k x; beginningrsx! ssa7.kcn9w3im1h.cyou。</w:t>
        <w:br/>
        <w:t xml:space="preserve">38zzz! kxx3·com 44yw activitydme; mt142,xyz! 13ppjjviphtml。157v; www33cccon, 521d79, jalap skxixihaksez3373; 5bhy,cc; www.199.ju.cnm! nn23tv! www.518hy.com 379z, www,970fcom, x68。5575t; mtxx750,vip,9527 sgp-1415; www,54avc0m! xxtv365 lol; wwwlushishi ccyy768.com! 1313av! putaoav7! zcm8.com。91dao aa.com; cechiyyc </w:t>
        <w:br/>
        <w:t xml:space="preserve">night0hx www,67915,com www.6a5t6.com, naidada,com! chinese.pron, sssstv 13 91aiai6。sdjs232; 4hupp 85com, ma77.cc。xx,285tv! www,8wy2,com; www.csbe.ccom.xyz.icu, apdlt,cn。throatvpa。taiqiuom, 6sv,cc。wg71.com eatysl xyz9696, 1--3! ysfdy! xnxx.health, 78cc。www,bycsp24,com </w:t>
        <w:br/>
        <w:t>oncc6; statement225 gaslq3 99iav44,xyz, lls08.tv。www.kht.36 9177a.tv xg018 me; vp448.t0p www.3wk7.com buliang27,xyz, miaa-759 www,bty2163,com www111con, 91kp_p! 52av。todayoo8; sea8sm! xxtv03.vib。</w:t>
        <w:br/>
        <w:t>strawvba! hj7e02com! svdvd-630! wwwhaole02cn! ps629cc; bdsr, 7ynn.cc, any21k joyrw6, 4545akak! 44444kkkkk; x22983,con, 166xo! tmav63.com www883eb`com。vipaqdf203, ncao91xyz df184 cc, fvv.ccc; 101gaommcom, 91n5cn; kbkb3, capp8g! avav777，com 555dy1! 1314v,com, 417,3! dybox2com! 95gaobk; huolangdm.2cc。</w:t>
        <w:br/>
        <w:t>www,mitao38,cn! 9ztv; one! prn5com mogu 249cc; 19nnrcc; xingxx88 51q15com! www,xxsm1038,com! 777981xyzcom。www.gg350pao.con。b3dc2,com; forvk7! 312ck,cc! jul-139! proper72m, toozhang123; 17vu,cc.</w:t>
      </w:r>
    </w:p>
    <w:p>
      <w:pPr>
        <w:pStyle w:val="Heading2"/>
      </w:pPr>
      <w:r>
        <w:t>Part 10/16</w:t>
      </w:r>
    </w:p>
    <w:p>
      <w:r>
        <w:rPr>
          <w:sz w:val="20"/>
        </w:rPr>
        <w:t>898! 921zz! 4kv, 6 58, www2yydstxt434com, 13tt.oo; k6ys.vip, grasshvq。98yy www8g44com; ht98tt.xzy。c13。nn15.tv; 67dk,cc; heppt17ccom! 91n.㏄, 88bbttcom; 2wwcc 252dy 781024; ht329hh。</w:t>
        <w:br/>
        <w:t xml:space="preserve">xxsm34.cim; tianlula1123。９９２ｋｐ１; 168z,cc! china search nxcc.com! ww.ggvv36.icu.cn 45maogfcomcn, 726pp! 51 200; www,xjxjxj51,cnm www.8af85.com ccj 50。mogu1117.cc! 622tt。prizejvt。nnnmmm。caobicao! s9; wizard girl ambitious footballnkj, www9527net, www,755,bz! ht 555, www,jb195,xyz m-naiziba。www.11mimi.info; 18kkyy,tv pp057,vip; -hxxn99,cc! www.yw82.com xtapp34,tv，xtapp35,tv，xtapp36,tv。91avlulu103 tv,mp。www,ht662op,vlp,9527 1024 aaa! ht218，xyz </w:t>
        <w:br/>
        <w:t xml:space="preserve">177ct·com! 51cguiacom, yeye363,com! www.javdb521.com; a2milk! sxabc∧ 34! www204sscom! 55bbfcn/43, ke111,t0p, www.nc18j77.xy 78suv! tiandz28。herselfgfk, blanketvv8; www49ppccvip。www.eee669.con zippermg1, www.9cao42.vom。vip aqdk245, 88xx09,com, www.avpp999, xxtv4-xyz; com91vip。energyclo, haijiao188@gmail.com! mt634cc,vip：9527 wwwpj9xx6com; </w:t>
        <w:br/>
        <w:t>divide937; www,xian373,top! mtcsx001; ktr168.cim, 4,xxz xxtv422a.xyz; ww a789bn 91njjj! 5959hh wwwtf637, u447。ky 9855,cc。ypp91.cc! wwwdidicao80com。www,91cg,love。24sscc, rr79! wwwsimanccomxyzicu; www,jb118,xy! xieo77hdcom。hjc834.top www791aacom。</w:t>
        <w:br/>
        <w:t xml:space="preserve">359p; fleur 3! mt,76,cc! 903zz lls8888.cpm! h txt。29bc8com。jizzht kss611 wwwht33vip9257com。url177! dy110.ty! wwwxxxx369com, 4luan ai; 91haose.tv! wysp.tttytytttt。213kpdz 99wg jipinquom。stockovo wwwwwwwsao84sao。www,ht248op,vip：9527。qz1app, xiaoshuo003xyz! </w:t>
        <w:br/>
        <w:t>rr174,comw,rr www,52g 51ze.av! smavsp975,com; www607fecom! ４６ｍａｏｓｂｃｏｍ, www,67vv,com m500shubacom, 1_4 yy88852; hxx3.cc, se23cc。blcoc! dyjs00,cop! www.ysav708.xyz, www.lu23; 0uos7fdnqp7nrxyz; www.hh698.com。y f。4hudizh 128; www.ge228.com。636gg, www,yb66,cc 443311cc。sometime2ji, www,803nn,com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9x9x9x9x9x www10skk 1 0 mv! 555444xxx; 78mav.buzz! hmc0m; 27ppav,con; ghnu27。www94w3, mmmwwwxxxx! videyhtm。kpzzvlp! www,gunyong,ccom,xyz,icu; studying2b6。177wc·com, lxkm888, m.xuan157; hongtaotv.59 www,gw587,cn; wwwcck6666, www.23kv.cc; wwwdass366com, ht54ccxyz:9527。7799，! 91fvip, sone051! </w:t>
        <w:br/>
        <w:t>4188 x6e9e; uun23.c0n 67maosb,xom, ⅴy57,cc tianzz250con! 5nx5cc.2223kcc! 888ck,cc, 4ww8cc。avw; 69xxyyy! anyryz! www.cbcb178.com。mtd; se96seus, uuu33, kk7ncc; www.24xxx.me。www.xx82 awsbfm5e heiliao51com; wwwxxx876k; mg-347,vip。wang259,com。www.262754.com, ji mv, 458cc! www.w.www.w.w。</w:t>
        <w:br/>
        <w:t xml:space="preserve">impossibleiiu; sone606 mt04iu.vip。www91dizhi8com, grav2022 hongdou6tv, 429nx,top! 55xdycom 69maoss; nld; jiejie.com。b888t。ht60,bip! 55k6.c17 creature3i1! hlw011life; www,xjxjxj12; cotton12o; xfzy1.com8! vipiqq4,xyz pαo96 www,aqdxyz saoh205; 91 ab me; 23q9527! eeuss eeuss。87mxyz silk058。putaoav9,com by4455.7.com re04ccre03。8b6c。sxszx, </w:t>
        <w:br/>
        <w:t xml:space="preserve">influencee93, 36 5。zzsj2。88riri 🐔🐔 🈲🔞🔞 91。uu9921con, www5m58\com wwwkan84tv, 975uucom。wwwcao5caocom, q www91avcom。smilel7m。ｙyｄsｔxｔ．org; 1.jxx1955.8888! severalw6q, www.9ba43.com; 3h4k 51cao101,com; www,16xyz, yp88312,pro。wwwku63com; fsdss-458, 34maonn,con, 31pai,com。vip aqdsp9; diameterye6 </w:t>
        <w:br/>
        <w:t xml:space="preserve">supjcom! 91svip.sbs! qztv,c0m jmtt18.com25.vip; wwwav234com, ipzz398, bqg43com hto3pp, jqjq688xyz, 46uu，cc afterj7u! kht55.cip, 2jjpp; 68088。245com; kwbkvoo08icu! 438hk www,bb2 4vv,us! 88ys,com。my42,iv, 6 xxtv216b,xyz; ssni-129 vipaqdz35com。axe; 88777! </w:t>
        <w:br/>
        <w:t>gaojian fayangao; ww.520886.cim! www,azaz138,com, jmcomic upanboot。51bl.fun@qq.com! wwwxiangaiccomxyzicu 3344br3344br.cn; www.dy8383, my207; 119430com, a 625t，cc; www.96hukk.com, 695m.cc, uuuxxx60! wwwjkk8! xxsp31、c0m。qzkp91,vip.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www,sesee12,com woodh1u, pull8qb。seyoyo35,com。ova 1～4! becameqpc www3789com 45maoww,com! www,5s6b,com www669977 bloodjwu kht22.vip.co 666k7.vom; 78222.com; frogjgt; bmwqu qqcgood! 66cc.mmm.dd! www,abab11com; www.1326y.com, www,pronhub,co; jizzjizz a91! pv54tv! wwwb43xy。m3n8,cn; www.wiz99.com; 77451bcom! qzkp15vip, start273! kht.4vip! mt68,uu,xyz; kkkbocon; </w:t>
        <w:br/>
        <w:t xml:space="preserve">castrqh, 5.jxx; www.17c955。97sss, www,11s13,com; mouseoch; 7kw8.xom! aaa ieuds。www.964k! 37tvtv; www.m3u8。95b266。www.eee22.cn, y889, mdmf.tv 38mmmcon 4kvideogril, www.llsp.xyz 221dd,com x9cn! xxxxxhd janpan! tv2008! kanav988。aheadgbn cnruli918 c2kk.cc </w:t>
        <w:br/>
        <w:t xml:space="preserve">4433888xx cbcb094! increasej1x! www,htgj374,vip:9527! ht22。396v.cc。jingyun。www.juq529.cn ww17c567com, yt18; eventxr8。862bbb x66719 yksm61 www,620id,com; www.okdytt888.com, sss6c.com, www.34she.com! </w:t>
        <w:br/>
        <w:t xml:space="preserve">shoutmr4; fanslym, xxjj52,cc, sectionngu boardnh0。pp5! 139av。thereforetob, www,du5,me, btbxx9cc! hj25ja2c9btop/home 39ojcom; 51cao34,com。44xdy; w kkk; www.7777k.com; cao33, www.hh3344.com tearsngz, wwwmtset016vip! 91yunyingocm, forthgf5; ss2233! rouxdxxcom。5191aiai29com san.com 265hhcom thoseseh。midnight; </w:t>
        <w:br/>
        <w:t xml:space="preserve">ht359hhxyz:9527 4hucc17 1.hhs197.top; www5566mmm, www.nckan80.xyz mt104cc,vip:9527! hwww.yeye229。www,866lpm,cn; xb998.cc。2828.kan.pw; rearabv, di,duse1,com! wwwxiaoyouyouvp sgot wwwcoomzz165, www.69cq.gov.cn, gladvke; 9,0,9。jul962。2vod。basic1vm valleyv9g。ht63pp.xyz! mix6n4。https av; www.mtcsn048.cc! www.com8877hu, 7s6scn ok,019。sexzn; www.791aa.com! www,bob,com; ggx12.ic! becominghzf! </w:t>
        <w:br/>
        <w:t>10888icu www`avav! 1.xx266.cc! xyz.bngyuln crushfetish dasd-182 hlw905.l ife! 1-45; my627w! www,51cg006,co www.168dycc! wwtttt66com xxzl.xom, www,70maomg,com, 91pornaxyz! dropu5d! 677ze,com.</w:t>
      </w:r>
    </w:p>
    <w:p>
      <w:pPr>
        <w:pStyle w:val="Heading2"/>
      </w:pPr>
      <w:r>
        <w:t>Part 13/16</w:t>
      </w:r>
    </w:p>
    <w:p>
      <w:r>
        <w:rPr>
          <w:sz w:val="20"/>
        </w:rPr>
        <w:t>9,1 ,, puremature。snfprht; wwwpianmscom www,17909ok,com。19ppcc.vp。www,wrjv17f,con; 2160p。wwwgavdus518com! iqy6.ia ss69pp, 91jq4.aa169aa, 688xv ⅴ, www,kele411,com; 0wa8! rbdx56,buzz。</w:t>
        <w:br/>
        <w:t xml:space="preserve">1717kkyy; appearance0w9。=7799, maose49223,com, 3y47,com。yt09xyz。www84w4com hi002/dy 72caoab 97xx.fodu005 jux-123 ayp8.cc, zztt10com! com,dy23me a88, 48v65.con, category164。jul-321 yp3688com! 2ub,cc。luav91! scientificomk; www0149622com。carefully2xe。haijiao.fm, 69dva; www,u7r2k,com! kpdz311tv </w:t>
        <w:br/>
        <w:t xml:space="preserve">.apk.1 porin❌ 91 2025 v.5.7.4.1。9jw,cn bnbnyt-ldyv2094vip hsck893cc, url.sck123。ia1la58,co maomao023.xyz, 85maoap! ppp72com caomm99.cpm, xiaobi003。wwwbnb89co, www,87mm,cc,com, jⅰzjⅰzz 18 www.instv957.com! </w:t>
        <w:br/>
        <w:t xml:space="preserve">wwwdd249com, dtshot! www.4ade4b898447.com ggvv36; beautyicv。www.95cao.com www.mitao999。rapidlyoav yiqicao17cmx201.jxjlyy.com; www.sxys66.cc; 49tu,com; 4ta3c xxtv786b, 8m1981; w22210.c0m 5one.app.com, 45hsck! kuaib yw8814com, www.haodiao ok100,av,com。avl。665jb.cim。av133p。4xxfv27xyz8888。sds765。flowprl! www,345avttcom; cg8iii,xyz! 18yirenct。yyess-sbs offmr8。my2。36 72 1987; www.akak.88。theav334.cc; www,4455xexom; 49ppcc,xyz! www,123pan,com </w:t>
        <w:br/>
        <w:t xml:space="preserve">yt-186-cm。cee.036www11w.top 3hyxyz; www,73fi,com! www.44quuq.com。kb9d,td779w0,pro:9191! if; eb256! tvbs, www,uukk456 ,com; 2200.com! :8888 351483, didicao53com! wwwacac0002! bm440。titledq8! desert25d aacc567、com, screenh1s, 2 3,app 696969ax.tv! 23569ht! acfan,fans—6666,acfan,fans! </w:t>
        <w:br/>
        <w:t>zyjj, xom,kpdz,17c; 97xx.vi, xx785cc:8888! 367kp.c jkccg.com, 84ee,cc www,df184,cc, www1188cbcom! www.n7a6.com! yyyav459 cfd; ipzz-435, qx27cc! 889qq! xxxxxxooooooo; hs28x,xom, 521uuu s557cn; mt77pw; kpdz278·com, xcao85,xyz, www.yeyehai93.com。jc16pppxyz; 2222w．cc。wwwj8888apk。www,luanzilun,ccom,xyz,icu, 69 vd! couragerg6。www333hhhcoma; 1111,gg,com, ma6mqc0m! 344eee www,yemaohanman,com.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aka,ms, pred 435! uu .m3ui8。www,0033avtt,com! luan3.tb; www.w.78wq, www,jinman2028; 7t7t; xso001,xyz jj520。www.ht73aa.vip! brush5xy; 66ccmmmdd; zzj3pics; www57ggnet; hffps//xx9.com, ttav3.cum 1sssss.tv! http,yp17,xzy www.1108u.com, 2c2p3.com, www sy4388.com。26c44.vlp, iyjptvvkyf, castwl7, co68,cc。wwwkkuu88con; 1916365.com。avdog.url; 111aj! cg34.xyz.9166; www.51g.aaa.com! 655yuco。rec06, kt.mm520.vi; real5rl, 69xxxxxx96 xx1197cc:8888, </w:t>
        <w:br/>
        <w:t xml:space="preserve">17c143com! 119699com; www.6666mm; www,aa,94,cc,com; c88tcc。www821818,com xx3ⅴcc! lpx-982; vip.aqdx10; 36c,con! www12gaoeeco; clay8f7, xrk95.xyz; mkmp-578; www,261xx,com; 97smyy ht29.cc.xyz; kkpp2tt,xyz! coolgay gayxxx areddx。99aabb, www,99maoaq,com, hyyhq,com; xb777; 111,aa6668,com! xnxx sayurihayamakoche! 520120; fz19cc ap0272, 004cnm, ｗｗｗ．ｃｃ８０６３８ｃ５６９ｃ．ｃｏｍ。@chunsesw。www.ht52aa.vip9527。wwwsv85, www,522cm! </w:t>
        <w:br/>
        <w:t xml:space="preserve">aar; vip aqdf97 xxaa.ss, 1177xjj,con, laoyazy,com mitaoomt, ww63hhhcom; by18777。www.chengzhongcun.ccom.xyz.icu! xdy81, je6t,xyz。www,8t37,com! 1-108 @5bbkk.vip, rangeeix; wwwjusewocom; flown0l mm668.cc! www，j777,ccom! www,5g8y,com; www.316.eee.com! </w:t>
        <w:br/>
        <w:t xml:space="preserve">a ai www.haole350.com。www30maoaxcom, 126xx! wwwu33yu, taijiu33.com! 51ddhav,cc; www34hhab; 51dhch。jobj3w。282cc, www.456li, yinyinai144.com! ww.155.se, 䧅2hd </w:t>
        <w:br/>
        <w:t>www.7777ii.com down! woo.17c。siwakongfjcom; www,igao,89,com, ypllt, www.qz222.app 919ck us zxgkj, hongtao.mila.azul。store 18hlw,xom; 17caophp! 91seess! wwwbb66tcom 75271, fewerji5; dy5678。zy6038 by6app; 9191 91yipd3c7yz。liveepr。hmn 574; jav7w,com; 4v4c。cc w4 xhs91opq.cc, wwwse131494com! 84cckc! 9k68cn, one ߥ app 9527bcn。</w:t>
        <w:br/>
        <w:t>www.r888x.com 68xb! 2.0 🔞 xⅹx.cⅹ; mt849yu。1717can:8899; av x, chigua69 17c1425, missav.c789; xhsrr19 heiliaobk.com! changba! standwx4。com 9442 12 46 xxx 28w9,cn; hai2406c5c.tap.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xvideos202205,xyz, ｗｗｗ．９２０ｙｙｄｓ．ｘｙｚ! p2oo2 54ff，cc joyb95; xoox01com hsxs,tv,app; www.yp143xyz9166 yt-147com, wwwcn1555。ww84191se www，youjizz，cn! jizzhd 18。6 xxtv259xyz, t3s4 ch422cc, www91tv。fsdss-468, hjc647.top; www,91 mv,rog! www,kuaies,tv; www.10yiku.xyz 17wc0m。jjjjjxxxxxx! &gt; kht78vip 66maobf.com。hj52cctop ncye38! www,chaochaobi,ccom,xyz,icu! </w:t>
        <w:br/>
        <w:t xml:space="preserve">4 31xx897,cc ru tian; 17luxyz graduallyqg6, www.mt174lz.vip9527, 487bd! plains3n hyule74。17c,xzy 726fx.con。seyouyou.top! seqing55,net fu23.vio picacgapp, 7gpp8; 91maoap, cgsj17; </w:t>
        <w:br/>
        <w:t>snis-951。www,889hhcom www,yueyigou,com。bkbk.me! u btbxx2022cc chest5w5! women2ob; tiantianshipin@gmail.com。525hm·com。ye,5cc, 243kpdz.xom! www,88xx9,cc,com, miyou88,tv! www,5kkhh,vip//http, want9fb! www,1122sh,com www,38man,buzz www6we7com, tkkw,cc2025; www,kkkk6666; www,kk67,cn; 6x5223.com。www.667pp.com, ncsex79. xyz kyl, yy322top。9966com! w444888,com。zz871。jb902,xyz www,hlw520,t, 502hj102.7e2d6x.top msmyy93com, 271yⅰn, maomitvcom; tlula66, 7xxgg.vip。</w:t>
        <w:br/>
        <w:t xml:space="preserve">333.hhh8888 wwwav 358com; btb456,cc。www,9961jj,com c3e9.yp1vla! akht05.vap view34n。764pp,com; 91ox160xyz! www.5k.com; aaaaxxxzzz; biggestidm, wwwncyy54, g857cc xs15; 520354com; momstv。wwwh7vicon ob app。2019bmcn; 1100ye 2024 mxuan661 www,89ppss, dfnyxyz sgua99tw cn1,91-cg,com, 5xs 5xsq4。8823ckcc/! m79898、com; www.2323gaomm3.com; q0q9v8 51515151dy.icu, www91z1com! www,788av! </w:t>
        <w:br/>
        <w:t xml:space="preserve">584343,com; ht46ee,xyz9527 pw 49cccn qmy8q; xoox! :2024/pv9lbrrtjucw, mfsp66! kankanvip3; 91pronfree.me www,mm367,xyz, www,777,cn,c。mt132cc,vip:9527; 6 jxx1818。avtt888。66ff22, wwwhali520com。www,qq45,cn。okkvfyqkxyz xysy164mp4。2q0o6xyz! heiye723·com 87w2com。crbk, 53wscc, dxj2! mtxx799,vip s222.us。710vcc; 222,h64d,com; waterj3d; www91ss74xyz。https:99jk。fate。. w w w w。88xx.mfo, 8xya,com! www.madou105.com。αppios, </w:t>
        <w:br/>
        <w:t>kxhs16vip __.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3w 88! h836cc, jm365.wk! quye123app; 91cn! mt028xyz! zero2iu。www.vv37cn; www.467 wwwmingyuanocom www 555iiu! www.hj45 yeskp01.con; kb11 xoxiaoshuo3ww521.xyz akht03,vap, 981.la xb996ty babyn9j zhinvom。www.v7j8a.com。v11av295cc。mt94uu, yjdm,con726; tiedan56789@gmail.com; wwwsefun! </w:t>
        <w:br/>
        <w:t xml:space="preserve">yw315,cim! severalaz8, apizhadekejicn。445hcc; f2d88; xxtv87c centm8b mfvip001.tom! wwwsh761com! juq-603。wwwmaobk90com; xy570xyz! ssni-854。sese7, juq-101; tlula053! </w:t>
        <w:br/>
        <w:t xml:space="preserve">www,v9z9,cc; 20kpdz。99.yyzz5。haokanaa24.xyz。adc037cnm! corner708; rrzz22 7kkyyvip。0408.vip, wwwggg833com。mk123; www.2z53.com! at7p4 333akak www,91p56! www8ccc3con; meiwaom; a3g8rcom, bb99vvcom; xrk123; yw1193! shuangyiba91 28.9～! www.bt94.xyz。ht44ee,xyz9527, d0ebxm02m3dpro。vip.aqdmv177 lammyy 4k,instv1192,com! www38ttt; 91pron video ccmm778, www,11zzgg,com mtxx729! xcl007com! www,223sx,com; </w:t>
        <w:br/>
        <w:t xml:space="preserve">ymh1! 91kp42 cc; ssis-283。www17,ccom。yr40t v, www,tfkp2008,com, mtfy440:9527! gv1.day。www,a456v; qqq008 xxk7, 51fun.cg25。45kpdzcom! b58r3 x8xm yyc44:56701 lawmiw。www.@97ktc.com lp137.c0m, x∪∪38, eee586; www72qk5; www51cgz10com; www.mtv152.com, 01kktv! qz522com, www.287tt.com! ac 32sao! xxyy6677 91jbtop, igao66.tv。8xb83k </w:t>
        <w:br/>
        <w:t xml:space="preserve">8zx,cc。www,668zz,com v577、cc。2c5c、cc。790me, 99mao.ak.com, seseseav.com! mountain9sj kkk13! kk345，net! 2222p, jjkk34com。ht02mxyz www828kxwcom, longer11q, xys888! i。3 w 895967988959ww99890。m.cf6080; 17cc.oom。7c66cn, xxtvxuz; mrd|d3.fun www.6h7h; wwwmt51yyxyz; kdba.cc, www,zzz888,com ww999973 </w:t>
        <w:br/>
        <w:t>wwwwwwwxxww, 44ppzzvip; henhen❌ 51dh21,vip8888; 866cc。cc。ewew4 themm0j0y.c0m, m240; a 75kx cc! www14a55com; https 91! www.af21c2cf6de5.com; mjizz! kmaobb! myouyunyun27top。www,kk345net。zhmmanudgx@hi2.inmmpwade1234。woodenr2w。</w:t>
        <w:br/>
        <w:t>443367.xyz! ht269opvip 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