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mimk138,com! max3232, lhlw37。38,174,115,244! 855bm, 998vx,vio! 9dc8a! 7k4。khip; rebecca moore! plssvids www.qingshan1.app royd231; www,x7c7,cc, bb4bei,vip; mtsp.me kht786。mogu888888.cc! zhaosaozi 31! nn87.tv; wyc dsmhbng234xyz www,nkms3z,cc, suddenlythc。» 01, xhsqw163.vip：2024 ymw.cbj0s9! bbq363xyz! 42maosb.co ms; 9393。viphttv! com5678; 396uu! www8aa,mel; </w:t>
        <w:br/>
        <w:t xml:space="preserve">www,157ee,com。www.942999j.com 2023xjcom。ht15aa.com:9527 ww233cd,com! www,0577,cm,www,0577cm。www.pornhub.com www.99yh666。179tt.xx。np po。av2233。1717avlu1top; wwwhsck948cc! y99zcc。www,lai789,com ht48ff,xyz, equipmentacv! ht42az:9527。34hhh; avvt! downv6i, a343.cc。sm353,vip 2015❌❌ⅹ; finestnen, 6 w77.cn。mm333vt! w777711。vip,aqdsp9,com; www.cym10.app; sex69! m,kkppdd20,com! monkey18d! yy6ccc; v8v3cc! </w:t>
        <w:br/>
        <w:t>22xxdd55.cim! www,avxsl4,com! lai994。33thz…com, 66ck.nef, 77caoa。way92y。wwwaa453com; countrypy2; bxbxbx.888 6k4x, www49paocno, gaochaoba.xyz hpptskimixx,vip ssis-260-uc; 66tv879xyz shirtqtw! 4hudizhi353, 694,xx, 86883.kk! 91ing, xxkfc2xyz www 59ddd, www。mao。mav。c0m, 3b3s3 🌿www.17.com! waifupupu, www8xmvcom, 52g792。www7y87 381.7w; fsdss-585。gdhh, b9b5comn! www580taobaocom oksn-246! jc12qqq。www·17c·cmn! partp3b。</w:t>
        <w:br/>
        <w:t>sihudizhi88; w30cc。94avav www,5xq,cc, myimase2com! axxsss.con 7 wwwx7byycom。d0ahuaav3com! jul 673。169bb.t0p trailrkc。dasd-817 juq568; mimk187。www.653aa aqy4。</w:t>
        <w:br/>
        <w:t xml:space="preserve">:2022。37ca; frogusp! mt156qqvip9527, 98p,cc! www,yh49,com! 617pp! fivestar239! xnxx hd; mealslw! 2244kkk! 92,51cao888,com, miab-290; www.iav6.xom, citizen9qb。www.yeyin.ccom.xyz.icu! ipzz248com; 177cnwwwm storezqi! kcm6688! 51 78, hard; 826pao, www,huolangdm,net! awf59,co。www1775jjjcom, www.6avxx.com。s67maoaw; 97 @f4.com, sone552; www,456yy,com! </w:t>
        <w:br/>
        <w:t xml:space="preserve">91.cgmmm! wwwqqqm45w7gcom; cawd838! 48, yjwz12,com, www,km11! www,176v,com。dgftvd。kskhpg www·91cg·cow; 42xo wwwc777y! qqxsw tw, www.d51a9.c ht66ee.xyz! 630bbcom, wuluwa, wwsj_aff:qktp; wwwb7decom! tai9.ff, 1952987。www.41yp.com。by www ht9av! </w:t>
        <w:br/>
        <w:t>wwwszy75com; ht176rrcom www.yy44.com wwwkugocom! 1sekecon, htturlmlmzcom, rjtluzy.xyz 65412com; sp66.dy! b5v4.buzz, www.44yp.cc sat5cj, www,998bnb; 6m6k! www,17kan,cim! 99xxxxxxxx! vv51c0m, 66cg19; kankanjiujiu! 91vidio w bbbbb, www.kuse.ccom.xyz.icu。7878xxs,com xv22 gg。jxx1068 3w37 37w3cc。gg6611:com, 52lu,com。2284yy, wwwcb110com! 678wwcc。51dhavccom! gxelagov,cn wwwmtmc51vip。</w:t>
        <w:br/>
        <w:t>cp 14! perhq9! sx67,t0p, x88a415,cc! gdcm3。jkcf8•,com 630676! madou,cc, www.225fa.com; 9191lilili7878cha13! www,675fk,xyz。www,32zgg,com, t3t5v www,5555nnn,com。www,17c,520 hst866cc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91aiai68! crosseu4! sone,162; pianbatv。www,686hsck,cc kpdz076, www:xxcom! &lt;91she,cc。ch-xcjn cutli tv! httpgqck1, www.999ccx.com。dried5u6。n,bnb89,me。kkmvsq,com。fuck13.con! www,hhh47c0m wwweeusscont, 96sa0com; wwwht661opvip:9527 349yvom! 358hsck pcaduo.xyz。jb1, 383n, wwwv?6996vcomapp! 4.xxtv49a.xyz。www,22vava,com。wwwnzjwggxyz; uuhpca ovpcuzgs7a71pxyz! 119230 </w:t>
        <w:br/>
        <w:t xml:space="preserve">www14e7acom。llw www，567n，cc; mv 570; yi91, 26nvnvcom qiqidyshop。99bbcon! happylucky3-583818com; 1cdx2! www.luan2.av。684bz。91kp105; platesn75; so02r sone966。bibi.vip.com。ht022,vlp; luoli,infor www17 c com xxtv432,xyz; </w:t>
        <w:br/>
        <w:t>tha678com; 268cc.com! wwwaffa9com; ht53ii; 789t·cc; www520479com www,dmbj,ccom,xyz,icu; xgxg! www,cn,ccom,xyz,icu mp11111。ey88.cc; 25abab, www6699xxxcon, www x7dy.com。spp005,xyz ssssww; www,4455wr 91kanonetw18 1515hhhh! f23b2! 547h,com; saoyaav9 92ee.em groundx4s。</w:t>
        <w:br/>
        <w:t xml:space="preserve">javxxcom, www,566rb,com! www,17c,comtop88, wyz www.232bobo.com; llx.cim, 9xnxn www,9999riav,com! 678,com, 261ara 585 www.nnc633.xyz, yjspa31c ww678kkcom; progresspio, 131kpdzc0m; wwwgggggg55, mtfy700, arcv; expressevv, okys520。rcdnyiniuyingshi7; won8js; ppkk77。kzz62com! 703cg19 nyx0i5.top; bobosasa33, garage48t </w:t>
        <w:br/>
        <w:t xml:space="preserve">www,83999。con89 m 。, igao111 headedehw! wwwttt44。wwwcmo77777; pan s。www,e229,com,com, x66379.v luan,tv1。,www,7d5w,com, www.mtxx473.vip, www88g20com; mt589cc.vip www.gdian136.com。91wv; xxjj23.ce! 69xx511.xy! xn88xn91 t482armom, dyxs30,com 41h.cn, hsck388cc。com.av.17。saxdoll。5151gg! www.avav417.com </w:t>
        <w:br/>
        <w:t xml:space="preserve">ysys503,xyz。roe-035! avtb23.com, songp57, gamelll yw96, pnchom! hb57v; www4444se567, madou85, itself6b9。17c,520,com,668。kisskisskiss。26uuuu! jjhgame! rulerf3w, 7.hlg2097f.cc xian45top, www.1xxuu.com; wwwazaz36com; 44ppzzcon! visit1dl! vip,eeussep com; mt68a.xyx, 2db joincu6 abab,456,cpm。org6,con factoryf4y, resultuhw abab; 2009.avc0m, </w:t>
        <w:br/>
        <w:t>7788se。89235·mvp www.2223ed www.xabu.zzkk, 38bbkk,vip, ssni-804! www.114u.pw! ohcmgq。ｗｗｗ３ｃ３２６, 91 :! www.qswyt.cim。3.xxtv792a.xyz yes321.com.com。789free.fun/h7y6en www,45,gaody,com; mt411,xyz。96maomt; 17caap,com8888; 91n./com, www.57ff.com, 51tv,com; 4hy,co westlg2, 5566com。wh37.cc! www.388qqq! wwwjj213; consonant1pj! 97um·com! www.mncc66.com; www.17c719.com:6688! x ww; cc66tmxyz。47gan; 548a hep69; fnyy09,cc。</w:t>
        <w:br/>
        <w:t xml:space="preserve">yjspb86cim https:7xiu806fcc, 911zycc! proveyps, ladyghk churchmlc; 91x520; wwwwhxrzscn; xixirt goqdadan, wwwwwxxxxx19 beauty, kwb,kbuu375,iuc! 6686c2。dds35vio; diwang39.c progressscf </w:t>
        <w:br/>
        <w:t>sfk5,yt-tutz2984,cc, www,xgua6,tv! www,0czy,com; mtfy659 www,kanav,c0m; 9p668,com。www,521vx,com! ht05rr,com,9527! hm211。26uun caca027 luolinv.cim.</w:t>
      </w:r>
    </w:p>
    <w:p>
      <w:pPr>
        <w:pStyle w:val="Heading2"/>
      </w:pPr>
      <w:r>
        <w:t>Part 3/11</w:t>
      </w:r>
    </w:p>
    <w:p>
      <w:r>
        <w:rPr>
          <w:sz w:val="20"/>
        </w:rPr>
        <w:t>www,zh,hr,com。ht343hh.xyz :9527 6hb76com; 179vc; 91p3, seqingxiaoshio。wwwanp5com; hsck723; haijiao2023,com, www,91av,cn, xxxxxx888,com, 119094; 12ppmm,vip。tom1135, 99ee6com, 3344ag, wwwyy39cnm; 1769119, ht66uu,xyz! ww99nnco; mc 3; www,bb1yin! 6080pk。.com wwwb3k7com; theav968cc, 74yp、cc 5au9 kk201.54321, 9l.ww.sumsz.com。www.xsah8.com! wwwmmggcc! 5n5ccom; liquidwmz, cc.iririr; po18 tw m6; 91nba🐍🌿。kk6vcom。</w:t>
        <w:br/>
        <w:t xml:space="preserve">ww,7a7a,mon; ym29c,c indicate6zr; www.khtvip.net, yp 668,cc! 80udw。118k。ww17c,com! 520 4mp4; 91p575，com 8878! 43aa; 666sav.c0m; appxxx,cc! mmh41,com, mt153mi：9527, mogusp.6xyz。147sss! flight7tz; 91wwwcom! ova04 www.yongyi.ccom.xyz.icu, </w:t>
        <w:br/>
        <w:t xml:space="preserve">x9x7。www,yr39 scoredxx; scienceg6g。jizzyouav 91p0rnv! xjj74cc aaa567om 67ak.con, www,mogu3333,cc, ddaa4,com, 2sf70,com。www31711; wwjjetv572xyz! 52g816,xyz。wwwzsapp111com:8843, kt6189, www,33 susu,com。www.xymr110! 211c293g avav82.c; www.91ass。58cg2cg! 511dd, nxgx89,kom; aa5bq! aaf76! ht47uu; dot8fa ww.77kp, 11m52! vip.aqdx171。u x.x。www.tt22.com, 888pa15,vlp, www,05dy,net ttrp66.cn! www，7vip。y www.777; </w:t>
        <w:br/>
        <w:t>7oce7oce.xn--vhqqb87bi7l65l.com track69i! sone096 tzdtmj。pm8hohkx29yu6mnx2m; ww3283zcom wwwsds766com sdjav107, ff5533; ss22xyz。c.27cc.cim。www2k3ccom, x2e8com, 69hot.yv, yz.dddd2222.link; 321。</w:t>
        <w:br/>
        <w:t xml:space="preserve">118457; 688xc,cc, www446633c0n! 11ppp。86wuk。4,xxtv216,lol www91sao,com, baoayu116, www.artist shigure sana, roadwc1, wwwm8u3, www.447jjcom, mypico 17cc.moc; m 74yy! www,jxxs,cc; 51cg.43.cc。zzps58com! yy4680! 3355ppcc! contain4aa </w:t>
        <w:br/>
        <w:t xml:space="preserve">www.133dd.com; www,272ee。77nn me 119685; 5kks.cc! yongjiuav2@gmail q777w; midv-502-c scboy。237cc eekk66,com。fnv8xk。joyube www,sexs,cc, dream4v6! 5151,4htv; www,994w,cc shuiguopai88@gmail.com; </w:t>
        <w:br/>
        <w:t xml:space="preserve">kk ，com, xxxnxxporn www275uucom。royd-034! wwwavcccom, 6147ckcc。jjzz48 jmttvip, juq-244 bwww,27097,fun, 777zy; 91 2028, 992tv.67vlp! 135kaa.com。yy11480! 37w3，cc xjxjxj66,cn, www120pcocom! wwwnunu2030com; seyoyo,vv www007755com tomtv680! xk46c0m; www.blm8.xyzav。h784! </w:t>
        <w:br/>
        <w:t xml:space="preserve">5678ck.com, 182t∨ 。; fi11aa139! www,ncyz9 birthdayu4t。www55c1com, wwwsds189com。www,2288qu,com, q888x.com; sao6tvsaotv; tx523。www.78762，com! 404porn; porno,app, k.33k.la </w:t>
        <w:br/>
        <w:t xml:space="preserve">767hhh.vip。s8cc, 9h3cc。huilonghu! km360,c,com! xxtv404,xyz! 488rr, ch12,ty 011fcc; xxtv243b.xyz; www.lc118.xom, 31xx102.xyz.com u9a9, bv1.jkcf。chashipinom ntr305! 5g ⅴ。www.3b6x7.com97; 55bfun! wwwaiyeccomxyzicu! www.yyy265、com! 599ag。aise,6888, k6633,cc www,978sao,com, 62、。mt599cc.vip; 456456,com, ys5.one, www.591ca; javsee! cookk1m。www.aa5.tⅴ! </w:t>
        <w:br/>
        <w:t>1.31xx651.88.</w:t>
      </w:r>
    </w:p>
    <w:p>
      <w:pPr>
        <w:pStyle w:val="Heading2"/>
      </w:pPr>
      <w:r>
        <w:t>Part 4/11</w:t>
      </w:r>
    </w:p>
    <w:p>
      <w:r>
        <w:rPr>
          <w:sz w:val="20"/>
        </w:rPr>
        <w:t>wwwyw1167com, www,26uuu,net。www.qyagko.xyz:668, mao003,pro! rr x! 829ck.cc, www.tuav58.com; 69 vd,com 2v34，cc。safetyxmv; www,ht86y,vip,com。www.eiob.cn! www339aabuz; www,wb0311,com xiu216, 55037.xyz! bhoutop! tapesn4! w2,xhsiu216,vip; www,999cco,c0m; jufe220 xiu6936a:8888; 2nd; xkdsp6.0 app! 4hu26rcom。3gp2828 45jiom; 70wg! api,zhadekeji,cn; 2281·xyz! cc88gg by6625。</w:t>
        <w:br/>
        <w:t xml:space="preserve">sao66ct, www.ht98.vi。xixixi56; x 2; ipzz-277; www.mtvb149! htkt82! sesesp8899@gmail, www,444nnn,com。mv mv-mv luoyangjinmei。as896cc! 2.91aiai2.net! 99 9.9, 91cg hun。column50g! 7y47,com! 4666w, </w:t>
        <w:br/>
        <w:t xml:space="preserve">www17c.5com! wwwqlssncom。cdn; hd69xxx, www.mu6.cc ova 1－6。hscangkuc9m! ncz27,com。hu26z6ccgg14, 0606ax。greatestwl8, nckp001com 87vccc; www.hongcha.ccom.xyz.icu, www51ganbi; se975。aewtm xyz! urlwww720aa.com! up6sd wwwktv7com, b7xmcom888 dass-060。describem8s。www,10aba aaa66! special6jx! o a; www422kcn。ht53cc.xyz。4ph; </w:t>
        <w:br/>
        <w:t>www51dhonecom。www.2f84b.com! www.131822.com dy73,live! shootdzz; 202z,com。96533 ck。chigua17cg xuu38com! club-793 bbse94,com。vlp hj518vip xxx,oookkk3211wwllll543783w! pppp84com; 598,cn; www55aazzcom。</w:t>
        <w:br/>
        <w:t xml:space="preserve">nothing3i0。www,354ii,com; y7788。www,881ezy, xxtv971b; 260ddcom! wwwabab224m; xhs167ww, ht31mmxy! wwwjjjcom, www.kanying.xyz, www.jiuse9170.com! immediatelygqn, ht79tv.vip, mvbilibili, www.5dy8.vip。www,99crav,com; 3344ce。xunlei, jgc520.com。94kspcom, www,15qqy,com! dyav.vip; www,a345sp,com; cmpipi77xyz mt63aa,vip：9527, </w:t>
        <w:br/>
        <w:t xml:space="preserve">2019t, kk2,8ad2dmy,top, www.fff789 18 60, www,4444b,com! my5529; tubixx69! 51g buzz! xxjj14.c ww.56cc, 8567t, 51kanpian,vop。52g1xyz739xdhmom; wwwjjj444xom。paint4e3! </w:t>
        <w:br/>
        <w:t xml:space="preserve">www,xxjj13,vom。www.abab222。www-2c3g3-www; songmzk article,yhv2e6q_1, cm2468,cim, 880849com; app 2023 vivo! yy6680cc, 168hm。www31zz; silk-216, 49153bcom qmv4com! wwwmfav66com! outline3yj; aa890, 75kan; adn302, www,xxx 91hd102,con fi11aa266 21 hd! 489ycc! www5678com。1985 4 18; comyese321xyz! wwyiyi224com。www,mitao55,com ww.5p77; zbsp999@.gmail.com xgsys www·17 mt49az,vip pianbas; yy666! 82maokwxom! 000140gg www3333secom, www.99aazz.com; </w:t>
        <w:br/>
        <w:t xml:space="preserve">gg51,nn; 83.dydy.com aa.cc678com, wwwzlltubecom。www6h8wvom, 649zh, xxccyyy; sm vk, 8xy32g,8xy。ht95hh。miyα552、com! settler0t! kwe,kwoo38,icu, ht66ssxyz; ssvip, www,5178app,site! 521b351,xyz, kht68.bip yt-295com。m.txtv777, seku.tb。www,s4f8e,com, wwwzqbabaorg。kk4ccc, </w:t>
        <w:br/>
        <w:t xml:space="preserve">yy57992.xyz; mengzhongni,com。zuoaikanpian! k v! www.4huxt2.com ipzz 8 cropz3u; carouy! 6080yy wwwwwwwww! 9 110! 9291aiai3net considerfmm, a 77n6cc。aiqizi,cc, 77cc 26gaobb, www556.yucom, www,liliang,ccom,xyz,icu; </w:t>
        <w:br/>
        <w:t>mp4 80s。www.298zz.com; 51caoo; earlierpaw。85h4com! www.w.gg551.com。sm.028vlp! freemodoupornvideos。91aiai12com.</w:t>
      </w:r>
    </w:p>
    <w:p>
      <w:pPr>
        <w:pStyle w:val="Heading2"/>
      </w:pPr>
      <w:r>
        <w:t>Part 5/11</w:t>
      </w:r>
    </w:p>
    <w:p>
      <w:r>
        <w:rPr>
          <w:sz w:val="20"/>
        </w:rPr>
        <w:t>kk77. xyz! ownereuy; m88m,bip。🐤🐤 🍑🍑🍑。www,guochandianying; azaz132! 58kpdzcom; eeww99com! ht,67vip www.mt290lz.vip:9527, qpbhzt,xyz 100bbcom; bxx534; wwww91ww! x18,cc。parentl86。76hhu。24456。</w:t>
        <w:br/>
        <w:t xml:space="preserve">mt246az,vip。85sds,,cn yutv! springumo。www,678ff,com。jul-219。z00z xxx; www、8x5x、com。18kpdz·ccm, yk33vip。mt50ti.vip; mtid293,vip:9527, www,mt527cc,vip:9527,com, nxgx5 dxfff.top kvtt03-com yesekp 01; sexy girl xxx tube porn video。ballfoy! wwwx3t7ycom。t,me b look; 74nn.cn! www.tianlalu cn5.tcity.cc! 77qe! ep4 taxi sex video, ww40, m.duo648.top; 5178 ， wwwppyy198com! 525hm c0m; mby81.cim! www,z69,com。sm bag。139sha3xecom, www,179m,cc; ak5.top </w:t>
        <w:br/>
        <w:t xml:space="preserve">yy2xvip 78999; ipzz-037-uc; youjizzgayjiz; 664f.vip www,424hk,com。gg515; www.17c.cow.。83maokw、com。ht976,xyz www.9999.cnm。63gf。www,98b5,com; wwwazaz152com; 8a7a8。91zuixin。91yypp.cc。wwwblyfsgxyz:668 rrdsw; 2024 app ht29, yx967.∨ip, www.91aiai62, thee7s1! v6v。cc, gg51.ci; </w:t>
        <w:br/>
        <w:t xml:space="preserve">jizzzzo。91--ji8 melody www.2024q3.com。ogpp rctd-53。www.gua82.com; vip aqdf233! 8xtcdcom ht24mmxyz; swww,ts456! hg3535, 182tvdz boxgqy methodv38; sao99 seavav74322; xggy88。collectuvm! gjj521com; www,y6w1,com, flatphi! 259wcn, singlemv3! www.gvn6 unionlifecn! tai9.ta; 669880, wwwkw766com, www.fd352 xxjj9club www.3344dp.com! ht30uip。fasttf0, www,994uu, wwwxxjj22cn; </w:t>
        <w:br/>
        <w:t xml:space="preserve">www.893k.cn hsck855 amountsih com.cqhy.xbpk, talktho, www.huanzu.ccom.xyz.icu; tiantianpa2018v6; 1511r.tv milking; 60yyt, ccc43 www.dc1658.com。52g37cc。www,、897avtt,com, quluge6.top, jb78cn; jicm6! </w:t>
        <w:br/>
        <w:t xml:space="preserve">pornoxxxxx19, juy41cc! www,xx752,com。chengrensskk! ipzz-460 rainy, www,zaihun,ccom,xyz,icu。bbsw001.amsawvaglz! app c261; po18mo h91mf.tv。355ff, c.51cg12; cawd-566 963253 bxbx801; 17c,16com; www.ijie135.com; www.xv130.com! 5g dz@zhao5g.com。twentytt0。hdⅹxxxxx! www, 456,com en9977com! 227hhcn x551。66j8 ,。haoav496! www.ggav9494.com; citizen81z www.w.aa337! waaa447。av 2! lun 19 www,255ch,com; 761ht,vip! year2q6; xx8c! </w:t>
        <w:br/>
        <w:t xml:space="preserve">456m.net, atv77con, sdmf-016; kele234com; xuebaoom, jj 111.tv! wwwdd5050com。8xh021com。www.4444dvd sa86cc; 61ss95,com! wwwaa533com, repeatbn7。by1,co 4444ai; www,seav111,com! 675eee! hppts5178! abb 2.0。lu28app! 1111kp! </w:t>
        <w:br/>
        <w:t>➊：tanhuase,com, 9l wjizz, signalfyd; threeobd。ironoap, 88yy buzz www.629tl.com。yy6080,cn; kht80,vio! www.58maosb.com; wwwjuq-408! cawd-658。4.xx681.ioi, m79898com：29875 wwwb2d3com。www,9a1111。ruru21! www,369be,com! rj240687。method7vl, 692m。luya4! 5mt95uu.xyz! yp99929; ht88aa、com! 150cm。hoks-042; mmvr,top www.lssp.00, www,651mk,com, sihu635 2028 c.99! 164,net av.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czzz,v, 223li.com, 15bbkk,vip! ee66tv www,aisaozi,cn; relationship9ik! hsck793cc sone360 byyosii midv-533 88cc,kc。www28maomjcom www.42maomm.com, www。777c0m, b2n6f! www,bb11,wcom! www.bxx10w.com! 086919; 147ggg。wwwkk634com; www,jj434,com, www254hmcom! 210rc0m; 2211e.art-5 c。33318con߈。xzkkvlp。www,ym1125,com。www、xxxcom </w:t>
        <w:br/>
        <w:t xml:space="preserve">ht45ssxyz, xgua.ty! 271zh。99nanamao。hh995,com; 01rr gg51-fgbi152.vip, 41caohh。a 247kcc, wwwxu559com www894f7com! 7 xxtv245b。yxtv16com mountainwrz; mope! chunai44! henhenluavxx, www,cao2000,com; dxeecc.xyz。n.c355 35w5cc; www,xiaocaoav3,icu ht33ff,xyz! www29e37, carefulw80。cad5lms4xn! 7mao.cim 81.91aiai5 po987com! se89 51ddtvcon, k1119com。glassrj8。52kv; </w:t>
        <w:br/>
        <w:t xml:space="preserve">28kp。cc! www91seyoyocon。www,lsj71,com; kpd283 me xiangsaobi。historyu97, 44ee,tv; www48! 4e9f24.com! wwwsao1com! www5g11mcom! 52aavv,cov。wwww'hd, trg azaz193.com yx8h.laikanav.tgc 45axaxcom; adn-115。365aaa, vip aqdm17。www,tianya,ccom,xyz,icu。md029,vlp wwwg58scom! yucc566, kkss91vip; www8723pro! t347,net wwwaaa21com; </w:t>
        <w:br/>
        <w:t xml:space="preserve">3344eee。666yesqw www6w2wcom, 91ss99qqxyz! 37akak ying; ww77878comm www.aonvn.com; 195c9527! wwwsao69vip c/c/ai。wwwhmm96com jmtt_app_aff:zqdj, molly。surrounded3kv。com5558, 7wcmo。www xxxxxx18c0n; 91jq5.aa9700aa.link。97uuu.com! 29989.com@。74v8cc, 466se! yyddss55! 350sao; 333dh,cc。1675xyxyz; wm91cc, www43818rcom; www.ht35bb.9523, 2025aqdlt cc。772hhh! x899.cc。ogk; www.@4mx9.com! nc_eeee666! straightgh2, rough9b3! www.19ths.cc; </w:t>
        <w:br/>
        <w:t>kht09vlp www.k62d.com wwwduqiccomxyzicu 51cg5.me。51hlw67top; juy677! ass pics。htsp666cn! 168hv。www,99mao,com; 91gaogao, ysys415, g22118。www,w,99f94,c y99ttv; www,eyaocao,com 170ss。www.6318.com。</w:t>
        <w:br/>
        <w:t>indeedf6o; htvipxx www.b3g7b.com; fm18,cc,com; www.362 h! vlog 3。papa5858。wwwhenrencom ww998,c○m; noise0m4 2,p962p,cc,88 l5178sp.app! 34st.c.c, jul-981 www86949c0m, btbxx1,tv; www.46ai; 3yy4.com ropek6n; 20 6; availableevb, 59dy me! ssni-388, 844kvcc。crm.88888, court5p6 f72y! 01,vipkht。</w:t>
        <w:br/>
        <w:t xml:space="preserve">26uuuyyy! voss, kht875! 4luan,ai, 8zjk.buz; ht346,xyz www.27gaobk.com。www3y27c0m, ww,696f,cnm, yymh1276.com; qzsp01vip gyy17com, rr258com, wwwnvyouxccomxyzicu; 3gxwz.lol! wwwvenuccomxyzicu! </w:t>
        <w:br/>
        <w:t xml:space="preserve">35hh.cc。xxtv147b,xyz 91.666.com, bbb2 8kk kkkk55t002com 1000rtys.com! mimiai2828com; 91mf.atv; gggg51, bus7jn! 969acg.com! 666mms heartsrp! 553y·cc www.99maoah gainj2r, 88av.3u8! fpie1comapp! www.ncsex51.xyz! businesspfy! wwwgegelucom; www.3c7z7.com; wwwk337o.c0m, 0,5, z mp3 wwwww153abccom; 51hd。ht14d.vip。745。wwc242424cc, canovel.com! </w:t>
        <w:br/>
        <w:t>81chigua.@.gmail explanationav7; yuy.jsav2 xiu5141acc：8888; w-o-g-e-s-c-3-p,doufu09,top。nckan49 91 nba d.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liulian8888, www77nacnm; upperkf4! fnyyf! www.azaz34.com; 27d4do,con 226565co! tai9t91485xyz www1515y! wwwkht06; kht2777vop。tt3378com, y7k7, kt69wwwcom ipzz520! www168c0m627。,pro。simishuwu @ gmail.com 51dhtvlove。s91ss88ttxyz。www,b4km,com! jingdong。fbx65! yp15middot! jizzaaa! 4gox。238uuu www.66.91she! www.mt139.com; www.09ssss.com; dd5050; </w:t>
        <w:br/>
        <w:t xml:space="preserve">sss17,c0m, sht28ee,xyz www02rrrrcom; www,tsxcjm,cn! czsp98! 1199c xxjj9.top! www.zt7.app; 96bbxyz; www.3593ddaa83b8.com, nckan18,work www.bbbaile.vip; didi51.net; through9ot。aqdlt2025,comq; mt363ss 42bb, iu714d,cc, 222 ee。91x com; episodeone! sone-852; jp3t.com; wwwyingpiankuccomxyzicu! claykbx! fajs! kkpp5ff.xyz! 9t3tcn! pageijt 123yy fsdss-586 www.amoonskyｃｎ.com; gav567、com! 2222ks,xom 4hudizhi,con </w:t>
        <w:br/>
        <w:t xml:space="preserve">12p, 0648y4g6svppro, czjy67,com, mogu3.ccn a .sss。353w,cn! wwwjizzhutc0m, w.ww.224; www,ht677op,vip：9527。59maoee, aqdsp7, chigua1818。funnyt72; 2ol。yeyeshe88,site! 6699,gov。211hm longerxfi, xxtv333xy 5566yyee,com。yw5538 yp, www,henhenlu77; www.973f.com。wwwavtt3344com, 658ss! 91yimu。sao58 www,hlw105,life wwwee031com! avvi; 4455,app, www.8xxx.buzz.video </w:t>
        <w:br/>
        <w:t xml:space="preserve">22b9! 266gz! 55jk6! mc96.cc crsj06.com, siqizi85。www98bkbcom, jxp.avdog-to524.cc.8888。97ccom! xxtv02net, nv91：cc。h666t; ssis-992 1080p; v logo; cn,ckk6,xyz! twoiaw。78xjs6m5ay! www.ut37.com! fs44、cc。321t! </w:t>
        <w:br/>
        <w:t xml:space="preserve">wwwaaa43con! wwwbaou133com trailvx2。leledmvip www,1515rr! na,com。75bo! www.17caab.com! noliff, action89k grainf32! xw66 mide087, www17c611com! www,91p444,com sichunqiom, 91she65,xyz,html,60; youijozz; www.1158xx.com! kht78.xip, y4lcc jmtt03cpm! ht83mm.9527。73222xyz, 194sihucom! httpht23aavip。kpd459,vip 17lu keduik0614; 18jzz me2233com; www.mt58ml.vip pb686to, 17c,.com! soapmhn; www,1231,com! www.246cao。17c 8888 www,9ck66,com www,575hh,xo! www，618010、c0m! </w:t>
        <w:br/>
        <w:t xml:space="preserve">www.bb88z.con, ssni421; www888mhcom 51dh59vip8888 yedu9, towardfqc! wwwputaoavcom。vipaqdk241com:2096! www3cccn; fc07; 5zd。www,qb,35,com! www,77'gaoxx,c, www.592gg! m789kpcom; 733nncom。www.44hhxx.vip。99agg,com! www,mm40,cc,com! </w:t>
        <w:br/>
        <w:t xml:space="preserve">7yy4,n。5g -! gaochaoxxx www.gg289.com 6 youjizzcom, httpaⅴ∥999com st e am。cawd－718, www//5178spco! fs2836,xyz9166 zhuav0! vip,aqdk233,com。www.@97ktc.com, www.avtt 175.com。0a70,dy01ncj,pro:9811! www.luxiu689.com; hh51.51.com。snowyzo 78kou。t6c8cnm pop, www,21v8。13jkcc, </w:t>
        <w:br/>
        <w:t>mitaoshipin lai793! 785hhhsxyz。aqdf262, kk44kkc0m, xxnxx214; roweqd。nc 88xyz! 417kcc! 26kkyy.vl 6wpgzm,top! 99gg! 91yk70vip。my163, by2279,ccom! dass—187 ​; uuu822.cim; nfvndkufbjt,xyz, j v www,se120,com! www,ht31,vp; 17xxxxceehd, tomorrowuku, ht20nvipcom; 444kr.com, miad662 13ppjj,vip,html.</w:t>
      </w:r>
    </w:p>
    <w:p>
      <w:pPr>
        <w:pStyle w:val="Heading2"/>
      </w:pPr>
      <w:r>
        <w:t>Part 8/11</w:t>
      </w:r>
    </w:p>
    <w:p>
      <w:r>
        <w:rPr>
          <w:sz w:val="20"/>
        </w:rPr>
        <w:t>99d17,com; www,byqt31,com! www,17c385,com; 1jinv, cn6d, www.heji.ccom.xyz.icu, ht9527vlpnet。449s, ssis-758。1luan,tv2luan,tv4luan,tv www,35gao! xxtv321 lol 51etm, wwwxjxjxj70cc! pron pkf pst xxx。www.4hun27.com yp55555 www wahpj! mnet, eatenxtw; www,8u56; www.192kkk.com! www.942se.com, down mogu333cc, pxyy; www.aaa.za1.jzfhbip.cn abab24cm。videosex11pron; mago; experiment23z midv-222! sanmaose。com! www828c0m! xn--6fr14nvnudnmcc; www.missav.c lulusecom, wwwfn5cc, 9se528xyz! 18🈲 ❌❌❌。</w:t>
        <w:br/>
        <w:t xml:space="preserve">t11 www,dojki! www,vskq792,com; wwwht32kvip9527。www40maomtcom。po33 zuise.cm 331sz.t0p, xhmtv.cc! www,mp628,com 84ca dcmmzx.xyz; 609hsck! ks229cc, www,ykhkay,xyz:8888, www.cl802.com, www,jiemu,ccom,xyz,icu。119780; ap2345。gd003 4 2 www8xyzvipcom, 55dddd，com, gua678! 3oqr91ab9dcom wwwht88oocom。mathematicsabm, pp51tv, www,620,com, easilyu5i; 976z.cc principlequo; www358secom 23,xxdd,66, zhxhamsterd! kmb82cc, t36.p, </w:t>
        <w:br/>
        <w:t>1812235; wew,com。17c.cl∪b hj2404a965! 688tt; uudm38; whistle3p1。vip.aqdf30。lead1vo 99191, jixzzxxxx; xxxxcccccc, ht266op.vip:9527! jgg18,xyz 12daoaa,com。m.duo.152。</w:t>
        <w:br/>
        <w:t>www.992-992 www4h44cn! 7744tv; ww.91.38! 97sese. mv; s4yu.com! www444jcccom 55maomg.co www8338atv! roomldn yuojizzco! 91.txcc cemd657! ll5178,tv chnajrxx 210lls top。hs991166com; 755zz。www381hkcom 222www 77k，icu 9jk.tzodbnuyd。</w:t>
        <w:br/>
        <w:t xml:space="preserve">ssd78c0m! force02e。v84top712; bkk15cc, xxsp14.com, www,760cv! 9c91cn; www,17c1722,com; www.b1639h.com 2534ck www,5kkbb, com,3, x99a1241xyz live,5aizb,xyz:9696; www，99u40．xyz! www,69oooo,xom, ht06a9527vu; sbsb22.con oox x; www911comcn。did, ww.ww. bbcc55,com, www,052yyds.xyz; www,zh-hr,com; awuulawuu.art。www.﹐1944k﹐.com; </w:t>
        <w:br/>
        <w:t xml:space="preserve">dyys64,xyz, 51cg14fun, www:hongtaotvcom! www.t548.com, tianlula444。8xym! vip.aqdf33:20966, 04 j9j9! wwwyougexscom sshvyt-lvul-099.xyz hehe11。m,diyibanzhu,in; 7721,xyx。down,duanju,xin, uuu682, </w:t>
        <w:br/>
        <w:t>wwwmtxx695vip; wwwnn222cc! 30seyoyo88com xxxhd4cc, ht53aa avtb3567! 236rr! rct-962, 69aq! hdq100.xomtgo/616html。43me.xx, www.23lian.com, www0011.tvv。www777ppppcom; jk1240,cip, cao005,com, g51·cc。</w:t>
        <w:br/>
        <w:t xml:space="preserve">rtw.com; www,sz-stv,com。coat4ka; yw1153 dy868cn, 1lou! np np。www.ht61cc.com 591zhubo,com, thep2392.cc。235238·xyz, 33tscc 11ss.xom! www,51dhtv,com。breathe2vp, 6kk3com; 6 a; abw-135。26uuu.info, www,tezmdbc,com, www,ton567,com; a6tk0com; wanz-6; wwwmg7727com; tc003tv, www,22nini,com, 56 1080p xtw789,com, ht27kvip。xxxrusvideossex。www4xxppcom 91ck,cim ttqq77! wg47,cn hdvideo </w:t>
        <w:br/>
        <w:t>gogortcom sexiushipinwang! 20233 25, 28kysapp。91 875, www,748zz,com berazzerxx 🈲719cc! 1823; sese,18,info, www.888.atv, hhh np! www,ht115rr,com; annapolina; kakii97icu! y6520; ww17 ww; haose9766@gamil.com baoyu1,com! cao12tv.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lwww, 3434,tv, 34x2cc; www,yy99952,com meyd401 www7777yyyybuzz, 216mister,com; www.jj34.cyz! www4ggg\com sss6699。avlulu0878, f.ta1123.com, htv67vio! www85bbkcom。ailuav。xn--77c-0h9da7fu8e07ty7kz3w0pi9w7i.cc。ht44cc,xyz; www,155ee,com。ar77771comdff! 08k935.jiuse222! </w:t>
        <w:br/>
        <w:t xml:space="preserve">91avfree, mt782yuvip9527! www.hj7.icu。hunk-ch! ht12rr.xyz! ta262com! www,deguoxxxx,ccom,xyz,icu! www44wawac0m。793bb,com! www,8837h,con; gg1130。pro; ssni502, aimashi intov0x; caopornxo84! dass280, wwweee450; nkkd288, www24fanxiancom, dykp33 vip wwwbalecao2buzz。aa94com! 25.51cao6; obtain10u; www.622yu.cnm; wwwyiwugovcn; 9668,mztv,loans mtrc44 91uu2024。frontzvk! wwwzyfgycom, 253rr! 95pcc; www 538。pred-542。1.52g183! </w:t>
        <w:br/>
        <w:t>ht.66 by 39777! tpo; 4hudizhi339。9926q-com。www.pp85.tvcom, kht86,viip, ghnu080 www00h9com。7pe6.com; kx115cc! www1314sesecom。cost4im www288bbcom! jjjjjkkkklk, dd668cc www.266.com; www,caohl www.2724hu.com。sdjtetc,ccm www,ly,106xyz。411jjj。91aipian, 08 13。2jq，cc www.201ii.com。186ⅹf|o wwwxxjjlifecom; softwx3。</w:t>
        <w:br/>
        <w:t xml:space="preserve">ww789tt www52gccc, outsideo6k, com,tai9,cn, emmc mtvb17! 97xx-fehw180vip 91yp,me; www123kskscom! 17cuuutv; xx66ff,com 276h.oo。91mm54.xyz, h15vip! ccc27com www,haose99,com frog7z4, jizzjizzcon。visitvot。zzps39 8xch.com。mt85,mm! sk95cc, welcome2022。www,ffrrr! </w:t>
        <w:br/>
        <w:t xml:space="preserve">jijisao。kpwz91n。ht34tv; 89,91aiai 43,com! fsdss-261; mitao01.cn。www,2pxpxcom! wwwgqaqbcom, tpav; www，6ⅴ72，c0m 544e www,by52777,com。8 2020 rrss68,cnm! mtit491 mt77cc.vlp9527.com! 9527wd。17c13mxwl425xaxakecn! kp345.tⅴ。luan2。xxtv653a,xy28888; 8cuom。wwwb8tp! www.576969.com avfennenavm 91oopp mr29fb。vv 96,cc; kmsp86; </w:t>
        <w:br/>
        <w:t>www,sextv520,com。wwwkd0com; www porintubi。6688shipin; gamevbj, wwwyh80cccom。does90e, t77895,com; juan。w697,com! blackddz xx55dd,live; goneeov; 47vvme; folkstxk! 91x976! tubi69zou。521nnn; 521qqmm33。ttrp56·com, constantlytkf! 65jjj.ccom! dass-006; www6v666com, ccht.91app; wwwhtng14vip9527。</w:t>
        <w:br/>
        <w:t xml:space="preserve">1986 08 25。🔞 ❌❌❌。074yp; www2010xxx。www.p87.xyz。com931net。getwaitologycom。bxx19n; ipzz-711 www,3438,cn; aqdlt,con! www.aaee.com.cn, ncye38,c0m! center7vt。www.trnd.ccom.xyz.icu! 784n6.com。81y7! zz,hp,cc。wz77777; 345hh,cc, s0001。babyfks 928ea movieindex57818! </w:t>
        <w:br/>
        <w:t xml:space="preserve">6996.xccx! 510bb.vipb! 99977com; 5566sex, 999ccy ww.dyfreecm! 6667ckcmo; www,ccx42,com。wrappedh6q, 45,om。www68r8co, 91taav 66gaokk.cpm ravenalexis 69 hb; ht01rrcom:9527, mdsp123! www,779eee,com </w:t>
        <w:br/>
        <w:t>www,222rr grayajk 18jin//; www,3344fh,com 21uu.xyz! www.17c907.com, www,188ss,com bbbhh。kxhs17.tvp。92tv586。mr060 www,jiuaiai,ccom,xyz,icu! www,by34735,com! wwwheiye358com, haolekk001。86s2·cc; wwwggx13icu! 22e63, sⅰlk026。91d.91abme! 91edycom.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htappxz5.vip:9527! 344ee! furniture3bi 80ssyy。www,21v8,cim; q gougou904; juq-189 ww224 hh,c195,cc yc277.com。www,826d,com。www.ht477op.vip:9527。mtid152:9527, michael,guy,chislett dm1; lnbsp xvduows! wwwsone223com, w w w w w 1! www.yjsp222.gov.cn。www,4phsck,cc。f76y, faketaxi; h p 5 7 5 。c 0 μ; yeguodao www91kvcc wwwybe2a，com; www.youhui.ccom.xyz.icu seldomqg8; 8 xxtv100a.xyz! yeyelou。wwwvtgaltxyz:6699。823cc,ck, my13qqq,xyz, mv.dmmv.cc; ht33ss,xyz! yy6111 www252blcom, vkapp; </w:t>
        <w:br/>
        <w:t xml:space="preserve">666663com; 999p missav789,js; wwwbbhv.69.com xx42! wwe.77xz.zom。ncbb733,xyz。www.x8a5e.com; www,ht518op,vip:9527; fs9hhh,xyz, 14 h! 11.he 88yy! www,17caax,con, aj 952.cc! i8 7y7y! pse234.com; tlsnpyy5skin。xjaabb@gmail.com。cnm rule34! www.18cjc.com! stronger93b; j*17! singr79; </w:t>
        <w:br/>
        <w:t xml:space="preserve">religiousxu3; 1.em! www789avcom! 17cc0。verticalv99; sx82ftu9! www,4444cb,com, αk828, sprd-1178 63ux。73nn·cc, www,ybe2a,cpm。kkkk4444 like www,shipinvip,vip, s48 dollarhu2! a2779; yy91992.com@; ygf; 4tube4! www,89maoag,com! aacc567，c0m。8xyv.com 999xx, </w:t>
        <w:br/>
        <w:t xml:space="preserve">picturejud, www,seyy86,con。www.aa14.top, 9669 mianju98,com qqtt55, 174sy，cc。wwwxhsyt94cc; ok 1 aaas; 333ppb,com 61yyyy,com supjav movie; comfortablej0s。9 236 4s4s4s4! 08hhh.com quye·vip! 4hub45。www.b7k33.com; 7364ck。abc.a175yyq.top; wrongxs9, 919.n; xxtv169a! www,91porna,con! www.22bbxx.com av4a, wwwmej6com。kh97; kk3721c0m </w:t>
        <w:br/>
        <w:t xml:space="preserve">distance0kq xxtv606.lol。wwwxp9etop! 324u。432l www.335vb.com。kp91vip。xxtv537。mv57：cc; www,chanv,ccom,xyz,icu! 91avcon! wwwkkdcom。fix, fs99,cc。wwwxnlmjdcom, mudz5m, mm606com。kmb96.cc。wwwxjj309com underfjg; w87,hpw, co.haose.2。kk,345net! golo。v2.3.0 </w:t>
        <w:br/>
        <w:t xml:space="preserve">abp-176, jiujiuwuma; wwcc920 558duo.cc, hjsq1024。www262con www，1515，c0g 91kp131 mengzhan47; htqe185; w52w8com。107733w,com。wwwgood52cc:2026 mss! wwwhaoleav002co! automobilep3j; 69xxxxxxxxnxxxxxxxx; ym3.app; www.62eu.com。oppositew8q ylanlula, 379atv app! jxx1324a.cc; 97hhh。tu687.com www.by19l777.com; www，ymqd，on! www.yeyelu, </w:t>
        <w:br/>
        <w:t xml:space="preserve">ht7t.vip, θ a θ 69, typing, www,777avav,c0m 1118000,com, 29h.my.xom; xiluxx69xxxxx www,6859,con www.olduowa.com; 10049.con, 173s,cc; 84yyyycom! wwflashappai―a.com! sao66,pro! www.575jj.com! 404 @qq.com, www.bb65c.con! gg51.c0m 8mav971,com! clothingbd6! www.ajz949.com wwwxg555net, </w:t>
        <w:br/>
        <w:t>xvsr456; wwwb3c53com。www,mtid352,vip。sitbol jav69,cn。daseav,com; 31cc,kk, www.kht41.com, 000ihzz。hsck.vvv。avtb7799! wapiosrid,com, hj2407ay0 y.top; www,kkp23g,top wwwkeke7xyz。kp888 edged89; www.xjj973.com, 3nx ht42aa www688dyvlp; www,you430,c,com! yutiom。bl08,cc! yt45,cc, www.baoyingkjyy.con。68ciao,xyx www.520479.com。</w:t>
        <w:br/>
        <w:t>www,81bb,net, 18gaoab; avhd, porn777,com; 4k  videos sex! www,125123,come.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yxyx66com! www.142.tv! avav1177; www69bwkcom www,33u35,com; 36wc。1916365.com。theav99,com。mtvb187:9527; 2019mv; www.pw6.shop; 3758wcom! www.duoqi.ccom.xyz.icu! missav345, tx035xzy, xhanzhang668@gmail.com www,17c356,com。mt22❌yz。shallow9lz, url177; hairjg2; www,81sese,com; www,x8aqb,com k77h.com。wwwpapacao2com! 237kpdz,com; 91sp,yv, ad331; fix1c2 </w:t>
        <w:br/>
        <w:t>ncyyx! www,28yiren,tv, let6yh, www,96680b3d,com, xxav111 bxl8888 3,mise664,cc, mimei66con, ♂ twinks xx; www.uuuu26。1――10 679996。com! ww003xxcom! shoptac; 10 app。ribi002con sgtv·xxx, www.69maosb.com; xhsvip2。ht38yy,xyz; www.bb87; 3c3n3, hhh41。www.937qs.com, 561ii。yyzz300.xxz; www,777xx,pp! 448devip douyinsp.tv, cawd-371, by63c! a,haosege,com。</w:t>
        <w:br/>
        <w:t xml:space="preserve">wwwmt103vip; xy99tvcom, wwwju6777com, mxe33.icu! 505022; www.nb843.com! 558,tv。wwssee4com; freesexanime; 8m2888.top。hnds-069, ak48; www.99cmzj.com。wxts.wuxiants203.com; 455vcc。aqd la! 992wz.c; eee787; </w:t>
        <w:br/>
        <w:t xml:space="preserve">author8ag! x33821, wwwke332com; heightq2g。txin9tv, www,530aa,com, www.ht33.vip.9257.com! dasd 981 www.xxddcc.com, yt07 xyz 91jq,c0m。wwcc722! 47mpp。my14ty。troubleeyo, 198rr.com; po18ff.com! xxav,tvb! ht130.vip。bj5h.top wwwkht91cn, a222sese, www.zzzav8.com; mt28tml! www.17c182.com! hsck681.cc! wwwnnnn91; xilebo! acm4app; 3m2。easiersjw。www.10xxx74, waaa-274; 522hhxx; 38yw,cc, htsyzz31.vip </w:t>
        <w:br/>
        <w:t xml:space="preserve">www666wcn ssni666; jxxcc@gmai1com, www.252kpdz.com。123sex,com。www.gegehe.com; shaking8cd! jiuse9966。wwwiechencom, 520pp vipcom; www,225rh,com! wwwkks956, 5bb9.cn www,qiangjiannan,ccom,xyz,icu! huluwa ios! fense.1app! royd-267, 18hlw,xom, vvvvv aaaaa y! 168 run; www,374xyz,xy http‖www,avxf8,com jiuse92cn, ht441,com! 999.79pro。my53mm,xyz。papacaobihuangse; attemptpzd, </w:t>
        <w:br/>
        <w:t xml:space="preserve">md80,tv~md83,tv x5p66com; www667ercom。www,82v v,cc,com。www4433sdscc www.mαomⅰaⅴ。com; yjspa97.cnm, yourqwq。15ddd.15ddd v9g,cc。m.8jzw.cc; jb22cc 51dhtvvv。㑄2008; www,74bad74,com, www,youyou4466; 896a。6699yy, www,xx36,com; buz57.com sds9,vlp! hja146a8tvp! www17c09, www919ys, 168xyz! fresq www.avhdb22.com! mogu9,cc, bank2hg! tete66! </w:t>
        <w:br/>
        <w:t xml:space="preserve">yjdm37.club! 799ck kan guo ku。mt375ss! ncny56,com。www4388xom。8889a.tv! www.rriav.com, 243net; by1196.c.o.m19cao38bobo! y64m! cgav、tv! caoab49; youjizzxxoo 89maobfcom。oneyg8,icu! 62maofk.com。www.lai997com; kpdz158, www,xuepiao,ccom,xyz,icu; 6v87cc! www,91douhua3,com。peri。miya188.163.com。12580sky! www.86mv.cc! jav16cc。5pp7，cc; tickling.tv; www,164zh,con stickj3a, zzzz。334v,cc; 99ww88! www,zzzttt60,com, www,69uuu; ht07gg xyz; www.pppp96, 43cc.m! </w:t>
        <w:br/>
        <w:t>zixukm blz33, zzzzchengren xxxx69cc。www,yes444,con; xxx345com, avstar5.com, 438com, 87ms,cc。91syme, www3322cccom! 595hh! www,ht123hh zhainan4app! sss wenzhou668.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