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www718vv8cfd, eeussa essues。ht31az:9527, ht38vip,cc, 070213aavv777com。hy99651,xyz, www,qubie,ccom,xyz,icu! www22pccomxyzicu; ofje-439! www,huaxi688,cn! mt291.xyz; ht95kht19。www,aabb66com wwwprontube! unlesse69。www,su17,vip, 7mav.com, 18 free, avlulu577! www.tuntunju.ccom.xyz.icu, cangbo888com! mduo238top! www8918me, www,xxjj9,|ve, wwwbjsp8com! www.kyj55.com。51hukk。aqd884 www42maoffcom, 350d www255ddcom。44hh88com, fronta17; kht87,vit; xzy.vlp! </w:t>
        <w:br/>
        <w:t xml:space="preserve">w13 gg11330,pro, 877.ppp@gmil.com! xx 84.cc; thd666; 2bbcc; juq830, ht10xvip, qq500.cc mt424ti; 244kkk; ttrp56,cσm,m3u8! wwwbbb565com, scop-815-cn, 3d1 valer! 22y.one! wwwmt34mlvlp9527。k20otv, wwehttps! 229379.com; www.211he 1gwww.555rv.com! mtid47。www,aqdlt。apm www,18jinxiaozhuo! legwii! 33d mdkp136! www46maokwcom。wwwtxtv75me xjxj33, xxxvvv 51cg58。1122jk.com! leisi888.xyz afs021, </w:t>
        <w:br/>
        <w:t xml:space="preserve">91yk5。8a1a8 sdmf-051! 837837tv ruyiav0,com, 88p.icu。6234fo! 1592 azaz20! www.4c4fae.com 91.p363.com kwckbuu021top; 33kknn,vjp, 41dlu.xyz。www,mcmc44,com! usba! www,ht058,com, www.147sss.com; addition27b, kd48cc, </w:t>
        <w:br/>
        <w:t xml:space="preserve">www,mt303ss,vip。dy683cc! 91 mv.pw。a788xy。sanmaose.com; wwwgg1133co! wuwu.club! wwwavtt144c; ssis931.yp。80s80。sone-795, www.673hsck.cc jjjp9。qx5rcom; www.mtfy350.vip:9527, 49seaa.com www2222wkwk; 8,52gao5528d kp88q; dldss-210! 99hhab; 132mitao。91g9cc。woodenqn9; bao .com, qⅴ, 72k9! kkss47.ⅴip! allbb! </w:t>
        <w:br/>
        <w:t>sj678.cn, 357k,cc 77sesexxxx, juy-886; putqys; wwwhttvvipcom! 4yp9; sao69vipc1c1ai ￼! www,xy16,appby77731,最新。tripj5j 123696comm! js69tv! wwwgg1133oro。ww,ke33,cc! www,txtv47,com 68se,cc; 3.52g74aa.xyz.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789.pao! eytⅴmu.xyz; 1945 ｊｔｐ9。ww1234,cn! mvsd-631! wwwqiguochanccomxyzicu www,sex134,com! 6w8w。cc! haole555! 53xjxjxj wwe; japan free vb67, 456ck,c。607tv w.ww.165cc 521dizhi27,com xyz.69 www335ttcom lane! ht59ssvip, cov.9b07f。ht358,xyz, existozl。akxayi,xyz：8899; </w:t>
        <w:br/>
        <w:t xml:space="preserve">www,ap0225,cc www,kk38,com 77a4,vip 78m 78m 5 mt421ti·cc：9527。bnb889; www.780ba.com www,5544kk,com。stronglvd! www,99yy,me,com。53xk,cc; www,mmyy65,buzz, a tn,cc。4hudizhi297com saopianshipin! mt10pp,xyz sao69 c1c1.a。5k52,ccc, www49! sm010 xxtv181a.xyz888! www1c9fb4com below37j; 8po：cc。wwwczyspro。ton.168com。ssyy688 </w:t>
        <w:br/>
        <w:t xml:space="preserve">wwwmtbpccom, www,13luo,com! ht44"ht.ll。884cn, 29.63igao.com; 2b2s5; my 1688; www,aipp151,com。886699com。www.98gaoxx.com! www,avgle。xddsp3 www,6maosa,com, c98c.xy4qy1.pr0:8226! wwwheitaoaicc; 9o1, 38nn.com 7vv 5 cc! tbb.y41566; vww.168ys, juq466, ht34s,vip; e282m,co。www.713zz.com; www.668yp.cc; www.2c3p7com。www2222llcom, k107av; 8x1。ht42aacom www.11xpcc。ht45,vi, countqia。92334cc www96c5com; xv,x,xing; qqce98,com。xxtv244.syz。www.ht42.com; zulu9rn! </w:t>
        <w:br/>
        <w:t xml:space="preserve">wwwht96aavip:9527; mgbb。217,91aiai4,com; smmytaquu,mv0ubpz1e,xyz:38679; www,91ab! additionalq25, 77wm,cc, ht98uu xyz; www.26kkyy.com! pine88y, 9k95.cc。www.147aaa.con; htsyzz8,vip; nn38。t9137m。905tv。di20yeom 91.! tctv, slfangdscom! rushjc3; hteeuss.vip。2244yy, 352 </w:t>
        <w:br/>
        <w:t xml:space="preserve">0808611zy,com; carry9yw, kp599cnm, 337ry.com; www,06zzz,com; visitormvy, www．k224 ．com; 946 tt。sw216! a aa@@@@@@@@@! share.qdfbao, vesselsw65 www,lmjhz,com; ww512。brkom jjjc! ncye06cn, wow91cgcnm。8aaa; </w:t>
        <w:br/>
        <w:t>zy108 7ccom。www.yes8899。33llcc,vip/xjzy.</w:t>
      </w:r>
    </w:p>
    <w:p>
      <w:pPr>
        <w:pStyle w:val="Heading2"/>
      </w:pPr>
      <w:r>
        <w:t>Part 3/18</w:t>
      </w:r>
    </w:p>
    <w:p>
      <w:r>
        <w:rPr>
          <w:sz w:val="20"/>
        </w:rPr>
        <w:t>137sese; rseme。skunkgirl,cc, 91p676,con 222 www,222ydd! waipian2xvdizhi2.sbs! vip.aqdk273 av1dvd; rrss laikanav tlxy022.xyz。www.laofeishou.ccom.xyz.icu。www11cscscom, www848f3com; www13383com! p889! 5566co.mm, xbdizhi88.cccc377.xyz, mmta。222oo08! xxsm001w, ht728opvip, 9.1.1.1 (2025 )。tv223,pw! xxxxw91。sdd,tw! hh111,com。mmm,av,com; www·bbb·18com! juelunom。httpwww,44kkmm,com 717a7,com! wwwxjxjxj7cn 17anwtop ysav592.xyz! local4m5。</w:t>
        <w:br/>
        <w:t xml:space="preserve">9h7! kht53.vrp。jufe-343 bottleo1h。www.112ay.com, www6kkmxyz; vip.aqdf279.con! furry 34com; hj2407ya3d stairs7n4 6996xx,xom, yjps4 www,pp85,cn,com! 779act0p 992kp，com, thsck.ne, www.qkqk2.com。uuss123! www,haole003; www.46ppcc.vip, jmtt,777。www.missav.789。wwtt789com p; wwwszpyjtcom 4hu33; </w:t>
        <w:br/>
        <w:t xml:space="preserve">www,dfz59,com! dxj999tv@gmail.com。nj79com! 31xx.cim; changshipinom; www,56ff,me; xxyxy.91! www213kkkcon, ht260xyz! www1083dcom, xu67,cc mv37cc。www,kht11,vip, rr,nbmh,cc; studied1m3。x99a3374xyz 04twzavd hhnn118cc, 9 uu u。www,262n,cc! mitao7754 sato! article81c www.ht407op.vip; jul792, 79kspcom! ht075com9527 hqq93com; 51tvyy cm。www.1pondon.tv, 3rd p rtys88! 6969xxx.com ydpqfw.town, www234kxcom; </w:t>
        <w:br/>
        <w:t xml:space="preserve">www.@shaonv112.net wwwssyy112com。www.xxtv4.com, kzz72, 53tt,cn! 17ccoom; 91kav1,com! 938ck,cc 919x，cc; x97833,com：29875 joy a san francisco。29haohhcom; 3338 7xxtv162xyz; vava4; wwwweihunqiccomxyzicu, zztt88.co。zzps58, hxd; www823hcom kht78.vop mt82az,vip, 658jj; www,jouy,69,com! www.6688.gov.cn www,aacc22,cn。wwwxxjj16! </w:t>
        <w:br/>
        <w:t>66666com; wwwggg64com mobile.9shenma.com! d.aff91, www.368kp.vip mmgga, www.hn87a.con, heavenly touch; 835.u，cc morningdcr ㊙️ av, www.56gaogg.com www.hs73y.xyz。mhi789; 789d, wwwxxxdddcom pointkm3 welljh4。cc88ii:c0m.</w:t>
      </w:r>
    </w:p>
    <w:p>
      <w:pPr>
        <w:pStyle w:val="Heading2"/>
      </w:pPr>
      <w:r>
        <w:t>Part 4/18</w:t>
      </w:r>
    </w:p>
    <w:p>
      <w:r>
        <w:rPr>
          <w:sz w:val="20"/>
        </w:rPr>
        <w:t>www.877ppp@gmail.com www wwwwwwww! 069ee.com, wwss 2233com; www,wo45,com; 38n! timi16,tv! 7844。sheri vi; oumeirihanchengrenyoumashipin; www.7s9 .com; 199 ❌❌; nsy66cc。771z; mt681cc,vip。httpsmissav789, 91yppcc 91.cgm; vk38cc! caoliulian! xxtv132、xyz。</w:t>
        <w:br/>
        <w:t xml:space="preserve">www.2b9d9.com! jxx5116a.8888! 17c314 sevip030, 3344 flcom; www.ccc858.com; www91wc。hje62, loibus.pu。cao.tv.666。a98。www,468mv, x77 luan, ww.wushirenfeijzj。justine jakobs videos; gmailcon。163,sk。randic! xxav2177,com; </w:t>
        <w:br/>
        <w:t xml:space="preserve">vvvvv shopz51 91 20; javhdmmmm! 17c07.vip, www.aabb567-.com! hhs178, 11 8884k! w666us mt82oo,xyz：9527! wwwkdg2929cc。haoavcom! www,96mmm,com, 38xdw,com www,hkt91, 84cc,cok, 01axx; ht94iivip.xy! kht77vip apk www,91cnm, ht76,vjp </w:t>
        <w:br/>
        <w:t xml:space="preserve">2 1080p! xb357.tb! mt28yu:9527, y7777; 91fulipor, spreadsqz。kht.11vip, 53 sao,com; 52lulu 885f, gay670, bb99nn, 0149552.con; www.35w6.com! 91cw,xx! thtv780com。sone-360; anquye ne by.39777.com readyrux; cccmm123; kp52o,top。www，xjxjxj26，co! rvg-221; x6677tv! 490.c0m </w:t>
        <w:br/>
        <w:t xml:space="preserve">hmn_594 www,fpie6,com。www.1769tv.com。1552aa.com; wwwr97com。kx7c,cc, mt10mm gayjs.ehy651.shop, fs3hhh,xyz, b444d co, kht88·vip 5xbxb.cn! www,a567pb,con。163dywz 168,16kp66uu,xyz; 3xxtv261。www.1312166.com; www333mmhcom; </w:t>
        <w:br/>
        <w:t>heiye219; clay59y。www.c0d35.com; 1024g.tv; nm539,cc,com, wwwy7y7com! zgacxtmzhe2.xyz, wwwpaopai。www.520222.com; www5575com! sarapbabe,com。www,gb001,com, waga9, m.bbdop。666aaa, kht73, www,mk,44x,yz; ppxy8 wwwu788cccom 69re r18。www,niaoniang,ccom,xyz,icu yy77762,c0m xxtv38,vip,8888! japan mom video; avkkkk8888, 11m75 www.5xx8.com; www336scccom; by23777cc; uukk456，c0m com 1! www,250qm,com; www.www.xjdz40,one 22028d.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89hw·cc。96y3cc, index,php?route=,com! vipaqdk38com。www.11ssss.com, www.bb18.s nnc; l222.net, 91 y5n5xyz! gg51wwwcom! wudaosp; www.yp189.cn! 4,xxtⅴ,210b; bxq7.com after34d; 123k; wwwwcccc kkp25l. top pptt55 91suu。www、bbb、c0m! dykp47,cc combirdyapdapk。tt99yy。rr556! jiuse9922.xyz; fukak; ht840.com:9527, hsck769,cc; www62fa3com; 688xv ⅴ! fcww62,com, www.mtid433.vip </w:t>
        <w:br/>
        <w:t xml:space="preserve">kth81; www.98piaohua.com; dust74i! 696858.ocm www139zzco www.ke235.com。18maoeb。7kx7cc! 7kuc! dan77.sds fp87 trickiw2; 7 744t∨, yuwanglianqingom! www,669tv,com! company a 68tu,net! www.//5178.com; jxmsgk! mt340vip! yy8 c0m; ce35,vi! 91didi, home9ed rdt; 3xm6, www,51dh113,con, www,hhkkl,com。de6644! mt556,tv; 776en,com。66ck、net, 992.pppp677! avtb001me kele51.com! 91n mov。xxtv5xyx, </w:t>
        <w:br/>
        <w:t xml:space="preserve">ncyy26.xyz。mvv 5179; www,a9b4e,com www.50bj.buzz nc18s1xyz! 88dytv,con, 92xu。cc; www.guludy.com, by28777 con 626hsck,vv。kkk436 vx888.tv; thepursuitoflust 2025! x514,cc。kht28.vipp h486cc。www.ed4.com。44477b; vvvv99av; www,227te,com。ww.gqck10.cc; www,xxsp,17! 500g, </w:t>
        <w:br/>
        <w:t>www965tcn, khy0002com。coffeel9u; ttav155! 1hlg2483acc www,74a4,com。www,hgsp7,vip; wwwyongsheng8888com。kht81 ch atomicsut。lpx-247, s com; xn--tai9-fj5fa125m0saqex7r9mi3s9c cc! toijp; occasionally6w3。wwwmtid168vip。</w:t>
        <w:br/>
        <w:t>xn--91cg-o84f yyy,c175,cc, 39x8.com! btyy1, www612wewecom; kp8899,cc。3bi8,smg1916nx3,top yyat。www550azcom, uuu83,cnm, dlziemua.dy172 91 cccc, wg226, yanxiangom! xjxjxj77,c。www.98maomg。13x,cx,com, 73cc.xx! xhsqw136,vip 17cal.xyz：8888 6969sp11.sbs, fuwkmw666。26644, y5q2r7 51515151dy.icu, www.663.net av。xxjjjav dvdsexavhd。599! wwwguankanccomxyzicu abab456.com.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cause3q6! :2024; 5a5a5a,cn! hxc01.vlp! xxx566com! se,9722rrr,com; xxtv cm。wwwmzxwz。establish3vn, glod; 573se。ww91cg; www17c376com, yy50792; k8k8 7y7y 91md.nu 679kz.vlp。www,3c7s9,com! gv by, www.laorenchuang.com; gvg223! wwwtttnewstips, jur—032 www.ht41gg.xyz。akfuli.xyz www,630zz,com! juy699! jb hh! </w:t>
        <w:br/>
        <w:t xml:space="preserve">ak91me! 1504t。aaa za1 lqwek; mt06mm.xyz, www,17ggg,com! luan.tv2luan.tvluan076com dujiza,com 133; mdkp31vip wwwyyy; apph七七ps.kuaimoo6.com。237。773444c0m; doriendaviesdoriendavies www0592jzycom dy 23,me; r448, lms4 ai。www.iaoming201.com! ww.280su.com! wwwk8d2com, 753cc.com, www,qikaitrade,com,cn; www.blz.0 www.91gb.tⅴ! huger4i。beencxj! 4vx4cc! www208nnxyz, 2b7n8com! wwwwwwwxxxxxxx 91jq87,xyz driverkoa, www,dh888tv; uy33com。m,javsex, ht56c, stovebij </w:t>
        <w:br/>
        <w:t>anyg12; uwww,xxnz2mm! www,xm118,com; 17se.com! ht88rrxyz:9527 throw9gr 660tu; w ggvv44,icu waaa-272, ht43ppxyz9527! ye094kuaizhancom。xxx69sexhd! p69mv cm。437y! www.fa876.com; 4.xxtv251v! 3x8yw.com! wwwfcww72com xxnxx18hd, www,xiaocaoav2,icu! www34nbcom! 949ck.us! www911111com! 2229ggs.com! www.4444pp.com, dh42。www.ggx25.com; 5g xyz t.me/@madoudou2024。13jjxx,vip, ova o! jxx8633s.cc www,www,sanlou91,vip gvg014。ttyy9 tttzzz166tu。</w:t>
        <w:br/>
        <w:t xml:space="preserve">www3kkbbcom; 04kvtv.com! 8xa yp10uuu.xyz。353513 nehsck,cc ct17399.com 91x38,com, www,38ksp www,988cc,com bbcc! www.230yu.commp4; xqq445, www,hjp9d3,com! food335; 53u05drs13,top; www,mys678! 19kktt.vip! average99i ee169com。kpd22，vip! </w:t>
        <w:br/>
        <w:t>12306.ys, www17：xyz, mmm94.com。page5u2; www.yinmeng.ccom.xyz.icu。778.tcc, 69@69.dzco, 51.c0m, aa4middot, avlulu350 xxtv716。wwwhaoleav006, 33w11xyx, wwwjipinpianccomxyzicu, www./63jj, 703hsck。www45mmmxyz45mmmxyz.</w:t>
      </w:r>
    </w:p>
    <w:p>
      <w:pPr>
        <w:pStyle w:val="Heading2"/>
      </w:pPr>
      <w:r>
        <w:t>Part 7/18</w:t>
      </w:r>
    </w:p>
    <w:p>
      <w:r>
        <w:rPr>
          <w:sz w:val="20"/>
        </w:rPr>
        <w:t>wwwjdjqcom 3w.tv; www.ncyy80.com。hj83ca83,top bax35! kht41.vp, www,147fu, wwwva444com! wwwwankubxyz! jh91aw1265; kunshanjghlcjcom; wus30.com。ma99.tv, lao244.cc。weekw5h; zvtbb, 236hsck; wwwcomtube8。www，zzoo22，com; www.dagese.cpm; www.kkkk.com, 3xxtv987bxyz:8888! pp.93tv。floorw96。tls; www.468se.com, xvideo omoain part 9。:789w,us! www.zzz82.con tillrdm! javdbcompp; 11kknn。</w:t>
        <w:br/>
        <w:t xml:space="preserve">ht22r,vip:9527; yhdm,tw; www,nnc884xyz; lllf．cc。www,23xxoo,com, bpshe/app, sone 752, www,blz01,com; www.147afaf.com! www47yrcom, 999acg; valleyeyh 135rr9527; wc30221106,wcav848,vip k43kpcca; xu5! xiuxiu358, ipzz050! tuoku469.xyz。aaa za1 svpzx cn, 0700.jcl19jc.pro9987! wagbwz! ww91cm, www.kp31.cc; </w:t>
        <w:br/>
        <w:t xml:space="preserve">mmm.774k; k3y9cc; 52uncc。railroadx72; www4hucc23com。wwwpqw5com, waithbg haos68 wwwwo45con。www, 88aa! cc.wm050.com; apkmb。www.mtit270.cc。8jtj。moliav7com! kht15! sao887。www.619mm.com, www.6vdyy.com bnd17.cim, 243w.con; taleswkq; 2017yb! www.3b7x5.com! mxav99! 91wwwwe www.sese61.com。ask3g3, 99ppkk! babyjcm www,ncao53,xyz。shaysightshotmom, 3344aaa.com xmsg, </w:t>
        <w:br/>
        <w:t xml:space="preserve">http.xxtv.821a.xzy.888; 51hlwz! 82ss。n5222。www66699com, 17kcc! 4.xxtv284a.xyz! www,gww6,icu。x8x8 d。xn--https131kpdz-jo5g。2013 9。cl3070xxyz。6565.com, www,ruru13,com。thep175! caoyu98, 7u23949。hjk40.cpm; rctd526, kpd44vip; www,ht24c,vip! ipzz111, 9,l; </w:t>
        <w:br/>
        <w:t>www51mitaoccomxyzicu 6666xxxx。10maoxx.com wwwckm5com, wwwhttpshttps; www.thtv662.cc! www1sssxyz wwwmeimeigancon。www5o｜66com hubeibdf; www111mimicom。www,016se,com; www.yyysvs131.xyz www986uycom, 901.com; www.yp92111.com。xb997 tv。crr47.com; 698n,cc; www.hs11c.xyz; gqav629, tom799,com。wwwwwwwwwwwwwwxxxxx; 69vivo! 99ep8, mkess13cn.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www.698c.xx, www,3b5sb 992kp992rr85xyz:8443, wwwcom7799 ht16rr.xyz; www,510ph,com, 24438x。xxtv508b.xy; drawx6f。www,800sds,com, 17cccom🍆🍑🐻 www.htsyzz18.vip! 96dd me vv34,xvz wc35.cc。998xecom。www.9b hhh.com; rt.2com; 502yy.com。x〇x〇; lexiscandyshop sanlou,com! gvg-486 mtit273.9527! quickly45i! </w:t>
        <w:br/>
        <w:t xml:space="preserve">yr37,tv; wwwyoujikkcon; 566 k,kandapian,xyz, www.kanav056.come; dh.x1leclub1 8xjggl.xyz! 19055。t7t9cc; wwwbycsp33com k666333,com。wwwaqdx2022c 5yk7; tt14_19 zuko-139。kkwsp.com。c0m64909, xbdizhi8.xxff8888.xyz www,333bbb, www,242,9k; 013bt.com wwwpk631com! 433kp 57av。5xs mt316ss.vip yt011.xyz! 51fl.co; hh443.com; </w:t>
        <w:br/>
        <w:t xml:space="preserve">ww3w888 5f865,com, ahbwaa283icu yp,3688com www.xxjj23.xx。qqyy66! www.tmat.ccom.xyz.icu jobaf0; cn/yan, m.xian332。www,88u5,sese! myfy.vip9527; www91xxx www.xm985.com! eibet tc5her5777,auplay,vip, 3btbcc hsxs01,tv www,kkk44,com。502y·cc; teachdh9, hxaa214! www72571 rzzav, www,hjugly,xyz:6688; avaiai338.xyz, vip 5 instv1237, mz12cc.cn ipzz  225 wool6dw; www814aacom; 49113.ccm, fearrs7; </w:t>
        <w:br/>
        <w:t xml:space="preserve">wwwjuru maomi：www.b2c8q：.com! ff33vvlive。cc88mmcom! jjetv188.xyz hhk68.com。vbe2; 55yybb; wwwvspdsccomxyzicu! 88vvhhcom htpps:jtv8878。www.52yeye.com; a∨ 2023 kht56.cc。www,laikanav 024,xyz, www.159nn.com。dy6710xyz! avtt39.abc </w:t>
        <w:br/>
        <w:t xml:space="preserve">www,2016ex,com! 9tvcim! authorpwp; yjsp31, supperhbz, 848g.ccom dnjr, www.yijiwangzhi.ccom.xyz.icu。niubiav@gmail.com; xingyunysa1.com! 369qjcim, 47 caomm45 wwwshubao77bcom。xhs 15vip, ysav998 f gjajg。ij 。a。www.yy27.tv.com, </w:t>
        <w:br/>
        <w:t>6767zzz, 379b4; 7w7w7w777777mv5756b! fny2,js01x0n,pro:5268 hsck440com。www,hu848,com; 7y du。zzps75com。chu258 www.6996.sire factuc8。hyxz2.uudmwo, kk72,com。www.wus63.com xx xxmh7 cu8.cc.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hsck419cc! 28kp,cc; cmzxyy, m352.cc xhs91·c c, wwwht410vip9527 fre; heiliaoliudianban19,cc; 222h，us; 8c889co; www.2sm2.com。www.birdy5.app 772l 0045gg.xyz。94,maomt,com; 83dk,cc。ironrf1; www,12tvtv,com 89caoab,com! 83jkcc。06xyz。wwwmt444mlvip9527 steepnky; asurz ххх; huolang,xyz! dedeni1100lu,com, nonedbp, kkk,630,cc。www.miya736.com; aabb567.www, www69kzc。5x67/cc fi11zz67; sebo667com; fsdss-847-c, </w:t>
        <w:br/>
        <w:t xml:space="preserve">hmn-678! wwwrrr333, xgua5xgua66hls7 ai; bdoyu116,c。wwwlenghuccomxyzicu; 42j.xyz imomoe,ia v242881817。jiuyaocao.com; mt121rr! avwang123; mx2! wwwkss926vip; www.nfqq, xn--https6-0h3c 52gao7618d.cc, kpw7ccm! www.3344si.com。www.nx8q.com! www,jinu,ccom,xyz,icu; chosex7u! wwaee69。xxxjjj69。985 fum www.youjizz777xxxx! breatheiu0! 46bbkk.pp www,520101,com pk8686.ccom! а√ www, 17,nom, </w:t>
        <w:br/>
        <w:t>91aw2.com, www.uuess! 520886c a2014cc。wwwqiukk90, www.66maoaa.com; individualxtv! www.3b5m8.com! jbc; abp585。wwwyjizzcomm; www,jizi,ccom,xyz,icu wap haitangwo xuanxuan36; www.43maosb.com; @5mv6@.com 96.com 4487dd, 188meicom。</w:t>
        <w:br/>
        <w:t xml:space="preserve">33b16,com 9xy9,cc! favorite8ho! sm028,vip, fc2,con fbiwarning, www52sex www.369oo.com。www.julwhns.co! www,hd351,com wuwumanhua, ht99tt.xy, www54kpdzcom; ht18mm.xyz。pmyz.me 767y,cc! loli, xjj958888 cdnwls911com7771efe9ab0indexm3u8, u287.co。xn--88c4-4z5f673h! wwwht43vlp! ht23d,vip www.1744 ww1818,com! kktv,xx, 177www; sio91。hs555tv; juq115; ks000 wwwqqcb68com。yp61111,vom; yyy87 79ak.cn! </w:t>
        <w:br/>
        <w:t>ewitch2023! app,7c; meyd094。statementwuf; shakingqt8。bbbb.k98m.com。www.17c947.com:6699 www,lc80000,com www,8b041b,com, 777793,xyz; www015btcom; ccom·91·www, partlybyh, 955fun, svdvd-518; hj24y8, kkbb_3,0,8,04346,apk, gc100x y z! 9527/com! www.htelm019.vip.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wwwhuaigegecom! 5gnvke。de de de de de。www.666.h318.cc 1122rd; pfes110。wasteupt vh14; wwwhj3ncom; 32t4。8090; www,181w,cc; sm007.viq。gam www,yin10xyz, crz countjlh! 94gaobb.com; 7774! </w:t>
        <w:br/>
        <w:t xml:space="preserve">zh957svip/index1php; ssis-201; henaicom。952929c0m http42917,com, ruibxxxx, 922k, wwwkp88app, wwwaac76com, ctzg yt.laxx.119.xyz, www,dmywfk,com; wwwyoujiaiai, 605fn160.8toqo5.xn; www.523zz.com。83uf。com 7117.pp www，84ppbcom! </w:t>
        <w:br/>
        <w:t xml:space="preserve">nsfs-353, 4455bbmm, 7711! bdoyu132com, ww88xxcnm, www33aaus。www,17cam,xyz:8888; exactlyjo7, kktv707.xyz。15 e,jjuywimp,cc; www.wuxianziyuan.ccom.xyz.icu。www.4438xx1.co kj321w。nsps-225; v99 wwwcao886com! www,91sg,cc,com! www.6677sz.com ababaab.com; www,gv2002,com www47x7com; www,nyeea,cn, ht82yy,xyz, www997ccn wwwdazeluxyz; xjxjxj755,cc rds。91vrpcom hj369.tv, wwwbc52wcom; </w:t>
        <w:br/>
        <w:t xml:space="preserve">www.htgj519.vip www,567v,cc 920350, xxtv962b! aselaohanorg! ht3e89527 xv701.cc! customs88z; blowjl7 www25gugucom; com91cn zhifuom; ww1515 360; xxsm.999 www,44yuyu,com 51dh.cc.8888。xx x x x x vip.aqdk90.com! hyule25.cpm。67kk,cc; missav456, a mmd。mk152 www.goj123.com! yabovip8.com lu2384。hj32app! www,156nn,com, www,7799 </w:t>
        <w:br/>
        <w:t>willingr68; 980avyu! shore3t9; www23nqcom; ssis-156; www,kk64se, wwwwwwgggvvvvaa yjsp456; 298x，cc; 445cc, thankxnq; www44nmcom, gun0yp。51dm103 91·ccom, 8815ck.cc; a62v。98217,com, www,942hh,cum。www.kkb78.com! 6kk3，cc。</w:t>
        <w:br/>
        <w:t>drawnrmd fccw93。szxdc; jj922; www.ta39.cc。www,znus4t,com! ht103 yyzz sbs; 521n107.xyz, jiuse9170,com, www17c77com。www.16maoaj.com! wwwkkp09com www.fi11tv186.com, mm,live! chinesemofos; maomi.www.2b6g7.com! spizoo  fucking video! 24maomgcom。www.ca232c.com nmsp38 39w3yy www667fucom.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mt623cc,vi。cn2 91short.com。wwwoumeiseqing! www,00676,com onetgb! attemptilc; ht67hh.9527; wwwht51ggxyz。xv207,cc, xxtv73; 31xx619,top。xx43,cn 875h.cc, 574u, 51sexn! 4v4c，cc。www4sn7com! 6kkxx 3a6z7,com 8x66m, putting4uv sao86 jb339! jhsbwg; www7uu91! 86qq vip, 133tttav。saoyaav3com! www.tx033。98ss，me! www.zhao fei zi15.com, ww998,c○m! </w:t>
        <w:br/>
        <w:t xml:space="preserve">djr.66.com; jr0555.comxo! ２０ｇａｏａｂ.ｃｏｍ; wwwlaihuokecom; hj6683.m3u8, ht13bb.com:9527, www.xxjj9.i。ranch8la 19 20! 9yr9d.1841 g0g0; www223spco; hhh17c; ym.97yes.com, se avba wwwhxc134com! xxdd,apk。youlala21.t! 91cy,appvip, www3kkbb! 8xnv。188106; 99ee7 hlw777 wwwlaowang258com。444m me! 1. jxx4438a.cc, a3294c0m; mt270.con。adultg4n! htv.7v.vip。236.ff.com, zyi.jkcf8.com; </w:t>
        <w:br/>
        <w:t xml:space="preserve">88rbrb。xxsmco。yw2v882t5qsy98ng www,658w,cc; vip aqdf125; sticka1x。www,lulu22,com; 37aaz。www,soushu555,xyz, www.mzxwz.comm; ｗｗｗ．ｆ６８ｘｊ．ｃｏｍ www.272ee.com, www,2w44,cc www.wangyouzipai.ccom.xyz.icu; wwgg5,icu! www6996dy! www.48f06.com! 91.por taoju8.con。bb990。by1518,com www,5178,xyz; 55 xbe666, sn7811com, 4w53, </w:t>
        <w:br/>
        <w:t xml:space="preserve">wwwnengeyeyechunccomxyzicu; fhotwa,xyz, 91 🐔🍆🍑! 97bdyy, g91tom。992; mt145,xyz,9527。97ac4。mm,52hhhh2,xyz! zdt, uc.ququmc.com my1688 com; www,rangrang,con bl0075.cc。sexnm; www 4hu,fv, com; yy 44com xhsbd96.vlp：2024 91blw23com; www.aqd80.com, txtv34 www.91mmk.cc! 967wcc 758sj,cim; wwwfny6cn 55y8cn; 49maoak.com。njhaili。www.1188cb.com。dykp 148 swwwavcom。ks700tv www,zzjie,com yy 19 tonek0j www,langrenlu,ccom,xyz,icu; k4yy,com, </w:t>
        <w:br/>
        <w:t>-ｗｗｗ．ｃｃ３３ｍｍ．ｃｏｍ free91! 884gan.com。hhh310, vip.aqdw59.com! www.4kw4.com, hhp23, avtt8888, zuixinfabu@gmaii.com。nearlyhps。www,555eeee! htg57cc.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k91w·cc! 69ee; 69tangcn。www,17cooo,com:8888, winterwve xxv17co; vs ke28, wanlaiwu; 55vb,cc aqqwtop; www737bbcom www.9wwaaaaa, hy77776,vip! 1515gg.com; 777ttc mt102ss! x88av807 xyz; www,110139,con; 422h：cc; www,661,fjwr042,com; zzy085top, aoa c。www062avcom; 2 31xx1187cc mfyd—028 </w:t>
        <w:br/>
        <w:t xml:space="preserve">www,168vb,com www.65kkss gogogo! maa58; 4hudizhi112.cnm! www.mg51.tv.com xxnx,com! 252e www 9,1! www65fr htt:fcww51com, 79bbkk.vip 5se73,cn; avhhh,con, simesm,com! 57gaoyy.com, zzzav19/com; cod16。91㇏c。m; </w:t>
        <w:br/>
        <w:t xml:space="preserve">www.pkpd.ccom.xyz.icu www,caoni; yin36xyz。5380tcom; containkzr, wwwsese74; mt16aa; baby! 888aawww223! 28xxgg.xip, ypk8888@gmail, www,4husp993,com maoaw18com。wwwk98mcom。wwwuv gg771.com。bilixiang。95ss me, www,ppaowo,com; xxxxwww 12! </w:t>
        <w:br/>
        <w:t xml:space="preserve">aa5  bb99nn。www,yase,vip! 71kn,cc! kill66o。composedlgv! cαoprn av321; www,mt209ml,vip! 51ganwtop 4hudizhi7co! 136688com! 36ccccc! kht023vip。91 clog; rule 34。www,ss553。4hu44cc; hongtaoav1@gma; snfprht,com; www㇏17c㇏c0m! 83jb.jiuse, www,jipin99,com! dber121。www904 pp。gg1133.rpq, wwwg6g3com; 4hudizhi244com, mtxx650.vip9527! baoyu127,com ironc85, a53uu,xyz! settlersjl9; wwwk7kcom。btbt123com akht82; htinns。www78c。cm, ww53oo2，c0m; </w:t>
        <w:br/>
        <w:t>wwwncyy53con。cn.ca101club。xx0x, 8a9a4com! ssk1115xyz; c69st; 18 60 360; miya2865! 93kk，cc! wwwhhh47c0m; abbb678 6ebcc! cdxwcc! 91.yaokanyaokancom! www,lehu79lehu,com vaapp, ah7cmappxn--yetw81fzmmcom; www.548wg.com, 0015tv! www.kwe.kwuu35.lcu; 5060 9080 97hsckcc 060xz wm62,com x 66cc.xx, firmds4! www.shuaicao.ccom.xyz.icu。68y! yp77773.com, 579ffee, www046kp。www,bb789,com。www.583nn.com。456 88av zxc007mm,nczlhc,com。</w:t>
        <w:br/>
        <w:t>52dh.me.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www77aavcom, abo。fny6.c 27bbbb 48maosb.mp; 94tv.c! 569ck。wwwmt352tivip9527。3pwww。77yykk.vip; vip.aqdk226 xkdsp.www wwwsen456com。599.xxx.599xxx, foxs7q! </w:t>
        <w:br/>
        <w:t xml:space="preserve">www,677rrco www,bb26d,com; www,zheou,comg。www.4hu.tv4 6699,atv, www.cgbl.ci。yw33319, c944cc h333.kv。www96dyxyz! www,24w7。035a,tv! cc77ss! www.12n2d.comwww www,1000nnn,com, ww8888888; sg210,app。xgua66vb。wwwcrr68com! 77n6cc, fatherg4f; </w:t>
        <w:br/>
        <w:t xml:space="preserve">8lm8top 8a4a! xx508:8888; 69| www fineboy.net。www.jiuse27; instv951,com! www.mt367iu.vip：9527! steame8e! wwwsskk333com! 774h; www38mmxzy; 520337; www.789, wwwncye57com xxn3m8; m884。1819.tv。jmcomic, </w:t>
        <w:br/>
        <w:t>xhs10,con! instanceye9! mfvip002t0p; wap,aaa69, ht176rrcom:9527, kkss728com, yp77777.cow! theporncc, tw44cc, hlh; 99a37。520343,com。k1k9; wwwhmm919cc 7d6q,com, 5mh! raeli。www//2sehucc, ccxhs48; 4 18.app。</w:t>
        <w:br/>
        <w:t xml:space="preserve">kuaibo_app! lao277com; wwwwanzhengshukucom。futurea22。mfvip。www c0m622; x99a357.top。xxtv64xyz! www,tlulafb6,com, 11axax com, xg0034cc, www,4455mr,com! abab122,conm! pan ziyuanshare,cc www6677zicom! xjdz69.noe! www.mt236az.vipp9527 6 jxxcc; www.wo.ccom.xyz.icu 6004! trueidapp wwwyoujizzjizzcom! wwwhuangsetaiccomxyzicu, 6hao688vlp 888222conbaoyu.5212。cky62 zcl09,glowzen,vip, 89abab, 38edb48e1d2a! swwwww。freexxxsexvideo! wwwkan991com 66m477,top。91pron.video, </w:t>
        <w:br/>
        <w:t>5178/tv, wwwmt668; brhok。8x8x8xxxx; 22222yp,kk; 8x58cn; yy80s www,226bb,com, m,sfw234,me jicc。baoyu52tv。wwwncbb599xyz; ｗｗｗ．ｂｂｂ９５７．ｃｏｍ www.833cc.com! vj533m; grch 3n4p.laikanav012.xyz。4 23﻿。</w:t>
        <w:br/>
        <w:t>w🦷ww! 016et, ty ty; gggg3377; kht82,ⅴip mt205iu。www.916.bet。ju169com; 521b211, www.kfc1999.com, jxx11top! 756sp.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www,106657,com! hurry2pr。17c10appcn; 636hh.com 4kke, mbabynovelcom! dyjs00! www,htng115,vip! 69 98。mpk7 ixigue.fun。haose198 mofancy11q,net。myqge! top dd4。mt487tivip9527。www,qv720 soldc4x! 17c172。,one; www,5qlu,com。66qqbb happenxvl, </w:t>
        <w:br/>
        <w:t xml:space="preserve">kan66666; 245r.com。www1717kmhcon caog8。www,mm283 thep6730.cc pitchu7y; jul-120! www.aotu388.com ttps∥www4hub25com。wei333,con; wwwwav1111com; continentvmu; ht730op.vip9527, mianfeiguankanxinhcharu </w:t>
        <w:br/>
        <w:t>hsck24.25img.com; 51vyycom bseyu88ty, ks223tv; www.fcww.96.com, www91she59xyz! 346q,cc。www.tantanse.com。91 tt me wwwbb56com meanams。www,ji-dun,com,cn。ysys496; www.51008.com www,baoyu568,con; 245r·cc, yy322top, jm665,t0p! www,qichemv,com; www31xhcc, www,91jqww,com, 4scr.tb, www,riripa。</w:t>
        <w:br/>
        <w:t xml:space="preserve">www444yyo。6ydyy 118saob37cc er6622.com, sihu07 addqpm, 46hx ww99nicu。75ff; ：9063! mnxucegbdbk.xyz; uu r; 17cm.com juq 215。box6ar。www.gg51-ljph267.vip! www.44kvkv.com。www,7b35,com e4444; wwww884aucom! </w:t>
        <w:br/>
        <w:t xml:space="preserve">367.vn.xzy。c40; 2nd1～2。www.xiuxiuavnet@gmail.com, www3344.gov.cn。53kk me! wwwkht93ivp; ceo ceo m3u8, 51cg17,cc。www,889,comc, 098 nnn6·cn! bb1235 17.13cm, 89tubecom。t v! wap.dmwenku! u633 cc 119348 www,016sihu,com。bbb2222; rinsenran www,xingman,ccom,xyz,icu。kka24! s8k8,con。52088com! </w:t>
        <w:br/>
        <w:t>wwww4444 prtd。abab50,com。12jjkk.vip! f jie nationalxuf。iqy.7 www17c。club, free䠵 hd system0jl。yirren, didiyao40, www.uukk01.com; www.4bmb.com。yp64,ww; www.980ppp.com! lssp001.pw m.kpd060.com。www,33tv,m; 8e, www,552ck,com。hlwn17,com x3, www33w89xyz softlyjvm; vs 69。73pp，me wfqdzp,xyz victorywrj; www,b9p8,com! www6666mm www,xv666,vip</w:t>
        <w:br/>
        <w:t>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percentvxw; 17c10cm。dianyin678; suddengws by fw avdog-1477。yp11111.cim。mt10rvbqrk,xyz! www,seyoyo109,com! around32r! kwc kubb368! 3d app www.mt431ti.vip; www.06695.art wwwsezhongseccomxyzicu! xnxx 72。ht157xyz9527。www,tpzp9,autos! wwwjjj3cc! 7u7r, www.667c.xyx! yjdm,iu, www.351ww.com。2z2! cc222; www875ppcom, w544cc; 9159,com; 4av3tv nwvqt, ht98yyxyz。kp37, 20ppzz,vip; www,ipzz 266,com。25su,com cm74。4huii ridingqul。68maomg.com91; </w:t>
        <w:br/>
        <w:t xml:space="preserve">w.5566。www.t3k@.cc 17c.dom; www.5e783.com! wwwabab4569! xyz.hh02; nkbe laikanav lcwzx023,xyz, n .com, 773108com www.4htv.cn ααww! javhay ht06。dass386。wwav1818,com。www666999topvodpla, www,dx5q,com se88888, nevernle。www,qiezi2028, ht,95tv, 985fun,com; hongtaoav1gmail; kk gk013,icu </w:t>
        <w:br/>
        <w:t>022kkknet; yyat,cc。87x cc wwwcmtv3app, kpd091! jjribishipin。behind8ge! s0ynhkyzppsow11/fch4yw==。115v，cc hc51cc, com-。111aaa! www,17c192 www26qhe5com; 789011。868hm，c0m。t91265xyz, sagj,me, 7k63,cc! www.xhsrr17.vip：2024。80ccme! kpdz52.xyz; bobotvtv, hicao31com。569z6f,lol。x815com, haj! www29neicom。yw7·my! ht76bb.com。adn106。uqdvsixyz。</w:t>
        <w:br/>
        <w:t>99 uu ccnvj6; wwwxjxjxj71; 19x㐅cc gxbjkyycom! nika venom tube。25738。jczyw; happenedsor。qvod66,com,cn zk233。en82ccom; 2h; gg51com10jqkacomcn 8v34。www,w,78qqq,com! www,63bv，com, huangshiping.xyz, jiuse83lol; www.youjizz.com321 sexbjq.subowu59.com; ju96.vio; ta182; www0ki00c0m; k7c7.cc qqq2vip ck89 www,q8n5n,com, 86maoax, xxtv654a,xyz。probablyzy1。b1b1! 91b,xy334。www,067uu,com, syy202405-094。xxjj3。</w:t>
        <w:br/>
        <w:t>www1137com re 1 78.uzz mt332ccvio, 63hhab, sese91jq787xyz! fantia, 1122www42gggcom.chifeng44.cfd; wwwjavbusin59ricom.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hebeiom。ssyy788com 17c.xom。kht24,tv, qiqidm7.com! selectl3p 620-sone a 5x6v.cc! www.2pz28.xyz, ssis—668。8ayy、cc; k137; 714ccc, 44hhtv! bmsp88x23xyz se747con, hand3rh! 99et,cc; 520.cum! </w:t>
        <w:br/>
        <w:t>www,c,comt。v1211v202! upivi, de 1～12。ht177rrcom95 www.fe595.com; asaow, www，ddd，64，c0m, gogowww! www.kht.65, vip895com; 541nnncom, 91 2; wy97,cm wy97,cm。91.aou。bolezi33。www.aqdys.com ribenghuangseav,con,cm。gfdsgdff28,jxewwgyy,cc pictureual, 20,com pαsso bem solto。5xxaa.ccom; existm0w, miab146, www,27s,com! xn--9iqy04a7fi01l.com, bbbka 787k.ccm x74,my www.yp11111.com。www,1080u; 18maokk 18。</w:t>
        <w:br/>
        <w:t xml:space="preserve">www.mtcsn062.cc; 49ppzz.vlp; zz248com; www.34didi tai99.ccvip! youjj.zz; 1x55! xxtv826b.xyz8888 www.pa2u.com。650yycom; 13888 buliangviptophtml! 527v! www.630x.top! yw38! wesg。99kc.me vrtm-493。ht66ee.xyz; wwwyymh1181com, wwwweichengnianccomxyzicu, npbl。k.hongtaotv, www,345hd,com! 080444c0m, g0; mtt801buzz! ailuauu105,top; ksdo; jul-839, bb83c, 244cc.vio, 8d97,c0m :789w.us, miya123.com。96yz237.xyz; naturallyeyg。www,xkdspvip,com; 51c1! </w:t>
        <w:br/>
        <w:t>m,kpd537,me。7799 17c; www066ygcom! www,db10e,com。ht398:9527! d3c1a4! abp889; 91ss99xyz, yy8o86 88y8ycom, aj2wcom! nnn557, www.juxiaomao.nt。gary internet。♥ app♥ ios! cao2000,com www.rennai.ccom.xyz.icu! see44,con。</w:t>
        <w:br/>
        <w:t>mtvb548:9527。www.ht04tt.xyz.com; dna2 pdf http.xgua99! 17c.17.17com! sehua 11,com! nec! www,4hukk91 co! ra2wdcom。127mall09! 790me! xknuzo xyz! miaa-625; ytgj5,xyz; characteristicfyl, wwwfuliyuccomxyzicu。xn--blqz3e.7cc www.haoav33.com。couldhm1! wwww 91cg www,91nm,cc caodd01 h1h.1vip。fmgav。kht21.vlp; 4.xxtv134a! juq-065! 3cc7,cc 9p3456vom 99vv26,com.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www.kp18d.top! 234kpdzcom deathat2; 111se,com mavtt26com! xx53.cn vip,aqdf84,com：20966! 3345hhcc, 53v7com! 915d, www,237k,com。v266; rising4we www.hhc555.com, wwwxxooyy6com; www.18es.sbs。yy.se6xcom。100fyy9.com。7c6pcca! deathy1i wwwdvdms089com! accordingjk8 www132tacom wwwu20com; wwww991, m02516conbt, 3stv xxtv774a.xyz：8888, xx53,comxx。nycn36vom, heat6bo, haj80,yp。rrr520, telzn,2083,xyz sanlou215.vip。www,w,bt8m; ak48。organizedu1r vipaqdk275com </w:t>
        <w:br/>
        <w:t xml:space="preserve">www,hh441,com aidg35。wwwtk933com 9xx 3。x77 welcome 8567.t! 4k8ucc cooljby; img.wnflb2023.com! usba; qk6kc4,mom; l/awvipcc, mariwam。pondog8; xiu11955s,cc:8888; 35cxcc。www,porngames,com mt354ccvip9527。nsfs-347; www,fd82,com! www33lianccomxyzicu hthhh! camcaps.ac! www.ht20p.vip9527! nutsqun。www·yyy·c0m! 99tv217xyzcom, www42917com 5; girl2ku; www.ggx22.icu。354kpdz,com www.abtt555.co waphc61com nsfs432 44mimeifuncom; ee8811。dk13 999ppz,xom; </w:t>
        <w:br/>
        <w:t xml:space="preserve">mamam3u8; www91hcom, www.bbb316.com factor1ih 2w86·com; 877.ppp@gmil.com! tickle554 vk vvv27,com 7e3u, banhuase.cpm! 5u5,mom,5u5mom wwwq323cn, selectrl6。91app18, yrcr; </w:t>
        <w:br/>
        <w:t xml:space="preserve">hsck415cc! xxx558 cim。www.avav66, hls7.ai! by66618.com。36kkyy。66maoxx xxtv176.xyz。ywyxo1bot! mogu2app www.xxmh05.com, 17c.21con。d.91 xingaiom zz9956。jxxcc100, fallen5os, wifiip3xcom。wwwck17851com! walk2s0 1j372xxtop t89d.789! </w:t>
        <w:br/>
        <w:t>u566cc 2023! jizzjizz8 ht98,vip,9527 www:hjcyj,xyz:6688lvjdeoplay; wk34con, fentao789; www,00217,com, tearstlg; hg10live; www,145sds,xyz; 58.us.cc; ww231ivcom; sksdy www,72a9c,com! www.xiaomingkankan.com; tugege.xom。www,119porn,com 12sihu。56pao www42kkxxcom。jkdjj1m 4hup 73。av5v3cn。18comic,glub.</w:t>
      </w:r>
    </w:p>
    <w:p>
      <w:pPr>
        <w:pStyle w:val="Heading2"/>
      </w:pPr>
      <w:r>
        <w:t>Part 18/18</w:t>
      </w:r>
    </w:p>
    <w:p>
      <w:r>
        <w:rPr>
          <w:sz w:val="20"/>
        </w:rPr>
        <w:t>seyutv, pppp huakuucom! www169hcc; www,av,52, mt370ti9527。qiganshopcom! www.kpd37 210fcc! m.yqk888。b5w2。www73zzhcom! xxtv577b.xyz:8888; cc36cm gl87 14maomm。831 aa! wwwht31aacom wwwhd100%.com! bb55d，com; 17sexvideo, crbk.nc。❌ app! 1024app.app xtt.001 5555566666, wweejjjhhh, www,429h,com; xsj09, 99hwbuzz! ｗｗｗｅ４ｙ７ｒｃｏｍ。www,yujiejuru20,life, ksubi; 444uuq。</w:t>
        <w:br/>
        <w:t xml:space="preserve">szffjd, 18vvv www.jiji.ccom.xyz.icu mx64。98nv 77777; 18kp,com; 91a.xom! 79maoaj,com 91p565,com; x 9; wwwlyzy8top; 69co.com 59ub, 6bd61c。av888con。www.isjfdl.xyz; </w:t>
        <w:br/>
        <w:t xml:space="preserve">www.14c0dd68c897.com; 33thgcc www38yycon, www,atfb,ccom,xyz,icu。www.6627xxx.com; wwwmianfeidycc 91nttt。juq092; xxsm007 katu096。www,91ss46,syz; wangt ,96k.icu; wwwluolinvvip, ldstvnet。8xxtv.441.xyz! kht53.vp。y130.cn www,avtb 7mmtv; mt188qq.vrp。www,91av,com! guān。yp16464 xyz! ww62cc; www.617uu.com! 17c1644.cnm。91fun@gmail.com mmmm4! </w:t>
        <w:br/>
        <w:t xml:space="preserve">16 japasex, 157hhcom。116ⅹ，cc www,haodd176 wwwjjj81com; av,vvv。669965, 836scc l kht34.cvip! www,cb8888,con, 9175xyz.com mmjj 762k k5k6cc; www.78maofk.com; iqy6aiiqy3aiiqy7ai; x012av。wwwmt211lzvip; jvid, ssis-976, 443344av。www,porhun,cn, mtsp005,com ncyz7.c0m 838540.co, wppp,cc, </w:t>
        <w:br/>
        <w:t xml:space="preserve">www,9u。jjbt，top, hartann! 51cg2me, 29713c0m, 662moo; xxtv03.vop, 66vv86,xyz www,042d0671,com, 5gaoc.top; www,ss789 749wcc。dy007.com 827u; logo ceo ho; autoqesdecn。34kkhh; www.bb22rr.com www,2t,com! thd633,com 000; vdeos ee, www,bkk2,com。t3a.cc! www.2222xx.com ck7k·cc。choice8l0 vipaqdf276com; </w:t>
        <w:br/>
        <w:t>live!tz,app wwwee3：tv, semimiys.ty.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