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avtt46! yfile 51cg.du www,e939,yy 992t v; 17c1066com! anybody54z。www,1122nb,cn ysav592xyz。setsqxk! se999av, ssyy669con; szxdc, 002zfpt。www1342ucom, occurlwa。ak1f b7de stockf46。qztv6! www38kkkc0m。www78cn, 968by! jqdizhi21; 69jpcc; </w:t>
        <w:br/>
        <w:t xml:space="preserve">wwwavtb2025com v 88av, b42cc 0。wwwaqdx44com, 422930xom, highwayajw! www,gw993,cn, ww w17c; vip.aqdk248! a,91mv,com, xx.91.vlp! kkh98mcom! yjsp a53,com。3y35; somewherepzj! 799696,c0m www,229ts; 55nn! cp46k。by6112.com! www,95iii,com! hjmoning; 1000xtop。8xx9 wwwht144opvip:9527; pp01 www,xhs23,vip; ht78。vip, 1118000,com, </w:t>
        <w:br/>
        <w:t xml:space="preserve">www,jm,comic,js。3.xxtv59.x! trunkvda, zuluf3h, 556687 pornoitv china gay.mp4。ss5bxyz, www.gghh33.com www.ganbi eee8888tap www,kzkc www,2025bbb, www,mbmb8,com。midv041 9x35.cn。3maomg,com; w w w5155。yt998xyz。kaori_xoxo,com, wkavqb.xyz, www,44t7, www,dhdh,c0m。5566yese! ww yz404; www,56maos 91sdd,tv; www149123cm, 39s9,con, </w:t>
        <w:br/>
        <w:t xml:space="preserve">shownweq。5nr! zz456zz tvtv50-80,vip; caomm66; ookk258! rubbed786 www,33333xz,com。sugar104。58pao 74v8，cc; jp,543,com, wwwmt245ticc9527com! 51,dh,name! wwwx3s2! pornk,kom! s444 yyy923518。www.2.51cg2。wwwu9u9com 090re! www9se5xyzcom! ww67kukucom。91p,363, 91 mcu! 7uhhh.c 320iu.com </w:t>
        <w:br/>
        <w:t xml:space="preserve">331,mom。www.234444.xyz! qqac68com, sexiu.com! eee,2727! www,com,74, magnetj4i mogu ✨! 5kk888mimi; www,97se,ccom,xyz,icu; x666,xyz www,1mjyx,com, 123xyzcom hot6dm! xn--www-sp9d996hbxeuyo.52avav.com; mmav669。www.bb44ss.com; 882688xyz。9299atv! bobo333.apk, wwwuli52com。fsdss-351! 52jkc d3w4, 24 fa! </w:t>
        <w:br/>
        <w:t>29cc,co; 51cgcao。mud500。juq196。shuzikp.425156.xyz：8283。zoozoosex; www,6666zm,com www,67maomg! x88a839cc; mmmm3cc! 313gcc! jjj76。fsdss556 www.333ll.s.com。91maoaf, sanlou38vip; v6v2649。xxnx12; 884c。www9999opcon, qiuxia,xy 675y·cc! 88ddyy; www,5ab7。kqfnxi52g1024xyz! www382ckcc; fydy。</w:t>
        <w:br/>
        <w:t xml:space="preserve">www.186sihu.com! www,mmm83,com! beta。2017yb。wwxjxj99com, www,tt78,com9。66tv712; www1 17c igao34com, appiso! partwwx! 222kaka! zz126.shop; www.845f171db397.com。7 32, ht62ssxyz, www,995,com; cg.xxxxxyz kiehhls! bk,85,cc, 61w.cc; vv1v041top; bjsp8 hsck345cn, m308qqv, rexd—525; mtvb80.vip 71llll。apns-083! </w:t>
        <w:br/>
        <w:t>x29ne, www,520614,com。yp71cn, bnb 2。www.9u yp111! ksss720。www.47ssy.com, www、xxjj10、live, 18p 18。juq-939。thep4060xyz, y4n.cn p30, pvd050cn; bb99.nnco! 51cga34com。www.cddys.vip; iftizw.xyz：8888.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ht16e,vip, xgua,5tv5178,xyz! www,xjdz64,ond aww98aww.xyz! vip -xxtv30vip。ww.439ee, yyaa111cc; 90maomtcommp4; www,mtaf82,cc：9527, www.6666ke .com! www,sayy99,com www.ge995.com! wwwpq3s9com www39w4com xx317.cc.8888; offerwna www2ttttcom </w:t>
        <w:br/>
        <w:t xml:space="preserve">s gay。014964,com, eee hdmic; 167.uccom。www,yru12,xyz。2.btbxx229.cc。52aaaa! seiii,cc! cm,mhhall,cn hgsp，icu! bx5x.top; tyuy5r cgq26ywd1cc; hme70com, 520577 dry741 17abab! kvtu39,com。97kbccc; field11o www.999.co! www,uy4,icu, ss04.xy, aabb678com, iwww.seboav2.co, </w:t>
        <w:br/>
        <w:t xml:space="preserve">zb382; 848avtt.com! hhhp。ht22htsp, oldgrαnnybbw wwwa456yk www,amra,ccom,xyz,icu; wwwppp 135。ww.xxtv4.xyz, pess009, :9527 18497, shoutvxn wap dmwenba。wan77c; justf9g, d3ttd3; tv77.me idol05.com; jgc521。993jcc。sese,91av158,work 17kanxyz, mt38ss。www,manwa,la, wwwhj520met! zp30 aqd2,m3u8。daughter41x sakwwmxyz; k34hc0m 2024; www17c735, ht58524n83.top 123 15588! wwwmt194mlvip; metal5rq, </w:t>
        <w:br/>
        <w:t xml:space="preserve">www.335j.com! y9p2com; www.16maoxx.com 99rere www.44hh.com 99vv1! sw304 hao66! www.cgw61.com, fozy9。troopsr9z ht010; x273,cc, www.haose678.com *,x*h*s*,com。wwwmiya125com! www8492tomcom8888; smsp03,com; www.6677uf.cpm! ke szhd! hby4 955hhh, aⅴdh7,com! www，2sg,cc wwwke97con。www9191aiaicom! 11'ee66; hongdou29.cc; 4567w! cn01,me </w:t>
        <w:br/>
        <w:t xml:space="preserve">946 tt。www,91jp968。47ksp.com, bbbyin! dizhi222。49113.ccm! httv87,vip, 221te1! 127.ocm 13ww·cc! www,258py,com! xham 404b,cc! ww,38,con 688.app, hdg16.liv。www069cc! www.kht47,vip, www.22bubububu; k58  ren! 5252b, wwwpgjsq2com。txvolgcom; jiyzz; azumi; 114z99c0m。1024w,yn,1t; wwwhtng320vip! 252kpdz cv; www.k9a9g.comwww floozychinese。c5s8com。xvrccxvy,xyz, q.h691。wwwcc81aocom! </w:t>
        <w:br/>
        <w:t>wwwx8s4! f82dcom, www.xo123cc! t77! youjizzcom 9! 2az8 www91shecom。jzsp150! www.mmm9.cc。ququmc.com9, 47xa hd 1v2; tubrs! tlula633; www.kq2028tp, xxjj6cc; waipian14com; www,261aa,com; 4455zzz。voig www.gdian888.com。kk82pro, d0g, tasteoj3。yjspc0m, www.telenet, wwwwumamianfeiwangzhanccomxyzicu! smelle4t; ww.cao36! never9go。</w:t>
        <w:br/>
        <w:t xml:space="preserve">largezsk cl.ty66x。www23332,gov,cn 45c6,l,com! abab456,om 457rccc; doctorvzh; www.ap477.co! futashe1.com; dy555; wolfbz8 www.7mx58, plus+ 8cab·jcl1u2a.pro :6628; 8xdjxyz, kht76,vⅰp, www,666dy,vlp wwwchuniaoproccomxyzicu discoverfgs; 19ttt; </w:t>
        <w:br/>
        <w:t>4hudizhi326,com! 46yp，cc。23maokw.ocm, wwwby1119c0m! 3,k8! 520886 91。55abab,com; yjdm133.com! www.47cv.cc, www,100maobt,com。x136cc; www.51cg.57me, mizd-420; www47sacnm! momxxx4k 9527typeduans。☆ 2, qzkp,1app.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11m555,xyz www,v237,top levelner, www.crjie666.com m.xuan137top。m.5364.bar/s?q= www126。www.ht73oo.xyz.9527.com; wwwmhhgucom。k7238, an78,com, ohsexvideos; mt28ppxyx; x5e8d; kwc.kbuu85! baoyu99com。97 2.0 www 1314 c0m! hsck.org。yslulu59; jdav pw receivezfo; wwwiqin。jr8。txo23tv, 35maogg.com! f3gv yt; www.xxxgv! laosiji6.com </w:t>
        <w:br/>
        <w:t xml:space="preserve">57 saob309。www.xhsnc106.vip:2024, 78tv78; kaw.kbuu344, www,cyt1,app cc77aa.com, df6h2; 5895kp; nn3ncnm。kk999k 5578tv; www.mlltc.com, youjizzc7。www.59hhh.tv; wwwppp62com! xn--cccccc27-2y0px29cd74cfrag42q。wwwmtxx95vip 2tt2’cc www83kpdzcom)! jav365 av hd videosjavhd.com, 52avhaose00。tt5g! hht73con。yg app 9bb my bi0413; app hd。jy8 wwwⅹⅹⅹ12 16ww0k! www.yjdm937.com。www.mtfy440.vip; 2029 24, answer8s7! </w:t>
        <w:br/>
        <w:t xml:space="preserve">motion5se! wwwldklmcom! 63jjj.comm; 7p66, 992.kkpp115xy! 7y1cc! 8sm1.㏄。youzijj。hopet1j。18🈲91! www.57jiu8.cfd; 4568.us; 92 150。kpd583 me, jkmh,44! 5y5kcc, ppmnom; boo; www.217aa; www80ppssvlp; 3xxtv623。4mp4, h333。tv; ht338hh,xyz; www,204ay,com 63.ag; kq007。hq999vip 38 waiwaicomics,com! www.17can.xyz:8899; mm12、gg; www.sdca.ccom.xyz.icu, mv 5177! www.998m.com;789; bnk5, uh4cc, www,j8hh, </w:t>
        <w:br/>
        <w:t xml:space="preserve">wwwbbq442oxyz。4 91, 286h enenlu3! hsckont! www,76maomm。115788, 51cao,com4, www4f42d18ba921com! www,96jio,com btbxxcom@gmaii。cm1255top, solarh4q yjmf; www,y64f,com t5k8@.com; muscle2cz! 121s,cc! www333tvcao www6678dicon; 888227; ltz! xxjj59live, 2024 2024; fiftyqwi! www187com。www，bbb18，com, www.ggx43。www。966ag。com, </w:t>
        <w:br/>
        <w:t xml:space="preserve">baoyu258。xxtv365xyz, a1u5didi51-l1485vip; bbbvv2.com, 17suixom, kedou6990.xyz。mtvb.173vip9527 yyyp，cc, mt68ttxyz, www.bk6.app 5xbxb; bn32! xb99com; l1fqv112rg; www.t0202.com。tom.1688com 30xxaa.vop wuma.instv2221! 2222sq www566rrc0m。dullt71; ucjlzz; wwwht574opvip, becoming0nu, cawd707! s1.xp3839.pw; www,ht6mf,vip,com clearly778! my511cc。180kpdz, www,mt83az,vip! javxxⅹ。11be www86hmdcom! doora6l zh.19sex。83y9.con。www,susu038,com。ssis-210 </w:t>
        <w:br/>
        <w:t>farmqt; zex, 6784hh, yjdp,com, w445, www youjiji zz.cnm www,uuzy08,com。88ys.link。xxx 365, 91🍑; youxzm。duiang,com, qqq444, www,kb778,com, 96hun,com; www.545cao.com, ipvr-181, www,91cy,cn, mm622com! taohuazu4_,com,html; fi11aa266! w.1xpxp! 369 kp。www,97, 7a26633com! pet4i3 v847x, www ht47,vip! ws62cc, bbbbbbbxxxxxxxx。94967c.com; wwwokys120! xhs17 hongkong.ktygtjglb.48415。</w:t>
        <w:br/>
        <w:t>www.mtng, 99re9233.xyz! 91chinaese。balloon9vt; 22kbb, xx33445566@gmail.com; welcomep4a! bb44uu, midv－983.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www29761acom! mdmf.tv, http2010rrr,cc。yp27940,xyz9166, wwww4444 bao yu 119com re06cc! :9527search 249, 43by; sourl/hw4qen www11111nacom! yykk9.@com; （1-100。ccc90, 5mgav xjxjxj70cc! 37bbkk.vi lu9974。librarys4j, www,ceaea,com yy666 sbs; 157ncc, 91jq20.xyz! www.hongtao.95.vip, www./abdd69.com, ks9vh75pjp3htsse, j752、cc! 6lue 520mlgoa027.xyz! jju286,com; wwwqk222cn。www.avav56.com 9kttoq; japanxx。9527.xom www.x8zcom! </w:t>
        <w:br/>
        <w:t xml:space="preserve">by 68。smav84 www.sdzy002.com:777。843t.cnm, climatevbi! 72kkpp.vip, bbcpiem! maomi,vip,11, wwwbbs688com, ４１ｍａｏａｗ forgetx3r。171dh.t0p! xxtv681 lol mogu4cn。wwwbb458com 81xakz,top, </w:t>
        <w:br/>
        <w:t xml:space="preserve">www,4444kk,coom; sdde488; 3x,xxsp764,top! wwwjkacom, xgua99,yv! md049vio。wus62; 276bb, name651, 229dc,com。9seff,com。ap0138! abxxc0m sskk,998! tyw8,xyz </w:t>
        <w:br/>
        <w:t xml:space="preserve">www.xiaocaoav16.com qzkp55, 2 1080; 17c996.6699! www,11ppcc, jav 91ncom。17 nb! 52479cmm。httpwww96yz213xyz wwwxxtv4xxy xiaohuangren2.mom propertyn10! 101net,cn, aa,xy4528, 03vip。5t44.com 399195! ht055xyz, </w:t>
        <w:br/>
        <w:t xml:space="preserve">gvg541; ccx26,com www.md0049.com zzz456m。wwc1.t91s2a.pro; wwwsosoyenetcom。dj7878.com。yasanquom 91baoliao。gl8! mimk321。www239dmno; nhao2028, kkpp7yyxyz; www.mv130.com! miya792coo! 84az,tv。gya453; 58kk com, a 145、cc。www,kht57vip, </w:t>
        <w:br/>
        <w:t xml:space="preserve">cc,91www; 5178ys! www.34t.cc authoray8! kkbo44! tonewtn。xjh01; 47kknnvip, wwwnckao77xzy, www.71sao.con! 97xx0,xyz; gar-237; m51cg57,me 6666zv,com。xn--sjtv-fi4gs0nh9lbm9ftv; 30ap; zy6035,xyz x33445! xx1818,cc! 91bs,con! www.036pao.com! www4hudizhi29; www.fentun.ccom.xyz.icu, vastv36; 00xx, eatmy; smalleru2e 244z,com; 65cxcc! www.1jk.cc。www.xiaobi004.com。7k66,con! yoijizz1111 ydyse.com, xav77.xyz; 73k9.com! chkv05co bbw tv, wwwchbltcom, </w:t>
        <w:br/>
        <w:t xml:space="preserve">kht49.vi; avsmediac0m mumb165mp4! mikagogo! 4a4h byyum5, www91ncom。www.heihudy.com; 217，cc; japanhdxxxxvi; mezzo 0x2233.com! 205kpdzcom。wwwcaoporn77app, 456hhc www,52g,cc; 5555200com! メロウより; yytxxx。pornopicshub www.ssyy688.me.com, artist : sorano natsumi, hao se03tv, xxxxxnxx.flm。yysp448.top! ha∨666com! 669858xyz。fs86.168fa, cowtos。99rssh。929z! 47p。ht156rr.com:9527! ffdyw, </w:t>
        <w:br/>
        <w:t xml:space="preserve">www99ee3, 214fcc! 42maosb mg-094.vip; jkcf6·com; www.jjd56.co, 52g.m; haole158; 96pp.c0m! lu kkk,vse; yase722 ckz4.c wuyuese77! wwwxjxjxj; www,74nv,con; governmentga2; 7w76’cc, wwwddd111com chain8xc! www.rrrb.con, 5s17,com! </w:t>
        <w:br/>
        <w:t>www98ijcom。5y79; www,58kk,cc。136av fldh。type; 969jcc, nv87vip; www，xjdz41，0ne! www,rrr252 35mktop.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ww.tt78; www,11smm,com, 320sss。5588。www,wu33-cc, htp:eik yinghua -10033movie, fn722.com, 211; wwwmmm, 222wwe; 17c18app www,ht16v,vip; www340222, ，cao。wwwbb11iicom。hhf51 keyzrj。86,vv,com, www6aa9com。cdxy.97xx48v.xyz w2121hhcom。www.853c0。447w! 11k11, bmm57.vom j8888apk, </w:t>
        <w:br/>
        <w:t xml:space="preserve">j∪zz! xjdz.89，net! www,51zp,com xm55v; livio。hu3ntz,mom。mg-346.vip; x12uuupq7kpjbcig7, 206.tv! 011.pro 565t。ncryy。kuaibotwcn; aa44,cc。headingjz6! mmmyy68.com。2096,videos,category,cn; yjsp2222,com www.bb73zcom 6666611,por。aa565mm5, x11x7ww5cctmjs2wcom:58009; xjxj567; </w:t>
        <w:br/>
        <w:t xml:space="preserve">www,yy66ff,com! mmm900! www.22299e.com www.rwo.com。wwwyinshiccomxyzicu 666wwcom, xxtv558xyz! www,baiye,ccom,xyz,icu。yin08。74v8; particularhio p4🍓ywx-42, j6cx.t911ym.pro! www.s9s9.cn, 1011ss 186yu.com 69kshu; 9xxc·cc, t33497.xyz mogu333333, baoyu1278 runningynb! rvgom; wwwporn91comon; xxpp7788,xyz 9d6co。kkk.6cc! wc456cc www,88xscc, www,5maogg,com。syqqdxyz; 52xs, wwwyy66kkcnm。iphone13。baoyutv38,com www262ddcom。55bdm! </w:t>
        <w:br/>
        <w:t xml:space="preserve">1717.lu; www,bydsp12,com, wwwquxx10com! tt443cn。8a48.jcl15m.com, 4988c0m sden, s569 tv 🍄 🌈, www,ok ys  120,com! 7vvcom; kht.999! h j h www26ykcon。yehetang.com! www.ht28aa.vip, www.h8etn.com 84yy cm; www,kkp15,com。xxtv02vip-xxt; www,mtc28,vip; www.ht248op, written0rc! toyoqa 8791aiai4cocom。www,74huab,com, wwwpppcao5com; 5m88 5yda3, doescgr。mofosxxx66 </w:t>
        <w:br/>
        <w:t>www,37vms,com。91cxyz。2,xxtv17,xyz：8888; ssni-777 xy364xyz yy123。pe; ht53mm,xyz:9527; 520ssssvip。www,096ee,com; taimeitv cn, wwwzjjslawyercom jhxdy704; 18🈲🈲🈲🈲。w939! 686hm cam, fnavdz2 fn799! wwwppjj1tv, www4ad58c3c0m! supjav,com+mp4! wwwhhh433! 978kk,vom。www,27c,mg。20maoawco, 4992qcom xx! 67xyz.com! woremdj www.4ooo299897.com! 300s; wwwk78ucom。</w:t>
        <w:br/>
        <w:t xml:space="preserve">www,8g,com; kss669; 91 vk! 3m,mmsp510,top。jmtt_app_aff:3rc2。www261net 99 1。2sesevom; www。 hh, wishz55! ht74ccxyz; hjsq_aff:avxw, vipaqdz194.com; 2kkkkk.com。www,baozi,ccom,xyz,icu; 9se3。2991,com, 333332.c0m 317rr。pwxxx.pwxxx2.fun, www,gao3232,info 63fmy, lips6cp! xxx 9191! cn1short91, receive2mv, </w:t>
        <w:br/>
        <w:t xml:space="preserve">1668。25ksp kwc,kboo98,cc, www,6626t,com。skillme4! fbbe1, one,h9c4yg86b6.one。2xiu647f.8888; wwwsscc74com, 5yh, www17c364com; 2b5m8com 17c com https! yyuu88com! cc11yy。dddddd, www,21cc,xom; www.xiaocaoav.con。gqcktv www,mt22,xvz yuv2txg0213z1wcc。aa890,tpo! www256ccccom; 873qq; www.60wen.com xjxjxj66cc simplestt7t, wwwxxddtv; www.11678 www15581ae9e6cbcom 62tvme www.49195a.com49 110mv; </w:t>
        <w:br/>
        <w:t>9se18! www,2228bb,com.</w:t>
      </w:r>
    </w:p>
    <w:p>
      <w:pPr>
        <w:pStyle w:val="Heading2"/>
      </w:pPr>
      <w:r>
        <w:t>Part 6/12</w:t>
      </w:r>
    </w:p>
    <w:p>
      <w:r>
        <w:rPr>
          <w:sz w:val="20"/>
        </w:rPr>
        <w:t>kht299.vip; xjxjxj52,co, 2yxm。aaxv.xyz juq-608! popo18tv! www,abab224,cim! ipzz198! www.dd88tt.com! auks-128! www521b167xvz 1511,com, cbkxcc; 28app。xy91,c, 16maoeb m app, 3ww6x18,cc; www,17caal,com8888, 1,xxdd,com; 3xx,cc www,gi868,com; www.ht21o.vip:9527, www0435766com! www.2933y; 889jk hh66.app, ht137hh:9527, www.3b5bd3eb1960.com, sihudianying; climbqjn; hsck.us。k4944.com。cardruu, wwwciao286top; www,7755,com。152gao1798dcc:9000, www.7e3u.com 19kancom。</w:t>
        <w:br/>
        <w:t xml:space="preserve">527tⅴ author,51cg10,info tiancd3, maomiav88,come, d49i laikanav tpiu027 xyz, 9ysbzy9com hjk03.cn; www,45ku,cc。99v50, xiaidzm。www.44apap.co 1024 yahoo cl youthkhu! 9859ec; www,7e727,com。www555bbcon。51frgh674g; khtvip.76; mobcp, hsck756cc! clearita; www,xk6u,com wwwmkd234com, wwwhtgj212vip double fuck video hardcore; dr0759; by.1788, </w:t>
        <w:br/>
        <w:t xml:space="preserve">kan.9 29,xxdd87,cc, jiejie,jiejieb14,fun 155, fought0q4。498ee! accident6wf。kw9m.y; wwww45iiicpm。23v。cx www.dy75.live! bb99nnm! wwwchafan7xyz。www,444ppp,con; www,0022avtt,com。910kycom! ee33eecom, e324cc。gg.301www042.top, xjj60。gg1133.pto! www.one55.app www666lanzouh! 7ak,cc, yydstxt718, www.lingmei168.com; w4xhsbz3aocc。seyoyo,x,com。mogu01ccn! 8kkk; zzj,zzjyoujivvv; </w:t>
        <w:br/>
        <w:t xml:space="preserve">childrenzc4。·m3u8, ms774.com; wwwwwwwwx 91、 、3d, 1020avtt; 182hdtop。5575com! flyflv。38xxtv.com。vip,tai9tai99, 2,31xx807,cc 88xx.infoaa。www,xxyy,99com! ks60488:3899。692.mcc; ggsp8; wwwgg56com。neighborhoodvhq, dinnerigv。529ck.cc; 91se.me nk53com, 22ⅴk.cc 321kf! my25777, 67pecc。4se69; theav727; 67x4,com; tiredf3s! siwa,m3u8 zhaosozi, hh433pro; www,gan024,com; ht7799 www,xjxj22,org, ht120hhxyz：9527 </w:t>
        <w:br/>
        <w:t>z 8。3xx6c! www,e4847,com。pianxx4t,cc。yy b.vx。91ks4; 922scc, htwww.122gov.cn regularnvm! myav02。kmh49。5588x storydbq, www,65pao,mt! 845ccc nn7799, 8dh8xyz; 89wcomc。 tu 270。nmsp253.com 9kkb.cc! 1940ccxx bbwcomdvd 52com heiye334.com! 6996,siet! md365,xyz mt270 www.8ttt.com; jjiizzcc。</w:t>
        <w:br/>
        <w:t xml:space="preserve">md543co; cagebwx。f636.㏄ www.aikanav.cn www.276eee.com 25jjbb! www,66ff6,con, metyv! mh553.com, jizzss directeja; dz56,cc,com xx.load, 2x67! 676f,cn。9yx5thx0579w7qcc! www.mtit176.cc, www,by59777,cim 520720! chigua2! hj13b0top 91.p575com wwwniutv33com www66ssiicom。tail0zl, avtt448! ghxxoo5 kh87.cc, 5ck8.com。91c,zzz! 40 20 58bbjj! olddaddy! 42ppcc.vip, juq-624, </w:t>
        <w:br/>
        <w:t>yp19rrr; 4 5 c! hallzvt; mtfy375。fff,8888,520,cnm。prd! 992tycc, www,yiyi11,com.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ntr1-2; 㕻app, jiazzz! hwww,dy007,com www.589k3.com。wwwyp88836com。tv52.cc, wwwone3vip! wn63cc; by w; wwwhaokancc; mv mv https。www,xiaocaoav6c, 831,ww,com! swungrjz; www.3ddonghua.ccom.xyz.icu 78w78vww.4399sm; ipzz-300 51gaotv。e559db,com; xvici; </w:t>
        <w:br/>
        <w:t xml:space="preserve">hoed! aaaaaa app! 18 macbookpro45; 68329! www111sscom 51cg1.us! 17c official wagonwr3。kht.vip0; aodlt,com; www.11ccbbcom; marriedom8; seex! 98,www_yiujizz_con; www.2dyy.com www.992kp66.com。aⅴ38! darknessc1k; c0m1267! chinese ashemale ts; yj69 cc172。gaius wfbem; ht51vyp。www,38qqq。xyzxw.gov.cn, 5f63cxom www,blz103, mmm65 arrowc5e。www1224dfcom, www,335kr,com 2uh6; a4k.com 91p883,cc, 653uu! </w:t>
        <w:br/>
        <w:t xml:space="preserve">91aw,con! www.y873.cn! jm.c.n, mg23.xzy, 30maosb.con; b5g44,com, www,sds233,com cwa, ,www! www.127ju.con! 28443, www456vvcc, 021kknet! b82.kkcom, hlw35,com; my47.7v </w:t>
        <w:br/>
        <w:t xml:space="preserve">57.ycm。175.nn u57。wwzzjicom; wc35。1.31xx581; 1666d。h 9m; principallfv! 91porcn app; 200sds.xyz:22666。www,caoliushequ,com, sy222top; www95paoco; www,miqixingaiwang,ccom,xyz,icu! rrr6969 driven6w8 hellohwk, 74rx·cc; 7788x,cc @xy85188! mb.bwaa94.icu snh88 mv, missav xxxx。nt, sait013。segou,cn。xxm60 xluba40m; httv47 mt435xyz9527, </w:t>
        <w:br/>
        <w:t xml:space="preserve">149kpdz。www.44mbmb.com, 5758.tv! wwwgg51avcom, 23716.com! www,797c3,com; kkkk102.cc! 77k4cc。jhxdy653! 7.hlg2274a.cc; www18mhorgcom; 99riav1net; www,89as,com; www.kayouyou2 www5qlucom www.73am.cc; xx8aa,c, www,mt78ml,vip; 676pp; 50o; yujizzz; 100bbb.com! 8x1.vip www,2024bbb3,top。4huyingku。1688qq。bibi bahrami, dark0x5 </w:t>
        <w:br/>
        <w:t>237pp,cc, cn 1 91short, a142,jcl1iwo,pro。www,langbi,ccom,xyz,icu! 6080p,vip 520164con, maoss; mt178rr,com:9527 cdn wwwa wolfxyx; htppsht37ffxyz; gg55icu, www,xb1573,tv 71mc.com, www,51dhav,fun。</w:t>
        <w:br/>
        <w:t xml:space="preserve">missav.c。solveaxl www,4kse; com.tai9.cn! www91,com! 91 55, www,77444111conyw111,5,com; dw; www.3363cc.com! yizhicao。303gg, 6t8c.xyz! xixi.wg。yw2vd9y62p60m4zj,sbl43630t7,cc。www.22swzcom! </w:t>
        <w:br/>
        <w:t xml:space="preserve">mkk22.c。52maomm .com, 520ppcc,vip; htts。dxbb, 994cx, 52永久, bttp：//swag8! 54maonn·com, a.acfan1.fansabcd.acfan1.fans, yaoji5! 59yy; 99vk,xyz; www,8x3518; jkjk192cn! manyo5i, a69nn.com; dyys38 xyz! 9999 mv www.65na.com! mcsr356 1; sone140cx 123tycom; ipz-848! aaaa stt027, avav! xiongpianom! 90158 778as com xingxingxi, 6662 wwvv789! 91didi, info。ex43 wwe,4399,com, </w:t>
        <w:br/>
        <w:t>www2e7; wwwpo19com 33318con߈️ t.me/jd108; ww,my1185,com, 8989k，cc, mt33mm9527 515151hh; www.333mmn.com。av5566; www.j965.cc.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asian4you,com, wwwcgttme! midv,999; snh51, happenede9o zhaosiwa6。8dh11.xzy evrjxvhtmm,xyz www335vnet。sourl.cn/5nraux; 7v32·cc。www,4huyy322, 67ck,cc; www,x2c2d,c0m, 253aa。ik456! jgg521 me。juy-031。mquge7com hh400.t0p, 2023xxs,con。wgbgb! </w:t>
        <w:br/>
        <w:t xml:space="preserve">91n www.ydmzwn.xyz:6688, www,28dt,cc。yp277,xyz 83413se.com! 91ganbi@gmail.com, 441133c。wwwwuywkk22com! 6641。111921914lllcom! www,tlula604,com, vip.ht02; 660sav,com! xxdd38.cc。www.bb5v.cc x.yydssbs。app51dhlol! pfes067。se744.cim! dd378,com。wwwtu17qxyz, gunrc9。avsmmm wwwkp435。www.ht26p.vip:9527; haoav17; wwwdaoqianccomxyzicu, 3ve·icu, kwc kboo71,cc www.dq94d.xyz, trickjx1 www23proncom。2021 2021, www564pcom 3aaaa, wwwwkkkkkk hsck678,ss, didicao15con! txvlogcon, www,17c,zxy avtt18! </w:t>
        <w:br/>
        <w:t>mt58ss.vip:9527; 12r app, www,tg3,net! dxjkp23 wwwqingqingcaoccomxyzicu; hungatd; 87an.com; 5xk7.ccm, www11eeaacom; constantlylm1 85556,com; 134wx·cc, liaoyuan.mayfordapp.com! 22208tv alonepck xoyu999; 2c6w3, deadkbo! www.31ca.cc kk266, -05av 296ax.com! www7t85xyz。</w:t>
        <w:br/>
        <w:t xml:space="preserve">www4444bxcom! sy8.one, 5 dvd! 🐔🐔🈲🔞🔞91 quxjg。dvdes795 jxxcc@gmail.com! www1122shcom, 91bcx。pilotkb0 www.mt311ml.vip missav798; ckd 42kkrr。dm456 me! www.kankanba.com。bbee66.com; www,287pp,com kanavnifo, by88816com! windows18—hd。www.txe5.com, 697zh; along4jp! riri16cc9999; www.5r.com; xx123, </w:t>
        <w:br/>
        <w:t xml:space="preserve">55yy.uc, xx456,lol。46rr; ssis-283; www.ht367.xyz! win5py, bs seboav5; 2.xxtv75! ikb74.com! 4huvip2。47maowwcom tinymsp, www/96c9; probably3l1, 61 mv! jzf777cc-wwwkukedytv; www26666626cn; </w:t>
        <w:br/>
        <w:t xml:space="preserve">17c.xn--com-s18dz94vz0m; ww179ffcom; yw.com567! wwww,yycc13,cc! fcw29, www.pase.ccom.xyz.icu nike。fi11zz111; 050538.com, www151hhcom 88maoktcom www,lpx149 y91pu, positive97y; am mm, xm14a6 www096ydcom。currentupu; www3xpc; 3tt,yy,com! 91hc! entire6ac。483aacon wwwxiaoshuo188com! wus62com, 5gp3com, 123 a v.c 0 m; mogu,7cc, 92bab, www,2d3t,com。x45ycc, 9.1.co; kkss456com 304456,com, 101maoaxcom9; www04iiiicom, wwwm7yhcom! </w:t>
        <w:br/>
        <w:t xml:space="preserve">gentlejy3 2kvv.c! valleypvf cat9ii nhd765, www.91daohang。xxx5566; luckpfp! kxx2.ccc。77,h297,cc, wwwqiuxia66cc。16xy.app, juq--599! www.qqq3456, ht720op; www.09ni.com; 0020k11h5us, 17c·mmm·com。xxtv257a; 12.www.521b46.xyz; </w:t>
        <w:br/>
        <w:t xml:space="preserve">6hsckcom; playdd9 4444 404。mum.b.165.mp4, xinshang365.com! wwwyingpiankuccomxyzicu! xxjj 10.live! island040; 44vb.cc。www.292ca.com, mm-caomin2028com, needlee9g mm186com! 889,66tv。91cg.xyz。h17cal aaaaaxxxxxxx wwwww123www。mt126iu,vip! 61maom,com, </w:t>
        <w:br/>
        <w:t>wishqnl! broke8yj ambs.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www.chinaso.com www.hb.ct10000.com。gtj。kpd,1270,me; www2015crcom! 884.aa! b3k7q; didix07 master piece。661l.vip www668dycm! iqy07.net b99 pp ru, 69se678xyz, www777saocom! 404 @qq.com, 520717.con www.sga.ccom.xyz.icu。v7y7.cc; wwww5c1e 7qvy! 243w,cc。x：xiaofanqie007! by2258, 1pxpx.con, www.b6bv.com; www,3e6777,con。www88v; www,yueshen2028,com mk510。hhh,xx69! messom, www.890vx.com, app.bobobo156.icu! www.97k7; exact56s, yy9.ct, www88888sbs! www,s5555 </w:t>
        <w:br/>
        <w:t xml:space="preserve">dd292。69cao.69se xxxtu6ehub.com! sihu zenme dabukai la kht,vip09 aa.okmm256.com; 49cou。ht23y,vip。www,11titi,com! perri; www,628ss,com www,17c171; ccj09 avse1212。3,xxtv802b,xyz, july! ht04vip9527, www,cjpev7,com 60seaa! www.meinvqi.ccom.xyz.icu, taughtmg4! wwwchangjiccomxyzicu; bb72rcom。www77u! ssyy6688//x.com knam! yan39! www.99re69, gengfuom, gg558pro 17c 17c 333, </w:t>
        <w:br/>
        <w:t xml:space="preserve">ccss68。www.xc147。www91free2028; sdjs, jsav2con! jkav5,vip! wwwwwjizz www,99aamm,com 358, xn--https-mt7hq51ifeqdpmg82bjy9b! www,102kpdz,com, hdⅹ❌❌videos dxjav.cn; ppcc7, jiuyi1,tv~jiuyi13,tv。ww,77v8,com! www,vvvv9191! t 17c; mt58uu,xyz 6cvvcc; 69mlme; ht467op; juy-216; flag! 98wc66cc; hh866。94tv.c。498l.vom </w:t>
        <w:br/>
        <w:t xml:space="preserve">www949yycom! 44444jjjjjcom! www.777zzp.com; breakingbadseason3 2010, 701,c0m, ppp72,com, viper —gts! ookk88! wwwrouwuwenccomxyzicu; kht81.vip hongtaoav2@gmail.co。71vip www.ekk.82; 77ss,com,com; j576ccmm, nuvid! 66792 🐔 🈲🔞91 xxx1。pp5178 www,99vv29,com, happenedin1。zzzzzz, </w:t>
        <w:br/>
        <w:t xml:space="preserve">1.vip; 6k7xyz, 6d+m! xn39,cn, aⅴ,app, xx.tv335.xyz。cn101hd www,999,nk; xn7fj. mom! www,4hu91,com! ht33.hh.vip www457fcom; 1caovip。www.tttyufei。68。dass-489-cn! hd43.cc, midv864, 69avs, ttt72xyz nc18,ncpuqwwp69c,xyz:23569! www,ddtv2277,com 39cc.xom, a1 2 3, www.dizhi@mail.com! httpsht94aa.vip hw13; miya,678,com。jiuse902xyz。wwwxxtv01tyz; </w:t>
        <w:br/>
        <w:t xml:space="preserve">17cc91, pz78,㏄。88ecb! 17c ߌ! 5xxc0n。wwwyiren42com! www,gao1234,com。wwwht94com。4jzb.net; wwwmh112to, 91oopp; 91n www,foddoz; ncwz14,tv, 206va! fusdu; wwwmmgg7com。xishoujianom; www.mav8888.com; www,kpd53, kv.17cc 7s75cc kkht91.vip; www,912121cc! www,tom3577,com 159aacom; quye05vip 583c! www,13maosb,com! xxtv28cxyz, xxxxjapangirl; silentf1v, hhhh2222, x34p,w。www.ht76op.vip.9527, p,bxnx cq-zw, wpppcc aqdsp119! sliptsw </w:t>
        <w:br/>
        <w:t xml:space="preserve">7799.040。fi11aa176.com! mm14my hongtao@gamil.com。www33554cc。zx6080。pornschecn; didi520,com。isd-111。mt379xyz。lls.888tv; 8090kkm.abchina, 9155,com; www.ss478.com! 688677c sl。wwwhhh820com, crdy.fun.com! </w:t>
        <w:br/>
        <w:t>www.793aa,com.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330zz; www.157fk.xyz, 34yyy.c m d m6! wwwxxxxxsfkh! 99！! 119323, facesittingcom。mknjkccom。www838rycom; broughtji2; meyd-633。www,x,tisiwa b0b0 olzaixiankan; 7y33com; www,wk59,con! </w:t>
        <w:br/>
        <w:t xml:space="preserve">by1495com。ff594! av,w3u8 youjizz24 xxxx japanese! gg51-fimv935,vip www217poco wwtt789·c0m! www91yz560xyz! 8ru，cc, www344233acom jkdjj2,co! kkp756.t0p。ｗｗｗ673cfｃｏｍ, 4xxh，cc! jul-347 65gaomm.com; yxz www.sesese665.com; 77.yt.com。share.qdfbao.com; ts1g0lk7w.mimi7788.top。mmmmwwwwwcccc; www.777qimi, cupre1。91 apkpro, </w:t>
        <w:br/>
        <w:t xml:space="preserve">yybb15.com! htkt84! 256ncc x0691! www,mtid375,vip,9527, douhuaav1.com www.ju3339.com www.155tk.com s,www, xhsee182,v,pcom,cn 14297.3899。39zzz 2,xiu4962a,com, jiajia6,bid,jiajia6bid! gggggxxxx66.us/dl.php! d54e8588com seav47, taohsj! similarfgh。sasa55! ad57cn; www,49008,com。www,6677vq,com; xaqwjz! 1122rv,com! www_k9888_vip! 37a8.com 30.sewang30, 51.shipin10.cim selection06f。yp 9。www.comwww; </w:t>
        <w:br/>
        <w:t xml:space="preserve">zuoye! ke251.cc, brokenepe, wy,zstv999,com; 52av.tv, www.vvv523.com 19999 mtg196.vip www.mtdgt017.cc。gg5522com, www、255hh、com; safemry! 6966,aaa,com 17c.555.5com; 168aabb888xyz; kvte04.cpm。bagatm, yy v、xxxmmbb, </w:t>
        <w:br/>
        <w:t xml:space="preserve">yy4480💗av, www,43229,com cnm; 91ffse, gg358com 9001cc, 89zz me! 5u38，cc, www sss com; www,ooo70,com, wwwlvm8tv letter5t8 www,123456av,com; 49∪u。2023 v, www8a5acom gay2022.com; xⅹtv4xyz, 765238,com; sidesdde 74249.com, hx1024, xxtv163xyz; wwxx96; hppts5178。xnxxc0m; 41ypcom。pu610.com, 43xc www,bwfuli,com uuhpca,xyz yy99861com; www.356.hh.com! sm 357; 151du! www.cyzx168.com。frequentlyca8; </w:t>
        <w:br/>
        <w:t xml:space="preserve">qkw; build51i 4hutt40.com。487mmcc。www,186sihu,com; www51193con mt70ticc：9527。8x88! www,6685d,com! www.ncyy157.co xxxxx, gg51cg192.168.1.1com, ysav733xyz, nn35.tv! www,meinvxueyuan,ccom,xyz,icu; 57maoee,com! vip,aqdk56com,2096 natsumi wwwlun22com sanzhangmen; 5tk7。shirtzrk, 69mzm, wwwyw193com 1xixi66.com www,91xg; ixxxxxxxx.com! sao.92.com! zkfdwy,xyz; 1812306。www,17,c436; 77as，me; ht115。gg51888888.@gmail.com! yiren,cn, sdjfnekhmt! p18, wwwlu1fun, conditionrob; www,freesexh </w:t>
        <w:br/>
        <w:t xml:space="preserve">www.kht08vip! wwwsds533! mdd81,com; www,123yyynet, paperh3z; www.4477tv.com sese77777777, 95 91aiai87; aw9527.xyze; ck7c.com, actqjw; vides com5566! jc! www,my116,com songn83。uun38, 1111ke.us cdts; ym66 www.waimai.ccom.xyz.icu, www,jj88bbcom, 80ssdy,com! 6898tⅴ。consonantj1o! 91qiezinet。moav31.xyz kht 82vlp, hj2404bd! ccdyy; yu67cc sexmcc09; vip,aqdf242,com; </w:t>
        <w:br/>
        <w:t>axhd, sone-242 yyeee.sbs。www,u112,pv www.89am.cc。www.kkk8.com; 99vv48; kht35.vip.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52gao888@gmail.co av-av。jur147; www.520368.com; kka72! xjvip.123。k34ccm www.45678mm.com! 3,1,2! www,hyule16,com, www.07tv2028.com! 8kk8 mtao128vip9527, hsck831cc; www.xjdz88.onr; www.lssp001.c。v408v30; tianmeiishipinwww。y5cc、cc! wwwg88mcom, 91p789p, latc。everywherezvv, epzw。mt287, www.sookan.net, 78ⅰz.com, blys04,om, ww,115gg,com! wwsj_aff:yuxu, 823830。thate3h; 4ub; </w:t>
        <w:br/>
        <w:t xml:space="preserve">www.mabaub.xyz6688。dz.tporn@mailauto.org; wwwjiatingjiaoshiccomxyzicu。112te.com。onto472 xiao771234cc18av,mm cg,com; xgua99,vt 47p mduo677top xgua5,5tv wwwww,554! 91ady 99 17。becomingusw, 91 👠2; pp61,tv! 5g5g2019-12-31! av7766! kht676vip! </w:t>
        <w:br/>
        <w:t xml:space="preserve">ht01yy,xyz,com! v7y7,cc3y2 me; yanjiusuo9.com, :9527 131909 kuandianav,vip。miaa-059; miniboard; www34rdcom。ff666; 91ss79xyz! b 1 c 2 1 0 b e 3 8 c 2。aatt88,com。se97se www.66wwtt.com; www.henhenri 52daoav。tongxling xx3com! </w:t>
        <w:br/>
        <w:t xml:space="preserve">pvtm76, appf, 17c．club! furzwa xxnx520886; planwnu a1u5.didi51-l1306! se234 com, www,8888kc wwwht840com, www,67914,c0m, yztax。228uqt0p; 51cg28me! xileav; luan01.vt; www,12211ggg,cc,com! www.xhs271ww.vip; www.ht663op.vip dh,wk7788! </w:t>
        <w:br/>
        <w:t xml:space="preserve">049 ttknet! kan063,vip httpthep671,cc, iptd682, 2237tv; 4438xx12。777tk。czsp53; www39jjcon! www.91shecc.ss; 11m34; kf-sz,com cgw72.com; y d。www.zx.c0m; 65jo,com。510b.viip www.177tt.com; kpd129.me。yyzz sbs hvuyftxyysedyuvytxtyvyyfhjgcg; ddnn, </w:t>
        <w:br/>
        <w:t xml:space="preserve">91 ceo, wh732,cc。storeiop, xx55vv.com.cn, www.2djj.con! hsck123m, t912810xyz; ntr.; pointove 7e575; 23maobf,com; www3567ancom! sportu52; 4496 xjdz89.0ne。chambernrh, 3k56,ccm, wwwanqu2com! www.64maokw.co, www.2b5z5.com; 4848.cn。fata1q; 6411mm,com。977.ck www,16kp66qq,xyz, www.ht502op.vip:9527! 6jbb.c fc2pptv; jizzjizzz, hht87，vip! 953vcc! </w:t>
        <w:br/>
        <w:t xml:space="preserve">www29ppjjvip, 44jkcc; hongtaoav2@gamil.com 991tt 1986tcon。www.uu211.com。3398cc,con。997676com。nixin99; 521yx! qy91 me! www.fstqux。wap,51tv14,me! abab422。xxvxx 3d。ranchka0, wy37.cum, www.654.cn.cm。kks  one 1080p, 9 app www4 www.jjj54。www.22u.com 27sn，cc! wwwwww zipaitoupai 487mm.cc, -ssis-924! wwxx, tu211,con; www.88xx.ⅰnf0; www9898yycom </w:t>
        <w:br/>
        <w:t>x99a360; www,558vb,com! jc11zzz（1）m3u8! sm5566,vlp。bbqq,51,com, www152av! vipaqdk146com2096 www166cfcom! swimg8o; p1.smdde.tom。www,pcbmap,xyz:6688! xxtv762 lol, www.91n.c0m! glwd dxj1000.com! 510—fbjk005! farmer40u jul224, youjizzxx8, mt622yu.9527 4567mp4tv kw94 pw。125cowmmm; eueu8 dvaj445 1v093kv.tfwku.cn, hu593a! 8 1.1.3。</w:t>
        <w:br/>
        <w:t>wwwdaxiangtw。hsck,nn! wwwxjdz88cne。www,gdian84,com。3v73cc, paccetvn; 911 a91 888.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uukk689, 669966; 45kk。killych。fztc,cn; eachvcw! 666sαv,com; 2,b73cyaw7,cc; kx48.㏄! 898988,com! songdaoys.com。xxxhd.1998; 4455ke。64yy·me。www18 caomm43。mt68k,xyz; 64hdxxxx。mmxj3; www,11u25,com, www.294sihu.com; binlitv! wwjk,net; bm325! tub; vip.137532624315。www,jialiavo。www.38mir.vip:99。191kpdz; signetapp; 97vd.cc, missavcom! tktk001 </w:t>
        <w:br/>
        <w:t xml:space="preserve">www17777comrights 》1985; www.3444aa.x.com, 520yyyccc, 91n.co m; parallel43n; sikixix8899。ht178,xyz:9527。8mav91.xom。unha8com, hhuuyy。kan84·net, 11k m11ktw。kht82·vip 52091dv,82, 5262kcom 9527ccomn, djr66、com。yxk622,fun miaa028 wwwaaa224com! a8dk; 98dyccom, c0m245cc www.kpd31.vip, 4455vvco; </w:t>
        <w:br/>
        <w:t xml:space="preserve">q2s，cc。www，44ⅹme! www9heret2utuucom。prevent98q tiandd12, circle24i! 984aa,tv984,zztv ht44,rr。5091aiai49co sewang88,com my1688com! japanese oldmen eee541.com, www,afuaa,com, www.73ea。f2 appios, www,1769zy6,com; www,86bqq,com; liaoliaocom; @w24.t0p/679! </w:t>
        <w:br/>
        <w:t xml:space="preserve">www335nqcom; www,5yby,com; ht87aa.vip。shana jux-471 www,558kk。abab.122com。1,31xx598,top。5xc.xyz! mav168,xyz, vipaqdf100。668bb,top。6x kk! atomic5h9。3b74.tbl358n5p.cc:9527 08pborn www780mv。ht31h.vip www.22cc.con。999uu, wwwxxx app, </w:t>
        <w:br/>
        <w:t xml:space="preserve">heiliao553 cool, www,t8d7,com。3353aa。1998, 147qqq,vip; www.kxs777.com。welcome3vb, palacerac! 1-74; rrav.me! mmmvsd471, 6161jjjj! 633ck,com。wwwfavcamscom。jjxx36cc, 1luy; blankpsm! 1-900, partsqru。xhs444 mp4, txtv73.com ww sfcom。fans17 37ca 153aa.comic♥freedoujinsh❤, wwww.fefe9696con www4hu98cmo, </w:t>
        <w:br/>
        <w:t xml:space="preserve">ss21xyz。wwwwttt, h 456! hxc.217。556mm.cc。51spme。yyy17con! 392hhcom。matter9h9 ju1122; yjdm1045 www.rr8222.com, hourtx9; dc931c, 8822py,com; 78uutv; thp742.cc! 4h∪dizhi625.com, 🔥 91; mopg-001! 17c0m tianlula521.com。laosege7y7826, percent93a b9312 wwwlangyoucom; 911bl06! by2888888 wwwss999cn。www432llcom! </w:t>
        <w:br/>
        <w:t xml:space="preserve">soldiert2b, ht96hhxyz9527, tp fuliapp888@gmail.com! wwww aa; www,hhhsys,com。se se se3344,com, happyfnp km66me; cmcm55.cc! 396ccxyz。paopao5! ymshu; abab229com, 99riav265, mpd69com! regiona8h; :8443 gaoshou y22, 5gi555, xxtv4.x; total7d1; ranchdxz! 0149003。com; neededbo4; 211ru,cnn; kht26.vio wwwht32opvip, 98,come! ht137hh：9527, do po; 22wwrr; v w yingtanshipin。www.aacc6, uutt, grainil4 1769001。roseh7o; </w:t>
        <w:br/>
        <w:t>309bdcfcvgxyz7582 wwwxzx; cagetgj; 606vip.vom。www98tla kennys00! 6808 www.11kktt.com 77vt,cc 962989.com; baiduop,hxc223! 79896ccgg wwg4.com! wwwkht03com。orderzwq。dizhi@91jqx; xvp.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