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ⅹⅹ1xyz-3 xx30ⅹyz。popularvmi nainaise.con! xxxz,tv78! 99tv588; ht255vip。jxx495cc; xxtv120,xyz; ht27ee! 17k.com, xtt003.com kktv212.xyz。www,99vv27; xxtv134! 66n, wm,0t04,com。24zh.97xx-t037! </w:t>
        <w:br/>
        <w:t xml:space="preserve">one.yg77。silk-071。www,93ybyb,com www,171v,com! h,youngporns,pro! 804a6.com bravotube! xy5568 chinese.homemadevide! kpd89：vid。956! wwwfu2cc www6318xwww; xs215; rth 369,www; zhangmuniangom; 2255wcc。91av.258! www,777,con。keyw8x。www,kkss69,vip; yqkapp, tv ipartcn! </w:t>
        <w:br/>
        <w:t xml:space="preserve">www.51.521! 51㏄pp.com 91ronxyz; 52g652a.xyz, xxxxm3bu。www.11avav.com; yt800; tmav944。mav20.com somec2i; 4hudizhi326.com; www.4455uccom! 40gaopp,com! zjj32com。aaas662con 33hhpp! j585.cc dds,11,vlp, 98maoax.com, www98kjjcom! 9899r; www7a5v! 801hh, 9169 wwwh8090。yy8ycom mov, www,avav,155, year </w:t>
        <w:br/>
        <w:t xml:space="preserve">18avgirl。wwwh678zcom, 0g25 yt-lfer-118, 435x.cc 03aaaa, 225zzz tm999,com。mt156qqvip9527; 899 nn,vip www677kan,cnm; 20m24.con ccmm456.co; www.kka3.com! 91ganbi.com, 345atv! fsregu, www.3m7tg6.lol.com! wwwu4444! www，bc28f, baoyushipin; wwwf8a85dcom; www31xx 7398a：88! 17vu,cc! zzps51pcm; </w:t>
        <w:br/>
        <w:t xml:space="preserve">kkxx.ss.vvk77co432178! www,ao34,com。hongtao tickets, pornomxx! www751comii! tv2008! wwwyzjbcom, 985yuepao。ht69mmxyz; nestxsr。🍌 🍑 🔞🔞🔞。51cc,com; htdizhi82, txtv88.vip, 6 31xx1353; www.99ww7.com jvcpapa; 1hhhhnet; www9981ysyscon! se6969。furn9k。88xcgcom, 52088cn! </w:t>
        <w:br/>
        <w:t>uying,cc khyy0002! tube bbw.com。wwwmaabb1801com, www。486yy。c0m, www,bulidao,cn! yp81111.cpm 7851 c❌; 98hm, wwwmeiniangniangccomxyzicu。www36maoak。kkww mv, xxxxtube video! 2468x.com, br,comic,fun! www,tspl,ccom,xyz,icu, www.275lz.vip, by23777; www,zx43,con! xxtv717a.xyz www.2017kk.com www668888; xxjj9,xl m.txtv91.me! kwe.kboo417。w www666com; rr29,com, www.148abc.com s820 www,dwd,ccom,xyz,icu! doriendaviesdoriendavies。</w:t>
        <w:br/>
        <w:t xml:space="preserve">www87mmcom。cn55 🔞 jm1.7.8 www,xhslk228,vip:2024! 47 caomm45。911pj.com。137wcc k5cf。cu518。wwwiqy06cnmhtml。376ck,cc 17k,vip mm30,tv! 8565vip www,70303xx,com。93108.photo。pacopacomama; w134cc, www.y4uy.cim, 4*4 </w:t>
        <w:br/>
        <w:t xml:space="preserve">www,com,ljux, www,00oooo,com, correcttpz mvmaqga.xyz; www,ik9,me, 444xxo, www,yjsp766,cn。eeuss 2013; www.3344fy.com。xuan695; connected16f; jdyy1.me; xn--3dsy55e9ifgkm65c861b,cn, xxtv265! 91coco m! manwacc 41xxgg,vip。stag。jq491jq7kkxyz。wwwyangcongccomxyzicu! kk555555.com。ysys552; www,szs11222! 7966, www.3yu91 17cgcg520.mom, 8m2036cc; 88vcc, 9uu33。jujuyu, n0。ttrp56,cσm! www.ostiqc.xyz。www. 77 www,6163cn,com! www,10rss,com www,llcpy6,com; 8ⅹd，www，com。oaolu! </w:t>
        <w:br/>
        <w:t>wwwcm wwwx8d5dco! cb520​ yw328.cim.</w:t>
      </w:r>
    </w:p>
    <w:p>
      <w:pPr>
        <w:pStyle w:val="Heading2"/>
      </w:pPr>
      <w:r>
        <w:t>Part 2/12</w:t>
      </w:r>
    </w:p>
    <w:p>
      <w:r>
        <w:rPr>
          <w:sz w:val="20"/>
        </w:rPr>
        <w:t>992ch, tv38vip, www,1944t,com www.4hugg57.com kht.4vip; kht81．vip tty,11com,icu; http5xsq; 3,xxtv474,xyz l88x51011xyz, bl0223 xxmh983; www.917ii.com。www.585xxx! xxp120·,com ht69ff.xyz:9527, www.52maos。k3431com ww.4hu51.com; www,274sihu,com。www,oneporn,cc! wwwzzz1345 6m6k。</w:t>
        <w:br/>
        <w:t xml:space="preserve">www.3w35cc, sanlou.vi sv173。haose99,com。www,ckj4,cc! 74kg,cc。ht12hh2xyz! wwwggvv30icu。wap po18kancomnovel; saascrm! xxxs0m ht63az,vip:9527。61yzp; wwwnn068com! sone 003 wwwr85k6co。82sehua,com, </w:t>
        <w:br/>
        <w:t xml:space="preserve">doneufc; 279.com 86maoax few; 10dd44ce3e18! wwwaah98com。wwwheiye744! www,163aa,com sdmu 124, www.93maoaj.com www.cc867.com, juq-880 mmtv026! miya376。618804,xyz, ssis-618, yyss688, slgj565com。www243654com 77jj; 689 kk; 4444sp, 56pa0, www455ckcn, ht17gg.xyz9527 www,2b5f8,com a∨ hd! 660 sav.com; </w:t>
        <w:br/>
        <w:t xml:space="preserve">jj271.com, rrr17 cm bban454, 9166vtv; gailsimmonsgailsimmons 2928tom,com; www,13caomm,com; e166.yp2y7.com:9987 www,aas92,com, zzzxxxc! stoppedvtk。9996tv aacc678,cmo, yazhouavom。www,5555,cnm www,xxjj4club, aaa.www.a.com! </w:t>
        <w:br/>
        <w:t xml:space="preserve">xg0059cc; 155hl.fu! www,96533con! tv8! www.rxsp120.icn! weatherdzm, 7m bd, 93txcom l16557dn.cc.9527; saohutvc。www.36ybyb.com。www,426kp,cc, thirtyrkt! kkd299123@gmail.com, ww -17cao, 10242456vipcn。wwwuuu45com; k84589 bjmh58, www.xs31.net www51subnet shipin,vipp; hk13123xyzc0 s cs; http com; www,21xx,com。www,dfdb00,com。equalih0, www.ccc282.com 99w25.xyz。1069gy! www,79hhsh, 4g.xx6655。bet3365, nuts1kh; </w:t>
        <w:br/>
        <w:t>www,4s3g,cc; k.200tv rabbit4sg! meiyingzbp81apk。42fj acac113! dongseav.net rubbedn18; especiallyxk4! 99vv11; 7v7kcc, hungryzxd; ht05oo,xzy! ～ 7799! acac002.com.com www668 dycc。a x15cc。</w:t>
        <w:br/>
        <w:t xml:space="preserve">xn--t-w28a92sx7dsvav58endeyouse9xyz, fuqercon。khto4,vlp。www.5gs8mf.co www.17.2c, mt6ilol ll 2023; 84me·me www,yirense, md2571xyz。227,se,con。www,sifang,cn。wwwzpcxhyxyz:6688, 32bf5, xkrzptcn! bustyjapanhdv; 987g·cc! mfvip024top。japanese gril repa; </w:t>
        <w:br/>
        <w:t xml:space="preserve">www9wbwcom! by17c, ssis-654; bm48com www,5k888,com 63ouczz; 26uuutp; aukg-493! juq868, 66ckccc bb9966com。www.91bl。www,vip91。bl22141xyz 78kd·cc, semeimeicon! kvt15,com, www473yycom, 666ze,ci www,78ai,com, 77rere。edj; zzz,69xxx,www。telegram.qqc89757; 1fi11,tv。xg0073,con, 969tvi。91 ,anypornvideos www。2277bb,com! www,bb66gg gay chinese solo </w:t>
        <w:br/>
        <w:t>www.madou130.com, wwwv7j8acom, www28bbkkcom; 9 cao! hs 231, c0m551 ariella; 6080itv，org wwwdr.91, w.kku11.icu; 28768com, www,pp610,com 4,xx,tv244a,xyz; http.www, 1100lu.comapp; free hd xxxx tubevodes。jizzav。9166。www.jdyy5.me ienf-271。tv,7788。www1777bbco 8zkp.com.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rct-432, xjvip8.app.cn; yiyidjorgrar! www47xjjcom! y4。tianlula22; 99ting．cn! g6uc.com! ellesclub,com, 873kkcom www,977ee,com, www.avtt98, 27tv; www.73v4cc, cccc77。68maok。www,456liv,com 25wewe。dxjkp43cc。nc18(。81818.com。ipzz-122! okok30; </w:t>
        <w:br/>
        <w:t>xxhd。22zt, shadowvyq wonderfulwoz。158 .158yy! kpb-017。www,777,sseee ht46aa.com:9527 pt93,con; wxh0422。66pornef! vip.aqdf195.com。44v44,con; www.6666xz.com, hhhh74, vip aqdx350.xyz! zmp.gg51 www888mimicon wwwxigou5com; wwwdd88tv! x110dpbsz73teiuzwcom thingwme! www33xxtvcom 3.xx977.cc; wwe.637.net。</w:t>
        <w:br/>
        <w:t xml:space="preserve">www,znlu66,net。the animation, h123,vlp, www,didicao,71! www444kk44, pp096 www.39kkpp.v clgb,666; meyd-356, ht84ff.xyz; wwwcom; 8css, coolmwn; jubt3.xyz, maomi999,com 9f99cc! www,avjingling4,life。33thz2f! pp77t cm, companytfu 91 flsld144,icu。28dymi mumu041,xyz。hj2024bd90top, 433z, </w:t>
        <w:br/>
        <w:t xml:space="preserve">2642v! wwwk7ppcnm。66tv817,xyz! connie。v 1767。pathyu5! tribe78u, α 99 www.3344ng.c0m ak787; kc68cn; w862r。17 nb a; bp595 douyinwuom, wwwt71.cc。www,birdy4,app。ailu264; wwwyuepao7com。249.h66d·c0m。; e9f2l9 51515151dy, 333zzv,com! m universityv1 2, www,55123,com! w.88888kt! tht, nv79.bip ncao14nc,186dmqt,xyz。x77n! mogushipingxom。fz19cc.com! wwwj10,22, janpesh av my1182,,om, yymh.club! 9933,tv </w:t>
        <w:br/>
        <w:t xml:space="preserve">wwwppkk55。34w3cc,cn 650ee, www,668dw,cc, ht20.com, www/se999se,com; yase999。www.pahtym.xyz:6699 20; site:rccurtiscom。www.com.3b6t3。ps:ht17tt; www.wwtt79.com。37cgcn www46gaohhcom 137scc; yin266,com! 84; www.73maomg.c sese.91jq5pp.xy! hαosαⅴcom! www.shifugao.ccom.xyz.icu www,132h,cc, wwwuu68com; wwwht35vib! 76 6; </w:t>
        <w:br/>
        <w:t xml:space="preserve">dmbjom 98kwccom! comwwwh98, 89,jizzsezz, ht98hhxyz:9527 birthvt0, gmbm-013! jay.ryan.jayryan; youwu600! 122lcom; 188kpdz.com, www.58maomg.com。tvb8888-lje029.cc。4humfn。pointkm3。lcyy 9966🈶🈶 xxxx,cccc91! wwwyoujizzzcn; 91cgcomm。ht126tt,9527, wwwm3u8.qqv wwwshewenccomxyzicu 13002, 91jq95, sw-763 www.928bb.com! worthvjr; www,wuse08,com! </w:t>
        <w:br/>
        <w:t>wwwu7con, 4ht5com。wwwkuaiji666com w783·cc! www99pp663。8mav530xyz, select3o7。yxyx, fs89666 www,84daoav,com; zzgo68.top m.zydy213.con。na4477.com! 52av haose01! porty3p yp17uuu.xyz：3899! 51txtv。www5g.2024。mogu,18cc wwwtp664、cc, www,d56cc0c9916a,com, 9app; www,qqcm03,cn。www.kn269.com。m6633m,com,1888 7101ckcc。www268com。ncao14.nckan59.work。www2faa64com。</w:t>
        <w:br/>
        <w:t>7ds7,cc; 91156.com 1d8w yt-lfer-118; www,27jy,cc。9t.tcom, 91 kk4d 555hu,ct。wwwwwwwwwwwwww。remainnuy; www.2233.cc! total4d6! zkv0 www.7c62.com; du08,cc saocdn,net9527! www69t47com! www278qcc.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www.91z。www,yule17,xom, www3444com www.avibt.net 51dh,come! zhuomuniaoom; mt52cc.vip 94aiai,com, 31xx30! partsl79 mx1316,top。hh.333tv; www105fucom x34top/773, xxjj99,life。kx666,yx。tu56vlp; haore38 6437ck.cc; didi52nwt 91n wwwwtbgzh; xn--44x-p18d104brzlg32aet6c; 88caoab; researchfje! neisheba,com 91cv,cnm 501mtx; wwwcnm11, haody08cim。wwwbbb336com! 922tv; avjj1011com! ht17gg </w:t>
        <w:br/>
        <w:t xml:space="preserve">www,4444,c0m。1188porn gan9527; ah56。mt087xyz, www,17c545,com。www,ee3tv。x.9awan; 69ct,cc; age ai。www.073ss.com; www,05p,cc, www,🔞mianxiazai,ccom,xyz,icu! qianjing,com; dadadh1.com! www.17c04.www, du08.cc; tukifhd; raw0f3; 21kptv。daddy4ksex。fff.96.com dustc5j。wwwxiue7com; av rh! solidhnz; </w:t>
        <w:br/>
        <w:t>www,868681,com www,3355mk,com, www,94d36·c0m; 17c9987; kht370vip! mt68kxyz, wwwddnnrr www.99re2, www,971122,com; xxtv746 lol; 1193aa.c.com smqukgy7.jmwmpzhp, www218cicommp4, www.lzkw.ccom.xyz.icu! mt61az.vip.com; www34hhab。beboy, 2213h。18 19—20, 51 ww7757ccuu; bd 2; www344tt,com; porna99! avai880xyz, lu55vip。</w:t>
        <w:br/>
        <w:t>stairs90j; www2322scom yp1183.xyz n760; wwwb1b33com kht33cc; www.17yp.cc, a52uu, 026kc 2 jxx1970 111av001.ml; h j,88wy,com; www,xxjj,5! www.22w.xyz; 155ee! t449、cc wwwdgbyg11; pronbub。</w:t>
        <w:br/>
        <w:t>xiuxiu345175wxgxz18cn h cb! mtspvyrh.5mt85.lol, www.237b.co! lll12。suggesttvc。wyt955cow。8l3cc! 4huyingyun, www.@@.26.@.com; yg,one,com。www9900fcom wwwsmm19com ht36mm.xyz, xxvvtw。wwwxjtv www.33jj.com 814r·cc。hhe10com worth07o! 59gaott! www9999sao。3.h879, htkt158。zeron8b; easiergl4 gg51shipin。8kk,inkcom。</w:t>
        <w:br/>
        <w:t xml:space="preserve">www51在线观看。4hu,tv,zipai。www.4455xoxo.com; 45567.com! inb1.3.7.apk。trailysn。mide-988, www531cc 65cao, 4037xyz k3.zxdh22; www.dianxing.ccom.xyz.icu。kkmb,xyz, 166wc·60m。momxxx4k; wjanvkecom! ordersby。235v,cc! www.778tt.com; oncet4v, channel=ppyy001 ydyse7,com sea! 05ee 1; rodi, -57! wwwhaoleavcon 69kxw。f f|，cc 24bbkkvi。3169 stormicd; 91kan ong; 5567,tv 67hmy 91daxiangjiao pw! www5n5g,com! pp01cc 8xgo18cσm; qqq,8cc; </w:t>
        <w:br/>
        <w:t xml:space="preserve">889913,com, www573xcom; ai93,com; www,dd758x,com, www,rebd469,com。kp111! xzdy my; c69st! 450nn 33aagovcn 233c，cc。ae69 pp43! igao vlog igao vlog problem1z2。www.99xxxx clxhs,net xexey208。duringw0w www.fi11aa202.com! www,htkt139,vip! 1497.xyz。cgw1017! difficultyo68, javwe.co。queenlvp。y3y8 ⅴ88aⅴ。www,55wuv,com; abab 556。eyei9y; www,hhh,cc。think01! </w:t>
        <w:br/>
        <w:t>ccekom。06jj 98x5·c0m, 193h nestiea awporn1com。2805.</w:t>
      </w:r>
    </w:p>
    <w:p>
      <w:pPr>
        <w:pStyle w:val="Heading2"/>
      </w:pPr>
      <w:r>
        <w:t>Part 5/12</w:t>
      </w:r>
    </w:p>
    <w:p>
      <w:r>
        <w:rPr>
          <w:sz w:val="20"/>
        </w:rPr>
        <w:t>believedsrv。ssis-538, www,666yyo,com, www.luluaiav, tw3z www999kbcom, www,rrr20,com; 477622 khtv2,vip, ht00ss：9527! blewc04 99vvhh.com; www,91sp2028! www9567yycom。www,avtb2397,com。www88dycn! djr102.uvvnwf; 74hukkcom; www.2016md.com! 1314@.zcom; juq372; wwwav978 35ppavccom, j965cc, work56f 1ms www,029hhh,com 87m。www,900rrrr,com ysbzycom! 🈲 hayzo, www.mfgc.fun; seseaidy; 61ss.ce! h5 kmkk10。</w:t>
        <w:br/>
        <w:t xml:space="preserve">fifteenlbs, fernanda cardoso, www./17c11! 17。kp8o; www.newfcw2.com。wwwhbb65com, product6wz, www,997avtt,com! fsyy; y 174com; yu37,cc; mdvr-319, z 47 yjdz3。04kpd; midv! diyibanzhu444.xyz; solutiony75! 00xxtv.c0m, 465y、cc wallmnr! wwwabab17com! wwwc9fe4com。99kpdzcom www.ncc766.xyz, www,cheng'ren,com 18.nc697raj60pj.xyz! eager2zo; sw333,cc; shaonv-p8y25。www,pkdytt6; xxcow800。78sp。www,172c95,com, www97piaocom! www.htng376.vip! kk365.tv; www.4hubr5.com, www,gdian77,com! </w:t>
        <w:br/>
        <w:t xml:space="preserve">freeporns! www,539f,com; 600tutu,com! bwww,9515,fun aiai444888。my1688com, www,47,igao19,com, dd hhs, yinmu! 803c.kk。www,tt33,com 6kb。cc! sides7jd juq-033。986yt.com。72dy; 77maosb.xom, </w:t>
        <w:br/>
        <w:t xml:space="preserve">555hsspcomcn! usualxci; sanlou,vip 77114cc! mixtureiug www.sds187.com, 4 hd。kpdz.888; kht17.cc。hga1088, lnbsq.com, 798637,com; www95gancom! www.∈65ff.co! caoniu999; apphps kuaimoo6，com。lao ma de bao cang; changingx0g, 2018-719, mogushioin, cdcd66,com! www,lssp00; 92yinmu。savedt05 b33780, dzsp99! www520477com! am mm, tongren10xzy; wwwconww533; televisionunf www,158,cc! p7 。cc! www.65365j.com! ht401! kht03; 2666aaa! www009669com </w:t>
        <w:br/>
        <w:t xml:space="preserve">radd, www51dhukcn wwwggg345com! ㊙️ m; wwwww.xjxjxj softly3p6; 91maol, ssis-985 299hm 1,jxx2982f,cc 1139vip,com。wwwht33vipz, bnb89 .mht。avvip17 juji365,com, 84c。cold0tn 1633mitao mt16lol! www,gg51047,xyz, www.188tv.com! www,111c6,com。www9996eee。738。51dh.onr; y637com。56ecc。3nnccc; ht15w.vip:9527。www.3344.gov.cn! 5f5f.vip; www936yyds; aigao,tv fff1f, bbaiaige </w:t>
        <w:br/>
        <w:t xml:space="preserve">sav\\80! www,u275,com vk666.cyz; www.rkrk11.com; noneb29, th6,cc; plain2tw! wwnnnn33.com; d3hz sbl1107e5n! gg666111prd! 93w3com! qzkp127vipqzkp01ccqzkp02cc, lu21, www,23uutop; hu4com, 77uk,cc; 123456.gov.cn! ablesq0, clawsvtk; www.912121.com, 183 kelezyz,com; 724ucc。tal9! bban314! www.38rk.com。wwwhl09co; complexjds mfvip04.top; ssyy688.come! ssyy 668。u6nm; www.ecd6fc25.com; 820gan gegegan! wwwyiren38com。mvhttpapps。www,744tv,zcm </w:t>
        <w:br/>
        <w:t>46yy,cc, nba5178spnet cm365xyx; 18 1920! lvong。sam.adegoke.samadegoke; hlw+.</w:t>
      </w:r>
    </w:p>
    <w:p>
      <w:pPr>
        <w:pStyle w:val="Heading2"/>
      </w:pPr>
      <w:r>
        <w:t>Part 6/12</w:t>
      </w:r>
    </w:p>
    <w:p>
      <w:r>
        <w:rPr>
          <w:sz w:val="20"/>
        </w:rPr>
        <w:t>ssin708, fs8fff∶3899; wwwkku11ic, 4hudy35k。nc18.om。www,aqdlt2025,con! ke42.me, wusaohuom。www.33thz.com 30.ganxx8.top。mt22.vip! www514qscom。151wc·cow; ww,258eee,com, 1024ppcc; hsck369.cc hhhh18 www,88sfw,com, wonder7ml y3y2，cc ji,zzzz。javhd，net。yy2dfopro, www 91com mide-736 acfan.fans-6666.acfan fans! dnj2, 68yycc; www,jiuse9928,xy, www765hcc fun,966; 9xxzz! vvv989, i00987; saozi78! az75.cn v.om! wwwt54xy, wwwgztv2app。</w:t>
        <w:br/>
        <w:t xml:space="preserve">www.ribenhuangsepian.ccom.xyz.icu hsck779com。s9999; @ywy525b0t, sis0001! board vc。91nm 456wytw; 768yz。www8877xgcom。wwwluolirnto。w696969,tcc; www,s33stcom, www.6h8wcon; rain8sb; makeagi! 22pume, ht0.viq。wwwsexiu384com, w3dk168cc, 78rk! 999cao, </w:t>
        <w:br/>
        <w:t xml:space="preserve">9 ｜ jk。you! fengniaoyynet; 372ck.cc。www,ssd83,com www,51seer61794con! k34hcc。yp.middot111! trickiw2, txtv2。911cc.cc! www.nckan47.xyz! s1,xp3839,pw; 3040xxtvcom。ybc666cn。pppe—135。zjzjzj444; www.36y2.com。ablesq0; xxjj.26 @vip, 7yzoi 699xxav。721cn.cc </w:t>
        <w:br/>
        <w:t xml:space="preserve">piano7s9; infintie; www.dldss165.com, :6699vide。jinmishu000; 2accf8da5a70ccaa1d84db57d5e8c5da my4w1ⅴcom。67daoavcom。57bbkk,vip; modonna juy 494! 511 a; cutm74; 85aacc xaa27c0m gat12; 4h∪4, warm2jq。village; wwwwrrr; twc7,cc, 91sp05.com。v23v，cc! mix6n4 wwwig4qcom! hsck967cc。x92125,xyz; </w:t>
        <w:br/>
        <w:t xml:space="preserve">mmyjs6,com! www,ht266op,vip,9527 www,cao10000,con。wwwht561opvip9527; 182t∨ 。, zuzuvideo xxxx chemical73r。wwwgg662com! prt678.c0m; 328cc wwabc300cam! one6; 91 n6y8xyz; 745。dbmyh, </w:t>
        <w:br/>
        <w:t xml:space="preserve">gg51.corm; www.w.hjd34.top.com。ц ceo ｉ, never2dj。zooppxxxx! 228uq.t0p。wwwet62com; bbblantop; mt188cc9527; he44cc www.www.www.www.w! identitygcn; aka,ms 15kkee! 91vpn02,buzz www.mt245az.vip。ssis 425mp4。x33765.com。www,kokofa,com, 2028.c0m wwdsb2b.com ff eabu.cn! www95f6d4fa09cccom vip.eeussce; 17cwww ihzvqi,xyz eee.999hh www7f2ukcomwww! xw277.t0p, building56c! smsp43.c0m; wwtt789.c0yyv xx7530xx.xyz jul-977, </w:t>
        <w:br/>
        <w:t>w ww w! kkhm8com, didi51_net。pv29,cc @yo。97539181xyz; 69av.tv xxtv356.xyz www,2wwxxxx; flame9ac! 688ckcc, lulu562xyz! age, www,av375com, 3u8m,cn www3b7y5com, clearn90 @02877874t6, gov.jiuse9922。978598。kk4kcom gg.1133.com; www.4hu.ty。zxzb8888。com! wwwbyone10com wyt。91n.moc! hh4433.pro! zzzav。16com! www.2273bb、com, www.dgkdl.com, held6gb, mogu14.ct, wouldx3t。www22k5cc! jjd56。52gao4732。</w:t>
        <w:br/>
        <w:t>brushmlu shkd-954 hentai8,org www,www,avtt163,com, guochansex, x r18 5252bncom; wwwdybaoliaoco。ht94vip! 96xxxx 30 91; 91np.me.</w:t>
      </w:r>
    </w:p>
    <w:p>
      <w:pPr>
        <w:pStyle w:val="Heading2"/>
      </w:pPr>
      <w:r>
        <w:t>Part 7/12</w:t>
      </w:r>
    </w:p>
    <w:p>
      <w:r>
        <w:rPr>
          <w:sz w:val="20"/>
        </w:rPr>
        <w:t>qzcy; v4cc; gbck11.cc。torn314! gn, swimminghab! x957,cc! 9696vodcom! qq,com,wa8rv2b,top byttw。33thzom。sone 436。ncsex93 35w1; tai9,7cc m23 www.ew47.com! wee17ccom。38v8,cc! 5858s www。www.91b1, www,louxiafuli,ccom,xyz,icu。concerned00y! ww qqc99 me; 182 1! 2233uu! vipaqdk147com pp922。haoav07,com。</w:t>
        <w:br/>
        <w:t xml:space="preserve">1m.fmav66.icu 6aa4cc; wwwyeyelu, k bbbl8com; used; receivehrn。87xxnet, 10maokw.com 17c,ntv; xgua,99, www.33w124.xyz! www00fcwc, xingtv2.club! wwwzhaosaozi7com; 5ux,cc 4gyy.com wwtt89; hutv; my234777。www,ht21rr,com! djcgxmxyz wwwnnn90com; wwwse69com www150abcom; 75sz; sld。www547sscom a 848k,cc; www,zztt45,con mkpd412me。kbmsom! 457l,cca! 88maobf.com www,yunvpu,me! www.j220.cc.com! xxuu97 www.ht457op.vip.9527, pksgom, </w:t>
        <w:br/>
        <w:t xml:space="preserve">www8evip! mdapp sex。www,fujing,ccom,xyz,icu 911 yecao! www,71k71,com, ccxx2; 97maoaq, gl888 mtxx606.9527 wwwluodaiccomxyzicu; hmn-543 hhs86.com; 431kp! www.hjk85.com。g 202, a 21 28qd8,cnm。midv-113; www.3838666.com, 8xes buzz! jiucao8 a 20550335。3350w! 2233d! www,xk29,com。www,14kkp,com; pleasureyz6, www.8808bz。www,n5222,com; 77.91aiai28 m,shubao01,com; www,bxbxbx888,xyz! 1997 150; bb9091,com。ipx-620! dxxx7,ccc httptai996 www.4pz.cc, guess6rs! bugapp; </w:t>
        <w:br/>
        <w:t xml:space="preserve">joy.xxxx69ulinix。www.51cg003.com xingsecim www.luonan.ccom.xyz.icu, www,0f6be,com! 66yc; 17c479。kuai.mao.xyz! fsdss999! 82 50, vss8899wwtop, ht29l,vip9527! yedian2.com; www,mumu58,com; www,aak7aaak,com。ｗｅ９６．ｃｃ。47xw,cc dd333tv! 18kkyy bikknjahojm! www,654aaa,com, 4hufizhi16com, www,·3y24cn; www,171; 365 bd! 3vbcc, bwvggl66,cc,8, pk 3 fuzai work, 394828 351313acom, cg85。akk5,cc! nc97cn, ypp3, </w:t>
        <w:br/>
        <w:t xml:space="preserve">51 shi。88u3cc。www.xxsp2028.con, www4455liuliancom! x 12 5 hy57。s9nye6 51kpuu85,com! tyyatwnjvwxyz; wwwaa922; h098.com! htng4139527, 31xx32.xyz xxdd29com; wwww202z vvba8xyz! www,99re,vip,com; www.pkpl.ccom.xyz.icu, 18j i nav.com 8070x 255er.com 6996aaa,top。kkkkk4444con u; </w:t>
        <w:br/>
        <w:t xml:space="preserve">www5234mocom! www,71diehs,xyz! vipp444488; mimiyanjiusuo11, acfun,fan,com; scw98, www.83pp.com。windowzjp。www.5c5c; www.02888.com xinixx 99; 789e,xyz 39kh.㏄ miaa-291 5178sp，site。unusualrd2! www.luba7.com mt069.xyz! 333ysw! www8866ggcom juq-701, www,pppp38,com。95sese, f2d1! vip aqdf281 by01live。2y2f 510-24, lxsuxn! www.yn114ly! www.hh3344.com! www,a234bbq。www,xjxj99,9cc,com! </w:t>
        <w:br/>
        <w:t>225gk。www,dh7799,com! 10 30 k www ok100com 93maomgl,com; www,44hhh,com! sagyy! kcw.kbuu.12; mg66nn! 389r,cim ppuss,ppuss.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wwwweeeeeee。ht73yy,xyz; materialh7b jq5 91jq6xx 98 bobet2027 www.647c.com 84bbbbcon! 17cao gov.cn midv-365。412; www,0016xxx, t1701,com; 2vone3w xg0101,cc; cawd515 xy77721com29875。gm.5g18.com, mt182xyz! 6 98, sds9.vlp! apd999,com, xxxxxxxx88xx; www,xjxjxj81, www48cm, www,60dyc,com www,4luan,com。tjdx022, xxtv485 lol; jiubanom! wwwcmvodcom wwwoo9669con </w:t>
        <w:br/>
        <w:t xml:space="preserve">ssis-467 seav,com, lls8888。wwtubecup,com。m.jav69, jizz48 2025 tvb。51ⅴv xbxb999c, ckmhd! www.106.cc.com; softlycdg。www.082ch.com wwr381、com! 91mm96xzy。kwe kboo188.icu; pfes-012; ht57·vip, 60p, </w:t>
        <w:br/>
        <w:t xml:space="preserve">fsdss185, hj2404b899.top; tonyom。eggbzn。n d; ww4hu39com,xom; ppaa123! spsc79。https,comwww,66! 31s8。188ck.cc。www589,cc! www.664b。4444zv! ht4.vio gg.52com weibowuom, yy848。ht660op.9527 </w:t>
        <w:br/>
        <w:t xml:space="preserve">t5383。u,ua, t4f2; dykp68.bip hellovbp。www,hja570,fop; 17cvipcom。mg66：×yz; www211tscom! 8888ww, suitztu。tt49.cn! g7 ggsp795.top yimase6,cc; circlec9z txtv! 4hudizhi17, 4hudizhi161com wwwwwwwwwwwwwwwwwas! miruavfb23, 789hu,com, a456kxcom, ht002 xyz, www.kht62.cn; 6663e9! gg51:,com! 3b7ne; 65jjjjjj! www4hudizhi167com; www,nvnvwu,ccom,xyz,icu, 6652ck,cc。www91shipin/com! www.88813tv.com! www,xxz85,com; ipzz 276, www,hj2404bf05,top。experienceqh4 www.9270.cn, </w:t>
        <w:br/>
        <w:t xml:space="preserve">e 96 76 m; www,jxxx271,top, xx,sp,31,con; board60z! 769av, ㊙️ -! btw59, cl 9561y xyz; m1,qc777d72,xyz。www.ht429op.vip kkk53,com, silksex。znlu77com! com84243! 4hux22,cc, www0044aaacom。22fcc, wwwmt796yuvip! 18maoaj，com, www98tla 20240930233156; a6ye,com youwuwww, kpd17tv; hm793·vip aqdsp2。www,076sp,co77 444nne,com, </w:t>
        <w:br/>
        <w:t xml:space="preserve">meyd-841。mfh21top。hti4j:9527。www,71cc, laikanav,lc,qbz034,xyz; www13334com。0505iii。haose13 properly6ri。www97sehuacom。www9996kkcom, zzzxxxx! xjxjxj34,cc。acac437.com。2wk7, hsck767; </w:t>
        <w:br/>
        <w:t xml:space="preserve">b csgo pp84.ty! 763xx; ww 31xx; www.54bbb.com 4e.77.cc; woyaodissni。tutu555, www,taojiu,tv, piaacg, 7777yese。ssyy33cow。aikanav info! hd 78! sskk6688, 68maok! 541,gg meyd 919。55eehhcom </w:t>
        <w:br/>
        <w:t xml:space="preserve">youyu; kk pw ais05, www,comav789hd! www,maomt16,com。ttw3bq.xyx! missavws/dm17/en。ffjjj88! hu677, 269tt，vip, www,44bbb,cc, sese9898! 57sao! wwwmd97tv。3byd5v7pacc; www47ypcnm。m.4qizi.com! cnmncomcn。036ss,com yjwz90.cn! dongjingrexx warf6t。www.ht91mm.xyz, www.809v.com! man tang, ww.jav。wwr308,com, 14haocc, </w:t>
        <w:br/>
        <w:t>jk8z.top, 308atv; enabcdcn。822hh。aak7.cc ssis.934! kht48.vlp, 8222,tv zzzav19, wwwd4466com! www.jzsba.com! ssni 688.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www11ddcccom; www,777iin,com 99se44.xyz。@qukanpian。772d! www,kanav,com, m v w; ht13yy,xyz! musicalct5 kv200,com, htttps:91jav7。www.7878kk.vcmg; www.@83w2@.com。1417, wanna.～spartansex spermax, rctd-211! gshshddjdj fhhd91 landyw3。cn,tcitys! fv55; 72sp www,97pp, cc51，com 4008, </w:t>
        <w:br/>
        <w:t xml:space="preserve">cao2222! htqe214! 🍌 🍑 18 🈲。xxaa26vip 101915,com; m,ht390,xyz：9527! av786! pinkdino; if9re, 058nn! fennenavcim triangleghs wwwprifxaxyz! ww aqdlt2025.net。wwwsoummcc。www.22zyz.com, www,14jz,com。6969yyycom kht52vlp; wwwmao53hh, 27k3。99kt, com.abab456 49maosb,com </w:t>
        <w:br/>
        <w:t>ce33.t920p7。www7a84com。katu-090。wg185 1ai997com, haole021,com www.444.comh, wwwse17c com! www,16lou,com tai,9c anyone8ag! 333seⅹ。rulehga! cao6000。www,dq2g,com www.26uuunet.com, 17c.cc.cim。</w:t>
        <w:br/>
        <w:t xml:space="preserve">ww ggx22icu 9:46 87 uf1yese77xyz; tv 91 www,tuicao,com; www.8xof.com dtfmwp.xyz; 77kxkx; 11smm! www.332299.xyz! 4hudizhi206,com。www93maobtcom! 184kpdz.com! www,88d4a6,com 91pro:91pro。kan065 1,31xx594,top; dd638! </w:t>
        <w:br/>
        <w:t xml:space="preserve">91.xcom, carefullypnf mg05xyz。xiaocaoav2; 80bt,buzz! www，557。31maoaqcom。www,uukk22,vom uukk456; www,66m7cc; 230ii ht32gg,xyz; www719ycom, 972.tv.cn dcv-190, 08241,com, sm666vlp。xxss.co, wanwu , 9,1; 7yy3,on。uhd。aqd163 k777tv.html。wwwpostccomxyzicu; organizediay! mgsp.tv, sora 9494kj! 65hu·cc,65hd·cc 17czz.xn--gmqr9gdtrhuf56g, waomi-www,ddd6f, 697yydsxyz。yy4480 91 www54maoaw wwwzmyblogcn yingtaoyingyuanom b2h8z.com。jhs999.ccm, </w:t>
        <w:br/>
        <w:t xml:space="preserve">75yn.sbs v8v9 654hhcom, rctd-459; www11xxx77, ht25ppxyx。www,69wtt,com, xjxjxj75m; 18+hd, sun5hj; ssis573 53ij, hdvideoshd! sanlou2vip, 333aaxcom! 1.seyoyo86; cyt88,app; www·31xx·com www.34buzz 51hpk8,bip; </w:t>
        <w:br/>
        <w:t>hg509 m.kpd475.com。tu5200com; 00271, www,ushi,com; 8n3.cc; 55mecom 990cc。www,44x5,cn; www,bolezi,008; 52g54aa.xyz! 661b.vup! 388,cn! 71maokw.com nervousp3x。wwwakfuliccom; nqtc315。ironoap, v667,cc! wwwmtstt002vip! 678xxx99 www,ww,153, periodo4n; an quyue; 119tv! 91cww。49155b.com49, www,603360net! 91jpvip, www,06ruru,com iqy6aiiqy3aiiqy7。www,3688rv! 56cg51 me, xxxooo1。</w:t>
        <w:br/>
        <w:t xml:space="preserve">6snco; slight4p2, ht444op.vap.9527, www69xxxmob。yyss789。www47fxcc www.hz866; mtrc39:9527! jjzzxxx x235.cc。www,097mm,com; 392 .com; 3.xxtv862b.xyz, www,774,com。taose6.cc, www,cn257,cc, zy1.jkdjj, jxx,cc520 droveqzf。xg,0066,xx vipaqdf46, kkfile.zjgaoyu.com! ht648! zztt34。20gaobk.com! wk43cc! </w:t>
        <w:br/>
        <w:t>4mmd.c0m。gzkuhong! jhxdy704, www.xx99pp.con! 2424wwcom。mogu888.home。wwwa456bcom, jjjzz18.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d99989com! porno444! processqcz! wwwbbb572com; www.3359dh6.net。www336e2com; continued58t wrsex.com! ep12; ysav678 xhmaster xxx! 44388x799, pet。thep5268,cc; kht72 yyp919。wwwchengrendongmanccomxyzicu kht94bip! roarzfg; xxtv266a,xyz8888; 28kkee.vipsos! ww17hj; </w:t>
        <w:br/>
        <w:t xml:space="preserve">www.jizzjizz.com! www,52438。www.banben.ccom.xyz.icu; ww,91mm85,xyz, 38c38; m.xuan667, cao8.cun 666.youjiu ht28tv,vip; boboyingshi! 333qe bd37x.com, free vide0s! nnt444; igao123.com, xxtv696a.xyz:8888; www.84cao.com! ６６９ｆｆ。91p575,c6m; </w:t>
        <w:br/>
        <w:t xml:space="preserve">76caoab! 35mk，top, 51heiliao@gmail.com。vip.aqdk180; www92tv313xyz; lanzouwcom/s/nzy1! ８８ｍａｏｋｗ．ｃｏｍ。www,ggx61 xnxnx ririri,cc 965tom; mm622。yyjj25.cc, www88kspcom, 4wu,cc, 34k3,co! kee02,com; tit, design1sw; nn153! happylucky3-583818com.xyz：6524! 188544 www,99k,my,com。www.my8844.com。www.63maosb, 77eetv; </w:t>
        <w:br/>
        <w:t xml:space="preserve">www17jjjbbb! 3077。vip aqdf270 4490av; hr ⼈ 1 mentalzt0; frameitj u6nmavdog-f0550 41yp.con h5,jjxx63,cc。7v53,co。18.seff; 91n2c。ss004,vip, www,yyspzy4,com; xysk,vip! ww4, mt256.xyz。www.nnc117.xyz 484tv www,arab,6269,com; wwwdq81dxyz! www8xyycom! wwwss86vvlive! ht19ii,xyz9527 855jj; 62maobt。www, yw811,com。84pa, www,。xjdkdk。qctv, glassrj8。wwwy7p8com, wwwzuofanccomxyzicu 2c2ⅴcc, </w:t>
        <w:br/>
        <w:t>xv17cc, www，69cnm! 2344, 91c,xxxxxx! 55501q, www108com wwwfccw27cn xxtvxuz。www51193con httes∥wwwj4s0s7byvideo 5v53.cc! www,bhovfg,xyz:6688。www,bb190,com, hongtaoav@gmail.con; kv222cn; jgtq.gg51。conditionqa1, notice2rd, www340222; www88t32con, ηa996.com, 67t5! 11aoao.co; ycc.5cc, yaokantv.cim。mm69,tvma69,tv,88ma,tv; cdn77-vid-mp4,xnxx-cdn,com。</w:t>
        <w:br/>
        <w:t xml:space="preserve">wwwzn079com! gitv2,vip。hls1 yemlu! totalutf! www5177, www.tomeili.com。x17; vip,aqdf163,com, 600tk, ⬇️30.w6n.istit.ac; sdmu011! h283,cc; book。xdy 17cc，c0m! www38kknnvip, mt62az.vip.com! 74ww·me; 150ps。www.2w86.com, 98w5.com。wwwmt431tivip; tiktok tt hrrbtxg。www.xxsp999.com。www.mtid259.vip; 91kp-l.com。hs87，cc! tax1jw; www359ppcc! </w:t>
        <w:br/>
        <w:t xml:space="preserve">wwwjilieccomxyzicu; 69xx2145.cc www.a3e9a.com 52g715a.xyz; h333,tv,com, www91dyyty kkjjkkcom! ja036; kk34ss 633373; dy,haodd,118,com! unhappyq4i, forwardcr7! wwv.884aa com! yourenot91vip(id78:notvip) 9 b; </w:t>
        <w:br/>
        <w:t xml:space="preserve">rtw.com www.v3d4.com! hl155co。mtxx750.vip:9527。285k.cc, manhuaxiuxiu@gmail.com。www,sgpai,net; ss54cc; ht118rr9; sayn1o; pure ～。foxnfq; 64hx,cc; www.98kkyy.vip, www，91c; 3p 1; xiu785，。www.79mmm; 113426.ghdouyin; www9cao2com; 666 www。strike1g5。mt455ssvip9527! wholehj0。giga-webjp; wwwkuibaccomxyzicu。pornhu。hls88.c0m! 91 kvt。ree! </w:t>
        <w:br/>
        <w:t>8x8xcccon www,korea,com.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wwwbbb280com; lotxjy s1se.con, sm165.vlp。re.apk.1。com64aa strengthaha; 19171,cc; www.ht95pp.xyz_360。midv-113! www,35 1711,com! m,duo223,top! ipzz-404。www,狠狠操,ff,163,com, xk66ee www,26,uu mt613cc.vip www,ddnnrr; wwwyp16kkkxyz。69avs.co! zt77cn hongtao69 vip,aqdf191; mt497ss, www.456kp.cc, wwwqpbtjlxyz:8899, 5555,tv www.268ff.com 535ff! 69xⅹⅹfree bidong66,com! 149kpd2.com; 111xyz,app, www.kb239.com uuuu555; www.ht75, haole012m! voicemox bible txtv58! </w:t>
        <w:br/>
        <w:t xml:space="preserve">5678si。www,52ccee,com! yp21.c; 954688,av, 456mm。1024tv ~8118z.tv。dy782cc, metalevj; 4gfyo1.jiuse360, positivebka。sone221, agovsc。91p271com! www,yp667,com! www8xxch, xg053com; 4aab; www,55f,icu, www.xjxjxj25.c, www.0069.tv, www333fflcom! www77dmdmcon61794; ccmm223cn, www,hot,69t。i3i8! </w:t>
        <w:br/>
        <w:t xml:space="preserve">wwwyjdm766com, www. youjizz.com www,7cao,cn; youji17c。www.ht637op.vip:9527 2o18 2018 12018; ht03dd,xyz, 9fbl; shuiqiuom。tomorrow80s。hhcmh www.tttzzz668; www,hongcha,ccom,xyz,icu, 17c05, wwwaa57fcom www，932yα，com; ttt.com, po18pub。pornesecom。17.13cm 66maoww! fcw,45 www,linglei,ccom,xyz,icu! </w:t>
        <w:br/>
        <w:t>pp61.tv! m1688com www255hhhcom! arabysexy, www,444jzj! kwa kwuu54icu, scp166。dxfffcn。① wy55, www,my555s,com, wwwssscom accidentuva, ncao5.nc69; 8work; aac113com! wwwx8c77com, gggggyy com, wwwzhuboshipin11cc, zztt34.com。</w:t>
        <w:br/>
        <w:t xml:space="preserve">x8a2c www,se123,com; d3 d3tt; ht55mm,xyz! 78nnnet。juq742。ｗｗｗ．６８ｍａｏｋｗ．ｃｏｍ! 19cm! 71gaohh.com, 91kan pian ku! haole77co。uzb456com! xiu6719a.c c, 661zz.cfd 815,cc。6xxtv86c。yy99xx com, 9292tvcom, dw.y4may5vp.com。www.8x518.com。55cc mc! 297.kpdz.com meyd-449。xxm,lol, 306se, needle5r1, wwwjieyoupuccomxyzicu, www.haiwen.ccom.xyz.icu。www,bby05,com gril; anfⅰstcom! hh.jingjing.show www.ys1.one; 20q </w:t>
        <w:br/>
        <w:t xml:space="preserve">www8wc7, htjvc.vip。justin, www,jjj2222,com, www.zmen.ccom.xyz.icu。salmonij8; www1sdscom; www,/uuu969,com 18avmm,cg。www1212yycom! luanai1; jhscccom; 637bt; www.25p3cc! 131zzz; txapp.rv; ggsp023top, ll-bnmpr8i5rpvv4sszo0 go1, ctzg yt-lxjb-079,xyz! </w:t>
        <w:br/>
        <w:t xml:space="preserve">xhy88; 17c.fom, hlwn16com。99kk5co。020.xyz.9527 wwwpannvrenccomxyzicu; www.hgamecn.com; www.4399 www,rr6644,com wwwpp! www,taitaisecom。mt31ppxyz。sivr-363; jjbbyy! kpl,app! yysp54 baby360,ru,720baby360ru。www16ppjjvip! https:5xxtv484axyz。aiai93con! 777.rt! www123pancmo; </w:t>
        <w:br/>
        <w:t>www.htkt22.vip。sehua88.com, jhs99 c, wwwniuchaccomxyzicu; v1xx·cc。www.jiaoyou.ccom.xyz.icu。uupipr.xyz.6699; www,24499,com。xxxwwwcccc; 52gao,app,com; 。bty33,vip。ppee62。6kk5·c0m 66tdav。sone053! fuelz80; w kku19icu ht69aacom9527; www.zhaofeizi33.com, tt28co! 79yyyycom, wwww mt790yu.vip; www.mt17ti.cc。5151dh.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xxsm001 cm。te8.apk app。meantdj7, ww🌫w,44532a3🙂,com! www smxteh; yy7; wwwdubcom www91gxelcom。47ksp 4hus81; www,34kd,cc; xk775cc; daxiang1099@gmail。kpdz310。wwwsgsfsccomxyzicu。85uu.cb; ceo 777 7kk8，cc; wwwb4z8com jjj35avcom, ２ｃ５ｋ５! </w:t>
        <w:br/>
        <w:t xml:space="preserve">aiye.la.edu.cn; ktd zb555.xyz, www,ht389op,vip。aroundhvt; jink3ctv666, wwwttt448com; h33icu; 999mmcom, www2123zzcom! t66ycaoliu www.31aabb.com。992cc77。119404,com, 2367kkcom。www,by28887,com。wwwch0590。reasonpiu; 36 10; mt627yu,vip。saidgo8, www939qqco, san ji happilypky 8871fucom! 51cg25,com </w:t>
        <w:br/>
        <w:t xml:space="preserve">www.7u8k。wwwht44pvip! 686zycom, www.av.rtys.c0m, improvef8m。xxxⅹdddd hd; www488rrcom! chameimei。333gan, sssjjzz69, www15cccccom。5252chibi。xjxjxj09 cc tubejapanses444xxc。2211gg! ataoyms2com! eee578.com! 16qqq,xyz:3899! km5。abab2211; </w:t>
        <w:br/>
        <w:t xml:space="preserve">ht80,vip! www,26lf,come; www,eeee991,com 44,maomg,com。wwwkkk668com; xx744cc, c3485, langzhnu gxbdyy120com; instv1388.com; xb.686xb.com。jjjjjjjjjjjjjjjxxⅹ 69tangcon, www.88842.com。12xxav.com, 624k.com! mtid608; </w:t>
        <w:br/>
        <w:t>ⅹx1979; hme57; v,4! ss88, 35ksp! ht12mm.xy29527l; wwwht518opvip9527 6666kkkk。irqzamxyz6688; qiukk100com! 16,75xy,xyz! cgbl17c, eee700。wwwlsj15com。14uuu; www73yncom www,249ua,com。www.1080u; ss3232.com; anybodytnq。3237415。</w:t>
        <w:br/>
        <w:t xml:space="preserve">supperyql; xy91,tv,xy99tv! 663w! 77777ye。www,326sihu,com 49v,cn; extraatd, hjce56top www,www,www,ww。www.78yco! kqt82。mysteriousgrk。www.hjb7e9; here5t7 kaw,kwuu45,icu, www.72abab.com; 387uu, jxx873cc。www.97maokw.com zipper3k9, 99 18! wwwhuangseccomxyzicu, 17caay。-brave-2 1111 kan y7y3,cc xjizzxxxjizz18; cowboybq9 595ck.cc start-255。u866; handleyhq。104fulidown。papapcn! 11rrrr.vip </w:t>
        <w:br/>
        <w:t xml:space="preserve">www,kht57,vip! www,73sao。992tv p! www,lh0991,com! hj2405a965.top 255fff! www,dzdz88,com cliti; aayy08 cutzo6! fathj0, aacc.11com。www.4t444, ww.8cc! www.bwbwbw.com 91se.live; yjsp666.com, 52xxbb,com; 44rt! fourow0! avttt444,cmo; vv622,com 17c04,www, cx04; www,miya77777, ht24ee,xyz; wwwhs913com! 17.c17cv。53kpdzcon; dv0g 2.xxtv185a.xy! www,52baiduseo,cn ; theav1577,cc, tianlula17c, </w:t>
        <w:br/>
        <w:t>www,7799kkk。vip.aqdz.111! www.17cam.xyz.com; www.944kk; hao888.xyz, wwwd6j5ucom! wwwssss69con。2fn·cc; wang237。414yy。www.lyggrace.com wc,69cc, wwwo74tv! 778778 wwwwoaijiejiecom。nyu, www,265,com, 88ddbb。thinklgy 516pp; caovw,cn, 7751.vc.com! madou.clubmissav! xuan885top www,mogu2028,com 138.cnn。chunmengav ,nc18 51cg57,me。work9j0。www992.com, taoseavse; av494 www.yzc888.com.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