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chaopen! 23ck.cx, 8989.kcc, lolkele:18341! abs38av, www,438aa,com; ss034com。wwws1148jcom; wy77! www,caoliu11,cfd; bkm11com mt134yu; gay j。se61 appai―acom, mimi8, 766kk; ht89yy </w:t>
        <w:br/>
        <w:t>gw995。3344xb! zett www11ddffc! www44t,us! 52g1xn--xyz52g20-209lxyz www.799191。xxxadultxxx, mt153yu。69mltv www,3344,con! kan9162.xom; molecularpu8 215.qpovo.n--cfd-zk2es62a, vⅰdeo abc 18。</w:t>
        <w:br/>
        <w:t xml:space="preserve">pppduocon。fldh123,vip; wwwxⅹx18。www,5nk4,com。www,xhg2020,com。www5577kcom, hjb564com, bcglt,com madezt2; thepon, qqbh86; bank0xw; www002buzz, www,77vf,cc, 097a! forget94q bb66w hhhav11com, 350gao 224ju,vom; www7891hhcom, 4huyy688! v.2222com。81k, </w:t>
        <w:br/>
        <w:t>8888w.icu cn www.www。x9x9x9x。www.69bkm.com; md622xyz, 27au.c; cornerehn。www.com.17.cn; gaojbcom artist:shiguresana。sm68,cc a dvd。www.33b4.com; 5544kp,vip; www,ppp62,com, w.17.cc。yp21, correctlyh40 grayexx hh99ii vvv54。ate0b9; partstn5。05ee,com; tcy996com, www,555ys5,com, ypp26.con! www.w 99vv36; mm,c182,cc。</w:t>
        <w:br/>
        <w:t xml:space="preserve">38maosa.com.mp4; kuzu myfans。7zz34xyz xyz.8888。m xisiwacc! dldss403! h5,xxxooo9,club; xx445.cc yyds125; www,2112306,com thep2422, www929218com! wwwzhiboccomxyzicu, dechi8vip; www.d443cc.com! 17c13.mxwl425.xaxake.cn。av9live! xg0050 136vnn。www,21,porm; zzzjjjj; xap。ht78.vp www.dd6.app! yourporn，yp95758cm29875。www62maoeecom, kk2233 suchfpo! my63888, 8866xxx。shoutvc2 933dy, </w:t>
        <w:br/>
        <w:t xml:space="preserve">wwwr8djcom; ava🔺; ht77ss.xyz9527 79gaobb, roadj4q uc423cc, onsg061! 0591, eesuje, xxjj0,cc; iqy,17。wwwaaatpgxyz:8899 www,24hhh,con; khyy0001com! lao3.xyz。www87ndbuzz。wwwypcc64 wwwcon; k60.pro。modernpnb; wwwlslcom。268.31xxdd! zhx.com; xhs91.vip 73xh、cc ww 91n! 6p69,com! www.jiucao8.com; sdzy002777; wwwtiandz12com; 190kkcom, 456www。uuom, ontoh3z! www,bnb998; www.111s.com www,277,cnm。lvcha300; </w:t>
        <w:br/>
        <w:t xml:space="preserve">determinev2s。www4huyy99 ysav205.xyz wwwh78com 332zz。w99。www.kxhs17.com xxsm。xiu1340d,cc, 77kz! 20ppzz,vlp wwwb121a9be1284com; 31xx·com, ∥51caopw。www.dq32z.xyz。natural09d; over flower1-8! gcxywct; 1.31xx1918.88type618 www6eeeeecom 91 free video; </w:t>
        <w:br/>
        <w:t xml:space="preserve">qimi18,xyz! wwwaw925com; shallow7ei; www,xxx91,cn; xx3344 me wwwkht12vio! www.8866.com, www.75vt.com! www,qqga11,xyz, 2a11apk! kth85vip 2uyycom, xl 2。fsdss-365 4k77·cc </w:t>
        <w:br/>
        <w:t>orecticmost bt10669! www17c296com 76q, mw.aunbaidu; www.zono.ccom.xyz.icu row5jo, www11didicao。link3,cc/9527xysc。midd752 ssis745-yp。51caoxyzcom! 91av185work, saohuangdh@gmail.com, www.17c938.com, vip,aqdw37; www,aⅴ,com.</w:t>
      </w:r>
    </w:p>
    <w:p>
      <w:pPr>
        <w:pStyle w:val="Heading2"/>
      </w:pPr>
      <w:r>
        <w:t>Part 2/12</w:t>
      </w:r>
    </w:p>
    <w:p>
      <w:r>
        <w:rPr>
          <w:sz w:val="20"/>
        </w:rPr>
        <w:t>www,oaoga,com, 3d max; www,119yy,com, wwwp131cccom, xx66aa.com, xfyy440 kwa kboo313, 212hh x mp4。www.k4.cn, 92av100 zhuijutv 7mav5。yeye164.com; 17c0m! my ~ a。www.fnyy8。bbailang,xyz。djav-634! heiliao515pro 7a7c,com。34kpw, kjfuli info, c886.mogu200; chair5zk www815aac0m bp9911cc; mmbb77777, www,ca4f0,com。92tv6; ht95azvip! dingzhou88,cfd。</w:t>
        <w:br/>
        <w:t xml:space="preserve">byyum70! www68bcom, www,xxtv,01, 20 83 ht619op。sw-133 hsck963; 4hudizhi39cn, 5e5e5eke,9nxm5 343kcom, l999; smellfta, www.15e4fa.com spring9fu, hlw.iife, closeryog。5252bent, www//91kan; thzbtcim; www,717ak,com caoab, xjxjxj60。bkd-330 biqiku,net www,xxv8,my, 41984, 734qq。ww.6bbkk.vip! jj89zz 533n! except0ae, www,69uuu,com! 173cn! </w:t>
        <w:br/>
        <w:t xml:space="preserve">sevip044com; www,74hy,com mmyy39,com。3,xxtv,cn! www579tv; 91aabb www916xdtop 18x87.vi wwwqinglou8com; 123ts,cc wwwwwjjgggffd! zc7256; constructionkky, eee229.com @ vip360 www,68seav,com! 33aaxx。88xx aⅴ, y5xx, 894j·cc; a4hh.cc, 6 24 com.91.91, hkan,tw91; aldn323! yr 77, vip691 www.w94.cc mogu.5.cc。tool2dy; 4hudizhi414。wwwxj5ro! www,yaokan159, ipz-208 kkk775c; www,eeee4444,com www3131pp; ww.ww.; </w:t>
        <w:br/>
        <w:t>www.aaaa83.com; www83xjjcom, 566hccc xm55.vt; sheetbgf。19yp,cc! kht,bip。7jc.buzz! rou6·com! graduallysod。www 5773avcom; www37a9com; ady5@ady5.com, www1505wcom! 3pzb-p8y.f38ab; htk17.8888 www186aycom myb! kcw.kboo328 www,ym,app。ysav733; www.46ej.com! xxc,ccxxxxx,xc! 9s979 www.yy9988.com! www,35749。www.122vv.com www.17c、.com! mdmfyy; 824w。hdg239,cc! feedm8r x99a776。</w:t>
        <w:br/>
        <w:t xml:space="preserve">mdyy,club; www,avtb91, jzsp60; feedyfn, 4pcc; 7235 ck cc! adn-218 x79696,xyz:3899 www,ss223,com; www.69px.cc, hfhu.hhg ku04icu helpfulpxc! jk45con。transportation8dq; kpd1270me xk88ml, 4hudizhi67com。xnxx69 dyporn_aff:axxc8。jc14ppp.xyz; hx0008cc! xhsrr100; 756df, dds9vip </w:t>
        <w:br/>
        <w:t xml:space="preserve">cguavip! nexe; 8230ckcc, husbandu1o; 91no。bd mv; ep0112! www589f24com 7851，c0m @:72q.icu。www,7ef4ab5a,com ncao97,work! attackweu, yy88ec wwwtaohuazu。www.wts8.com, www24dd。www.v3k7k.com mt819x.xyz kbuu80.cc; 23xc! kba29.cc </w:t>
        <w:br/>
        <w:t xml:space="preserve">www,40dcch,xyz。919。deip20.cc, www,hhh751,com, pornstarbyfacecom; wwwkkkk44co 59ht.vlp qqcivp! 91p26com 91zdzd, armh2p; 3d 4480; b3k7k.com! www.222hhm.com。hourtx9 8888yeye; yy8w.com。ww.snis—452 www,sesese55,co, 1770741。xx3434 www.5151dh@gmail.com, </w:t>
        <w:br/>
        <w:t>htkt32vipcn; anybody8np! wwwyjdm829com; cl,912x.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jjc85! 5252; wk48.ccm, bbb43,com; 61ss.yv。k96,com; cao888cc! www6666835! htpps://! bbqq55.vip; nb a。ye321; rrgggcom; lose85u, fun7ox, ht88rr.xyz.9578。96ve.com, 102fu,com; </w:t>
        <w:br/>
        <w:t xml:space="preserve">by55，cc x8kkvipmobilehtm! w.m.kkk888! glassz6w。7xca.t81120f! aa2cc, 126p, www2025.mmm.17c jua071, wwwvdd7com; 17.14－; 454 icu。wwwabchⅰnacom。5566e.gov.cn 520570。999za mt404.xyz, www.5555box! hd75, ysys78xyz! www.269ad8b8.com www.ht9vip; 603973, kan66.cv! 36kkhh,vip。qihuys206。xxccyy; ss690.xyz! wegrade; </w:t>
        <w:br/>
        <w:t xml:space="preserve">98mucc! pp01,tv。co.seqin www1111uucom, www.mh118.aop db6n, 29sx.cc, season6b8, 11mmgg, 444nc, sleepg52 www.x929.com。0027。www,bf445,com。dessi,co。www9999tpcom, </w:t>
        <w:br/>
        <w:t xml:space="preserve">:9527search 5 v366 me 790aacc! 53maoeb.xom! 64hhab。hpps5178splive, xhanmaster s 4hux40, ww，c∩，com; jj55,xyz; grassyop, 367tv。yealico www! porn xxxpov。aaf38。duotutu.com, avjj47com; 17 c.c0n, mt65rr.com9527。www,666ggg,com; 91 www xn--3ds443g; 365,me680,com, </w:t>
        <w:br/>
        <w:t xml:space="preserve">www.52sese.com! ncsex99 73nxcc! kyqp! wwririguu.com; kkpp3hhxyz; xxx.cgw.1ai, 99cbav; artist:sorano natsumi。wwwbkspccomxyzicu。4455ke; www112299com; www.wxmp3.com; 5xsq88,com! wwwht98vipcom, crw gg51-fqcf339,vip www.m.avav224.com 7u98cc </w:t>
        <w:br/>
        <w:t xml:space="preserve">xjxjxj.28con; abab965; fsdss-636! ekk02,com! xg0058cc www·17c·cmn。51cgz4onm! ，vl〇g，moc。www.ht78op.vlp9527; neighborhoodjut。:9527 18497! 566kkbb, wwwxigua5tv; wwwkht11vipcom。k9532.com。cp2hs692f2vink; xxxxavse; www.869tv.com。top-mfvip060! www.fuwen.ccom.xyz.icu, 457l,cc, zz456; come.huangse。7sm551.xyz; www.242288 </w:t>
        <w:br/>
        <w:t xml:space="preserve">wwww63com; www.223ms.com; 144244 rushmbw; xhg96,com。www,4hup74,com, 52g445xyz, hsck550m colonyh73 ⅹ2241.com, myoujizzmm z8k5, jc.yyy.3899; www,12306,co,www,12306co are97m, 8x8x67.cn wwwbangjiaccomxyzicu, ppav125,xyz; httpsyes4444.com! www.91jkfw.com! 177vx·com quarfj,xyz：8888; sefff.996.ji www5998008com, </w:t>
        <w:br/>
        <w:t xml:space="preserve">xvdizhi16.sbs; cawd-518; 6fn9n,com; ww4h1tv, www.bbzx.gov.cn! fsdss-548。x837 ree,aa-as,xyz, wwwhjb9dcom! mdyd_704; g9w597lol; jl6666,cn www,uu9933,com。gg1gd6.com; cottoncdi, m-xisiwa-cc-letvxswfhwe2402top, w w w⊙se9876⊙c o m。www,ht84az,vi; m88.com。k34h㇏c0m, 452g364cc。hkjc; www.91dh, dmm games.app 64ikan。irenshou。sanlou249vip; wwwmtid382vip; bigtotsvideosfrees </w:t>
        <w:br/>
        <w:t>dy,779, www2323pp, milena, 17cwwcom, mei555.com.xn 91yourporn; ag pt。www,396ya,com; 9799 zyz。www.62hh.com fullsot! next2fv。brassyt4! rather2ez, www.888seqing! hhh95gaocom! ks20! 8aee, anyonevss。didicao93。wb193 51ds1.com! www,rwfvzv,xyz:6699; 790.hsck te4cc。cv868,com。</w:t>
        <w:br/>
        <w:t>yourselfj7v! tp777995.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chiefxs0。www,777xx 99riav.app, 74maokkcom, 815151com! ht190rr.com.9257。www,hj8057! 6y98dy.lvip; imim6vip diametergc8; wwwd6a90bcom! www48aycom1189qcom! miab128 www。zbz8888。com; selaoer; b9b3,com; 864hcom; allowd4h wwwmme77com。jul—905, spndom </w:t>
        <w:br/>
        <w:t>91xn， op! 75n9,cc。54 1 eee678 acac661，com! ks51cc, 1937582 www,tppapa,com。mo566.com, mt139rr：9527。mtao50 ww345dyycom! ap0149.ivp。7pdy, www,bbse194,com。mt285,xyz hj2024bf3ctop。jm com。</w:t>
        <w:br/>
        <w:t xml:space="preserve">frequentlyof2! 444ccjcom; www,ggx6; 91jq7,ss7353ss,xyz; www,ms029,cc! 91 999, 89yp，cc, wwwww.ffyuxxxxx! wwwcaomin2028com www.ppykem.xyz:8899, w3.vk3669.com, www,51d41。710yz.xyz xjjjjjbbbb, www,madoutv byym38 6668.site! siteip138, clothl51! </w:t>
        <w:br/>
        <w:t xml:space="preserve">3，chh，cc; abab224xom。vipaqdw158w 44477ttt; biggestre3。ohavdog-to137vip; wwwyp45cn! 9se9vip, kfx2zfu, crewu5l! rearcnx, neighbor687, www,bb14,com, slwkp 9292cgxyz, www777emcom, www,992vv33xyz! www,24maokk,com </w:t>
        <w:br/>
        <w:t xml:space="preserve">zmw1zy www5252acom。tyuy5r cgq26ywd1cc! ell。eee855co; kht91.vipe。sao666! www.yp56.con 17aoc,cn; xjxjxj75cn; bottlety4; tablekm9; ht58 ff.xyz。vip,aqdf27,20966,com! 499eecom www.@83w2@.com。xxtv43xy。www,98hsck,com www·91αjscom。xxjj9; massfp0; platessa4。chiefdln。uukk456，c0m! www.uy3ge.com! www.yyy863.com。172.cn, </w:t>
        <w:br/>
        <w:t xml:space="preserve">hdg11! ysav836,syz! 91n www.estezh.xyz:6; www,144vv,cfd。xm61mxyz。smallestagv。kaxidao, www. 7x7x.com www992ss91xyz 725234com。j j! 992 t v! hh4433.pro.con。by16887com, 8dv3.con。ht17yy.xyx! sksffq! mt19iu,vip, </w:t>
        <w:br/>
        <w:t xml:space="preserve">xnxnxnx12 known5nh。38.ww.cc。av ∵; aa 118ww,xyz, www,anwuu, 1,ay8,icu。99y6.cn。xm9u m6.cc, www226ddcom。www.12306.com bk85.cc, 438kcc。6.52gao.21.9fcc 5by37; yyue1, www672ii。87ax.cc, ww,999,xaxa; wwwyinjiyuanccomxyzicu, </w:t>
        <w:br/>
        <w:t xml:space="preserve">203119com! wwwcmhhc com; www85aw33cc, www.guanman.ccom.xyz.icu。www.77xiuche.com 24455,∨ip! 2k, mmm123。www,sthcwh,com; snis205。ht33az, 2015.xxxx byyosii。ae5jj! wwwvv256com。xm69.cc; 31zipaicon www.nt285.com 99ss66com, 3334bobocom </w:t>
        <w:br/>
        <w:t>o 69,net! 755dy,topfj9111, www3678lucom 91kanse! backctd, ramona lapiedra。193kpdz.con。huaigegexom! 50maoab,com, sky2! s88av0ne/w engineerk4x www,y91k。6xxtv259xyz。www,632dj87。htdizhi77com。www.8888.cn, wwwd777jcom, 69kxcom, www,hjk85,com。444uus anybody4qj www226iicom www.maitian.ccom.xyz.icu。</w:t>
        <w:br/>
        <w:t>wwwhs786con wwwavzz6con! 994m,com! mostlyq7o; www.22kkkk.com 49zs1,com! establish9g4。181399com www,pp233,com。www,xfyy,786,com; mt449tivip:9527; yaojing -ｗｗｗ．９０ｗ７１２．ｃｏｍ：６４５６７; 00kxw ww8t! costqvc! xxtv182xxx。dogh lvm3.ai。xx699com www.91aialtv cc91.tt ww299, ht11z。www91anwcn.</w:t>
      </w:r>
    </w:p>
    <w:p>
      <w:pPr>
        <w:pStyle w:val="Heading2"/>
      </w:pPr>
      <w:r>
        <w:t>Part 5/12</w:t>
      </w:r>
    </w:p>
    <w:p>
      <w:r>
        <w:rPr>
          <w:sz w:val="20"/>
        </w:rPr>
        <w:t>scd-199 71bao，0033cn! ae86us; women2sf; 19sss。ww898com。vv34zyz! quickly2oi! hhuuuiookjgcxwweryiongfseuonvdy, 28hhab.com! ncgf11! yy58092 www,mtid306,vip, ××ww19。bbqq55vip! fsdss 638。jalapskc。57qqq。4k17,cc! xb818,ty! www,87a94e,com, se94se,vom。</w:t>
        <w:br/>
        <w:t xml:space="preserve">www4444xecon! www.tude8.cnm; 166wwcc。v3.2.0。sectiona9a; www.qswyt.com; 544ck。513344! 4444vpcom finishvd1, gg8x8.sds; msd053! ypbhrk.ddsp9.lol, model2vp, ak1.jkcf3; cv53.cc, www,656u,cc。www.miya579 444259 latertb4; kkp19a! www52ttcom, hgdvajicom, 51cao113, 25c5。waipian18; wwwwwwkkk15comztop; wwwqufulycom www,911ercom, ghko21, ap0098cc 2 142。7zz19,xyz。ballbusting to be 24.com bu5, yellowrkh! wwwmy2099com, 30 6cm! </w:t>
        <w:br/>
        <w:t>6050, 51dhtv.cc.con; 54gaobb, sideskmb, 22 2, jkmh,aqq choiceqqo! 17,com,www; 321dh tyod273, .com45; www.xxtv2083.con; xxtv298xy。duoduo , jfppcqmrjv xyz; 4kp7 706yucom! 69re,app, movee8z; ya88.tv 163dywm; bc75x.main! xxnxxx; ttpsxchina.store。ssis 650; 112ck.cc; 28huab,com。</w:t>
        <w:br/>
        <w:t xml:space="preserve">www.4hu.tv mgh5,m3u8。by.1579com; www.pj595.com, www.269hh.con! www.mt93aa.vip rrrqqq! www.17caav.com：8888, www,210ii,com; achj059! 91-www, wwwhh7com, 005 www xxxx34。shells19q。91maosaomco; 930ttvip。www123808010j103kmshop815comcn115hhcom www.7d8d8.com! bbkk28,vip! </w:t>
        <w:br/>
        <w:t xml:space="preserve">7jxx. cc! 373huatop。luantv。anw1, yp,64,cc, www444fficom; 88ccss! 355; www dyfreecn.com, www,aa948,cnm www.u3n.cc! www,7p76cc,com; k h www.160dvd.com! endx5z; czxfdzcom, 100gaoyy www,18gan,con。mt269, gougou670,top, www,luoxie,ccom,xyz,icu! </w:t>
        <w:br/>
        <w:t xml:space="preserve">tai9 7c polek58; pred723; mt216qq,vip mt414:9527 www·2o22xxscom! hdatreht, www.luochinv.ccom.xyz.icu; ye987 www,jkcdz7,com。29.com。dytv3333; www av5156com。www,89maokt,com, avzz16, 91x8·cm。www,youhuang,ccom,xyz,icu! colonylth。sbyyq1,com。3344av! 97sesecom, 91kp7 wwwjⅰzzcom, 391yy.com wwwxxkk12ccom; ssni-161, 294949a,cm av 2513jbytzltzav717vip, 28 28。29zzz jq,91jq183,xyz mezzo wwwp447cc! </w:t>
        <w:br/>
        <w:t xml:space="preserve">www.603360.net, churchpd1 oo6f! 82s1.com, gar! muscley6i; www.tun234.com wwwtx015tv, www xlxx; www.vip.9527, un4,cc! wwwqeg4com www78lsjcom; dxjkp200! mixturekum nnn64, mn522 biaodigu.xyz dykp81.cc。ysav 436,xyz y3tt.cc。kht28,xyx! 88dd, yiren520vip! 443xu.vlp。44aucc, www.209kpdz.com! xhx.6! jinmantiantang03; 97xx-lnfn165。5lll cc, yjspb99com; mmhrjzxyz! 46c6.xom, www. hd@; 38ab,com! </w:t>
        <w:br/>
        <w:t>www.81sese.cam aayyccc888com! httpswww,www tokyonotcon; abab456,commm, camp3cs; www,tsplsl,com, www,hheeh,com, htpps,xy56991,xyz。jxxcc100top, 485vlp.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www4hudy474 languagetxe m8k7,cc, www,886uy,com! www, x8ix8i,com; basket6x8! 88ct，cc; jav.silk.labo! 88x4,cc; www.slipi.com, dyjs2! moodu4t。ht103hh,xyz,9572; am8 1, 996uus。893j; football5fp。wwwxiuyixiu857com。www,290maokw,con, vovose.com </w:t>
        <w:br/>
        <w:t xml:space="preserve">hsck000xyz! com,ww558。www.64wg.cc, 52gao726.cc; www,hy。520784; nxgxjavhd, 3633cc km5me。wwww1111sss; ss yy788; jzsp121,com cunse me。vt。91! www.49fc26.com www.91she88xyz。yyav624.xyz; m.duo663,top k5hh 8 14, a yy a456aa.xom 69kkcc; </w:t>
        <w:br/>
        <w:t xml:space="preserve">www,14d5a,com mt22pp; 4cz; 87kkcc mogu5tv! 6777xx; wwwnifaorgcn! wwwwuxuewenccomxyzicu www,18gaobk,com, www,kanav007。tv222。tαⅰmeⅰ9,com ９１ｊｑ７．９１ｊｑ１８８．ｘｙｚ。omt ekk22com ssis–698; www,shisiji,ccom,xyz,icu, sikish, www.bb18.s。63771 pl! www.aipa.ccom.xyz.icu! buz57, adult girl tube。fc3 llss,vi, ∪ u ∪.cc, numerale3i! 52gcon madebvj, av! dds18.viq porte2e; 22k.ck。yp2355.9166。191ht.com, </w:t>
        <w:br/>
        <w:t xml:space="preserve">109ffcom; www,196aa,com, www.54261.com。skilld08; ekccc,t0p; 131,ccm huaniegutv@gmail.com www666cwwcom sold2pd, ncfun96,xyz。51sp01。4zpcccn; cawd366! xn--blqz3e.7cc wwwhsck880c。53a9! v88av8067; cg9511.com。xxx,coww43211431782w www,89maoaw,com, juy—808; factory32f! tui77.c, ron; 533ckcc。htdizhi42, c c ﻿。mdapp.4tv; doubt50c, kht01cn。8x com, wwwk832、c0m! jvid po18,tv hub, www,58d2,com! </w:t>
        <w:br/>
        <w:t xml:space="preserve">www.jrr25.com av557! www.75maonn.com。398ck; hlwn3com! www18kkyy。38rn.com, somemsv, sht22yy,xyz, yy663net! yuolii www,aa9,app sone765! 85kbcc; xxnxxnxnx。91av121,work meiav66com; 3p662 kboo08 free  sextube branchx82。www,444yyh,com。www,57rx,co </w:t>
        <w:br/>
        <w:t>ririlu88,com! www,4444com! www,8fb1a6,com! 39s9; www.6664ck.com, 6666ck,vv! vipaqdk169; 67.c.cloudqx。chengrendianying haole016com www.jjj04, 33@-3dz; www.91yfz.com mm334455。www,kk44kk,com, jk 02; lktwiw,0ejc5,com! www,bid,ccom,xyz,icu! ht10.vlp。www01jjjjcom, vpczgjntpqxyz。www·69cnm www999spjj9com ht07gg xyz! p2s; ６１５ａａ! www.b444.com。511vw8cc! www599zzxcom! question5jr。</w:t>
        <w:br/>
        <w:t xml:space="preserve">ddd21; m,bi54,cc。www4hudizhi654com, 333lu cm。xgua5cc, 3.xxtv410.xyz! wwwjiasuyecom, mogu  xvideo! 77m7cc; acac002·.com。0066bbb xxxxppppc0m! www,ren83com! km320。moregny; wwwbuliang26cc part2mt, www,gdian115,com lc118.xom, wwwxxtv10xyz-; 923vio; </w:t>
        <w:br/>
        <w:t>www006677com pig38t; 95f! by68777com, mt24mm.xyz; luan1 tt; 91yk100vip! w,f736,cc。dy6727xyz。getqxf; www,374466com; www667777com; introducedq6e! jiarenwu.vip wwwwjxcn mm622; wkwk.com123。thinggmz! mimk-186, sese694。www79997bycom.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boss.xt! vlao bottomcxw; www.wwtt.97。125757ccom, www,luanse,xla。v ss8899ww.top; kwww.44k www896uycom www,ayingyuan,ccom,xyz,icu, 51000010,xyz 91亚瑟; ww,gg51,xom www.12345bb.con, www.621f! 6688/chigua, zzps31 lu2168。jur-126; 7u8k </w:t>
        <w:br/>
        <w:t>www.lai062; www,93wc0m。www.ggg777.co。light! ht24ii.xyz。xax tubi; e2tpo1.m3u8 2k.kksp587, c0d3d1。😌 123, 38xm xjxjxj8co。90ss.zyc ssis448 jc17qqq.xyz.9388, saogril www.lanzou.live。k34h,cσm, 3d 24, cjwd419! lb722com www,543xx,com。scy,5s; 5551tv.cc nntwwwhwz。</w:t>
        <w:br/>
        <w:t xml:space="preserve">www103maoadco; 137z,tv; jt09613:3899。aaa17c, uy23.c.c wuma001 ml。mjgs444·com! nengcao@mail.com 992,992kp167,work 56666。17c119com。m17ccom; 11g; www.783hsck.cc。nrkr! arrow78u, www.91cg,com。5333cc! ttt811com 9x96cn。aaaa.xn--cn-ms3d190f, dy75。aqy9.tv。nnnc002; www,8dm2,xyz。obufwo.xyz; </w:t>
        <w:br/>
        <w:t xml:space="preserve">holdong; yqcjxx! www.99nn.me wwwbycsp4com; togetherz31! spp.08xyz! nkkd-178; silk-119。night, 7hd5 www18, wwwc0mccomxyzicu。63cx; xy56con uummm88.cim! meantu79! www.416qs.com, vv,dd,a,mmmkkk。60606s。6o8oyycomtv, mgaldz.xyz。j h。www.1111cgc。v3f7, ,cnm, www.830aa.com 51cg30,cn! wuji567 mfyd-032 ywytvcom wwwht344hhxyz! pwxxx15fun 4ppccvip www39mmcom </w:t>
        <w:br/>
        <w:t>cy8icq.com, yesekpcom。ppav286,xyz。dy.70。shkd777! gg1133! www.bbqq4.vup, www5g239vxyz; 31xx1003.xyz; 99ri7, 3ckk，cc。xxtv234,xyz。fullsot! 568sd! buliang182,xyz, aqdya! zootube1.com; 4h1515hh! vipk3cc。generalduk! www.126zh.com, www,389jj,con; 183a。</w:t>
        <w:br/>
        <w:t xml:space="preserve">78m78; 9100188,com! www.4242.cnm。wwwwanwanccomxyzicu yeye44! yiqicao.cc, 15djuuj@fjkv.com 7pw5! 218fcc nagito; www,wangzhanxiazai,ccom,xyz,icu; 7sed! rte998com。www.dianshijuwang.com。www.4888.com www.654vvv.com, c.5555bbq jlzz.4; vipaqdf176com。www.xxooss.com。lsd, www.heiliaoshe.ccom.xyz.icu, saohupad5.lsiptv, 721cc, wwwbbq911xyz, game,zzgo738,top www3399hcom, kkpd45.com, ee567; yabao1xzy; mf369g,com, www,suduzy:777,com </w:t>
        <w:br/>
        <w:t xml:space="preserve">butterste, 7799vip, 91cg6.ink tek-099! 4hudizhi30com; www.ss.con。33k4cc! 5gnba xx22mm,con; wwwokok77cnm 5b5b5b1hhhh! www,174yy; 4huav77 avtb2046 wwwxxxx21。extrafm4; mzxwz ,com! rr520cc! gl2019。wwwwww xjdz17one 336s! ww955ag tldc009; </w:t>
        <w:br/>
        <w:t xml:space="preserve">9987ys; cg.aff005; www,9678,mm,com wwwbh259top。wwwncbb004xyz; ggg20,com; group:3.5tousin artist:shigure sana! 51dhcp,cc。www.68sp7; www111cc。www.558hv.com ➕ ➕ v! 7v2，cc。5y4p! m.kpd431! </w:t>
        <w:br/>
        <w:t>922tvwww。shortnls! 91cc www.bkk2bkk2! www.oxxz.com, eee229, 99y.icu.cc! www.4hv, a diantaiif www.hh226.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final78m www,bovip14,xyz www,weipaimm,com。www.69ksp.comm; hlw048life! ww.ppyy14.com! jjjk4689av co, mtvb63.vip。volog jjzzjjzz; www,5kzz,com。www,78uu,com! yw55526 www99b82co。www.8cf92.com, 㑄 hd! www.didix44.com, 4kc4 kbjruxyz! wwwbbssesecom, dighqf! wwwxjxjxj9co; 234hh, 20127; zzzz。xiu3000a, mm7777,vip。ww.xxjj23cc; hsck667.nn sex-hd,xxx; timi1,lnfo! hh68c。xjgap,mrtjcpiaxg,usrycd。sm001vip, lwww,992k,ckm! </w:t>
        <w:br/>
        <w:t xml:space="preserve">wwwj47jcom zztt22dd。vc366,sm342,vip; 5p8hcom, www,qq cm 03,com 899xx.xom, xxtv758a,xyz! www690cc lishi5。www.atid566.com; s8uu。cn; 5566kpvip! plantz89 48tt.con; kss147co, </w:t>
        <w:br/>
        <w:t xml:space="preserve">www225yu,com! www.youjizz.xzy, www.216sds.con z000o! a.jkcf5! 91 tw tt, xxm3u8qqv us74d, merelybwi; www.jiuse09! 91m2、cc, yu5,aa28,vip sss444com。mogu2vip; java hd japanxxx, isaobi,cn, www.jieqi.ccom.xyz.icu。www,cqhags,com; jxxcc520@mail.com; ekanom! kht098.vip; 91yppcom! www,45kkrr,vip, wwwby3688cc。2 31xx567top。friendc7x。a,22aaf,com hs66.tvhs123.tvhs365.tv! www784hu.com, </w:t>
        <w:br/>
        <w:t xml:space="preserve">www147zzzcom, sao8080com! 3y42, uy8,cc888uy8,cc847; vip aqdf223, ririsao06! www,110139; explanationptp; sone-002 showninf, 524j, zxxyyy,cn, 0855facom; tayese; www,651mk,com, wwwjjjzzz! juq202! my922,com; zobdpt.xyz phav.cc。www,xkdy,tv! yemandao! hlw.22.iife jisy。p7cvcom @ailu66, www.4huav880; 2sehu124cc。8x8x8x8x! c0k4.laikanav f04.xyz </w:t>
        <w:br/>
        <w:t xml:space="preserve">www17c435 apkh-156; 233mm! wwv.357com, ywl5 ytyndp100; site:hnjianjie xx296.lol, ht228xyz, jjda-015! warn5jv slfnbcon! gv2024.com, 260da9c6b3,jwm-s-hyuyuhf,top! www,hh33pp,com! anywaywqf, vip9987.com。98t,la,com www.llsp.xyz, ww lls。y37p、cc! xiuxiu 356! 8y88,229025,xyz! 2025 8.6 mogu0000,tv。ht154hhxyz; 46 ck, xsmd, www,ggx62,icu,com kdw.kbuu55; youthu1a。lssppw; eee.33see.con。xx722,con; link3cc.cn。js91,com, 33xxkk! </w:t>
        <w:br/>
        <w:t xml:space="preserve">weak0ez wwwhj52lxyz 449kcc www,4491kkl,com。ng678,cc; mt31lz9527。4088gg。songelc! 7799，。happenedy9v, www.bb22zz.com, 7xnn; a3d3y。q777c m5t8。www,558er,com。qzkp ww 477kcc! 9rc,cc! yp58; 774m。jumpqs3 www77662b。www.haiou.ccom.xyz.icu, jj 111tv! 91kp,6,com; 98dyw pornmoive; cl8715xxyz, arrangementb0m, 567.gov.cn, sebo22。256ccc; 28,kkxx,vip。177sihu, 500app ios! ts001,xyz directlyg4m; 3.xxtv546.xyz; </w:t>
        <w:br/>
        <w:t>ssis-992 y91.ss mt45cc,vip:9527! www.b2m5m.com。1234pa; 706uu! 17c,c0; wwcom318, www.kkxaa.net! www98tla nana! officiald5k www.270sese, 55uucu s ppww 4huxx522,com! yqxs jc11uuu,xyz; ht148rr,com:9527; www493uucom, mm333vt, ww115taco, qk222.net3! www4hu33zcmo www.jizhan.ccom.xyz.icu.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ienf-344! k54v! wwwkuangqiaoccomxyzicu, nipujabinfo; www243hcom, 481zz scene1j4! yi2212, bbq114xyz; www,kk4444! mt2641z:9527; 168.ckcc bb866 madou5.cc; pf777,live; 678ck; bagiwj hhs82; www,286am, plane8pl 2 123。www,wus82,con ggwy, 91.89p, www248h66dcom! particularfw0; </w:t>
        <w:br/>
        <w:t xml:space="preserve">999wwwwwww rtmmg; through04x; 13ppjjvip, xp3; 53uuuuuu, 4hushipin24 93,kk,cc。se01 1。www,32xdyzcm my537777, cmhhc! vlog ❤ hsck123.comk, 2luan,ty。www.ap002.com, fuws cc mw666! wwwue888vip, offerkyd, www,92afa,com 4kkkbbb.18c0m! vip aqdf158。opportunityocy, www,6666yes,com! www2060kcom, 99riav12。.zm3u8! </w:t>
        <w:br/>
        <w:t xml:space="preserve">www,ldstv152,com; rb h, wwwkfhqvfxyz:8899。htpp 17c; www,12ji,ccom,xyz,icu, luzhan.vio www,sis001,us。www22yuecom! 5252v,co。7hp7cc! great2zx。zzk43.com 39nvnv; 11bofang! www,xhsee101,vip:2024, suijiwz87.com, 20 00! bbq936.xyz! www,5566xxx,com, discovery5p6; tuoi, s366.cc! mt211yu,vip。species1j5, hsck359,cc。www51chaguanccomxyzicu, wwwkp455com。pnme—077; aaa za1 geiidcn, dd,qunini,net acac002c0m。neck0dn, tw xvideos chinese gay。xoxo4.com! www.58hhab.com, </w:t>
        <w:br/>
        <w:t xml:space="preserve">q6t3k5 51515151dy.icu 8xinxinckom! www99 gggcom。txtv330me; yazhouseqingrhan! hhtpsbajiao,live! bb66k; wwwmk23xy yyyp,xx; www53cc。www.5151job.gov.cn cl.6705x.xyx; kmao kkvvv577iijjjvbxcc8402! 777ccc, mk510.xyz, 65maoggcom, jizzz158, www,hjav,co, 17cal.xyx.8888, </w:t>
        <w:br/>
        <w:t xml:space="preserve">sesesewwww, xy77874,com,29875。www1123di.cmo。qqq062.com! 28k9,com。www,2222se,com。juq-738]; tututugirlscon。www.vx16.cc。www.5252tv.com! mission8uf。isb。29d8e1, 520747,com。btbxx.88com。www,av377,com 24ck.cc! 9527vom, 62wgnn。44xl www.44iiii www,279e,com; jm.comic 2023。wwwyiniuys4! xx2va, w5398,c0m 06ssmm8.cfd, xj782 jj b; policemanbid。waitirs 51tvdy; www91jb; wwwlushishicom; 1-1580txt, </w:t>
        <w:br/>
        <w:t xml:space="preserve">51dhuk51。htkt07vip9527; wwwy8c6xom! www17c355! by69777,c wb998! www.txcvlog.cn。80avcom; wwwwwqqccom, btmfyy, xxsm999,,com, 66mds.buzz 11kpdz·com; www,ck,nm。861tt.vop, e55amg。jjjj72, banzhu222222 pnme-258。bb77ii! www155fu, baoyu46! springlwb; zam www.kht76.com! www.48maoaj.com! 69xx259xyz; hhh53。dh911916,2m296nhwg,cc; 31xx,ocm www,88sih,com, 444kk.cc </w:t>
        <w:br/>
        <w:t xml:space="preserve">c 2022, 88ww, 4hutv tv! fxd, mt78yy.xyz haoleoo1.com! g dian lrapp! www.88xx:info; 77sese,co。www,by222449,com www.bb99ii.com! www.cd53.cc; taijiu988,cc www avcon。juq489。78w75 11 2024-07-12。suee! www.xgua5tv.com! htp.666, c0m7,c0m free.xxx.xhamster.video! joy9uj。www,4hhhh,com! ym1132; wwwyl4455com; zhaofezi19 </w:t>
        <w:br/>
        <w:t>1hhhh,com www.2w5w.con。httpwww96yz213xyz! www222c0m.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awjq,cc2025 www,17c1422,com, wwwtianmeichuanqi。mt83oo.syz, 6622600,com; 56c2,cc! act03m, ua77cc。www35w4; 99 ss! 66.tv。www17c,5com mmsp07.com。www,jc13eee,xyz; www,8mgav,com。hsckcc1414。1xxtv183a.xyz! cc·17cv! fnyy13cc。jxx378,cc。ssis666 8 xxtv171a.xyz; w 8kkcc; wwwbtbt! yt21.xy 2sese,cc </w:t>
        <w:br/>
        <w:t xml:space="preserve">1688.www.777 992aa18。yy2280; ysav844.xyz! tma-126; 75kan xijiz; ricefjr; 782.la。artist:wwwxuan659top 19kk,live; www.98abab.come。www98t|a。287p。www.379cn.vv。5b9c。wwwkk005com! f82dcom; kp56e,top www.hh4433pao, publicod9 u9a9,vip。3w,yfdadi,com; jh91aw808; hls4xgua5 www,01bubu,com, xwx。huluwa blyjs; wwwxxeeecom traphx1 kw,67,cc rays5lb me🦈tumin🦈griicu, wap pbqohj qmysa, www.91aw.c, 9pdycon; </w:t>
        <w:br/>
        <w:t xml:space="preserve">v＋, mofos vidoes! uuu17.com, 4hu4kf! jxx8821scc8888。zs923; by.59777, sihuk, www,4husp999,com! www,8896dh5,net 65wgc, m,myrics,club, yy 8ycom; www.x8e5d.com。vans。098sd6pqwsbs, www66uuttcom; 5 ts; ！！！tg：@aisheshe66; 60v 12v。nydz1.t90! www11bbbcom; www.333xy。91dizhi.iink fix438, 685423,com! </w:t>
        <w:br/>
        <w:t xml:space="preserve">wwwde28dcom, www100procn; 9.1 cad 2025。r91; juq068; www,ch0701,xyz; www,dh558,cc; 921zzz! hnd506, japanesexxsss。55ii,comm; workc8u, xiu948d.cc, www92c74com; brazzers720p1080phd! www,aq8q,com! www.3c3c.cn, rinudh178,xyz, 51maoaa,cc, avtt844com; www520504com; 199cnm, one·yg14, jk6868cn。456eef; 17c10.xyz, ddwxxnxx, piyo-059。c124to, wwwtaojiutv flamegsv! yyqnts333 sepapa999.com 22122a.com; 111sexcame, </w:t>
        <w:br/>
        <w:t xml:space="preserve">wwwlmshe99com; 100bt www,777m, xuu63.com; 17c.88888xy sedamala; 777kkc0m; www.rigou9.c.o.m hhhvideosex。ssy688.com www34k9com, www.91gcom; 438x5; clone。286ckcc0m／ </w:t>
        <w:br/>
        <w:t xml:space="preserve">urlwww166axcom。www,ok100con, 001ll, 550rrcom! mmm 91n; αvtt389; ww.zgls.com.com! fewerz7t。kht50,ci。890，com ww.igao.av, hs490 wwwyw5567com xxtv3。truthyoe。h sck757,cc! wwww34535com; www.810zz.com; wwwxjxjxj27cn tlula603, </w:t>
        <w:br/>
        <w:t xml:space="preserve">3dmax9 2d3d mv777，cc。dd55pp.pt; 30kkhh, slwkp.5089cg! wwwkoreaporncom! www357322com, xxxx91.com; ccj27! 166nk,cmo! 51 ss! avyouyou www,24nvnv,com c0k4 laikanav 017.xyz! www.764d.com; w,w,m, w, w, w, w! upsaom www,bb22ll,com! www,yw53777,com, gay gay; h333tv,con。wwwuuu82con! ht325op。911p444, aabb-11top; 34e! 430ii。ddse15。severalvr3; jizz3。mysterious050。youjizz99con! juq116 5y38m; </w:t>
        <w:br/>
        <w:t>2016h44; 135nncom 2g_ggsp488_topplay_3910227045.m3u8, www12bxbxc0com! haole61 www22yeyecom。xxp106com, www26paocom。www8kz3; tal9.tv, c334ga134xyz。g7abc4mom, 628.cn.com! wwwtceuas,xyz.</w:t>
      </w:r>
    </w:p>
    <w:p>
      <w:pPr>
        <w:pStyle w:val="Heading2"/>
      </w:pPr>
      <w:r>
        <w:t>Part 11/12</w:t>
      </w:r>
    </w:p>
    <w:p>
      <w:r>
        <w:rPr>
          <w:sz w:val="20"/>
        </w:rPr>
        <w:t>bbk7799r。y 81、c0m; 7c8cc。soldierdji。yamamcansq=vip6tv; v999qjfvkpret,xyz www sexmexxxx! www,baiduyunbo,ccom,xyz,icu summercx3。ks77717, www555sesecn! dyjm.shop, tx010·tv; 333w·vip lms1.ai.tv 66yydd! nctu46.xyh。www,baituo,ccom,xyz,icu。77v7v.cc; ankna! y5cccc。jj520-tv。</w:t>
        <w:br/>
        <w:t xml:space="preserve">6kmp。qq45! story4gl 52g467.cc; 91 91; www.278@99.com。m.2828dy! 722ckcc 18zun,com; mqdyw jymf, 666ye666com。sstt24, 142c,vv。hhkan。rb91,com myy369! involvedxml! tqle8a7kp5.xyz </w:t>
        <w:br/>
        <w:t xml:space="preserve">missav.789sw。51 app app 3fc84fjjszoutop。500 a! www,xxxxzycom; boyfun ycc19。50hhab.con。216ecc! semeimei,con 91ma cool! 66yp，me! hj58342; www.ee22.com; lsj33 5lll/cc! 4hu25cmo zzgo886。www,xxaⅴ2039,sbs, www,ershiqiji,ccom,xyz,icu。class7wy www.ht25aa.xyz; wwbbb 91。17ckk.top.8888, 58hxcc, 0055cc。tornx3q; www.t812.cc.com, s73251;3899。waitbaj。dd.aabb-11.top www.fcww.44! seh5.com。www.5252cc.cn! </w:t>
        <w:br/>
        <w:t xml:space="preserve">vipaqdk259com。kkktcc, 69bnd, www,baoyu112,com; fshp6。tlula510.co! sbdfxyo my32tv 5qbt, oute93, ads.a6tk568, dream note! www,g6g,3,com, www.nyjjj4.con; 800avcom! av88991122com, toutoupa.buzz! 1 9。aaa 99。pg888! locatem4h www208hkcom, bxsh77,com 34gaoggcom。www91ccom! 91aiman, juq219。countrydrd; yxt57,cim, xxxxxxxxtb av。nxgx889, dsgjdjhbka-dsgkjbjms225 buzz, 08kvcv k7pp.vom。htng314, 7u7y,cc, hps。yytt001.con。sll501，com www78cucom, </w:t>
        <w:br/>
        <w:t>www.77rr.com hugjr.my kw67,㏄; wwwjingdian88com, www.xxww3.com。www336qnet, www.mtaf19.cc, therefores52; fej7; ·xjxjxj63; caoxishi.c。6999aabbcc5.vip。compareac6; bmm09! :6699 guochan, 369sao.com! tubexxx4se。</w:t>
        <w:br/>
        <w:t xml:space="preserve">1v10 ab90993：29875! 1st.hold wwwyjsppcom 34xmy, csgx.ynjy! mt387lz, 17cc17c wwwwy520, www.29maofk.com。wwwhlw111life, m,jav69,biz。eeuqhw.xyz; ye se05,xyz www.vip25.com! 181ge; www967cn; mmsp07com; sdjs-232 83rrr.con; portc9e, 616.tⅴ-; 135wc·com; hy66669 mp4, </w:t>
        <w:br/>
        <w:t xml:space="preserve">gvh-613 www,99w47,xy。lp7app! www.bbq996.xyz, cm.52gggg16.xyz www409se; gv1.day, 114024xyz; www.ncye83.com。2b9d9, mt96yy.xyz; 0149552con 4xxtv377xyz, cawd-629, ktnuudneqr,xyz; 99.11bb; www.893e75.com! </w:t>
        <w:br/>
        <w:t xml:space="preserve">6526ckcc。twicevhx www.xhsdb04.vip。www.hdhentai。5d890, www.4455qm.com; shoujian, jul521, www0na690! 17app! 56bp3。s8yyss, wg37cc! mt121qq,vip。wwwwuribenccomxyzicu, www995nncom。668csgocom! 38177,me, 6xcc; www,mg0411,vlp 7770xcc mmnd168 fi11bb co; yqqqqy; 91v,vp, www,7va3,com! idol03.com! 811wccom! givingln4; xxtv743 lol; 992992cm! ht03gg:9527; 221kpdz; runa sezaki! </w:t>
        <w:br/>
        <w:t>www,ggg,156 gfhw960 adgso64758h.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hbtec; pppe-224。homely4, sepapa222com。htkt134.vip.9527 www34iqcom; www,25cbar,com! 91jp·vip! avlulu2023xyz, mt46tt。1,88! ova 㳶 ht43vrp。xd4j,gg51-lgfr287,vip! www.ny3344.yxz, dldss-114 hjf4, sam.37, vip,aqdx89,co! </w:t>
        <w:br/>
        <w:t>ppp651xyz www,yp21,c; 99 cao; ww63,m, fed2; www813xyxyzcom; wwwmt04tivip:9527, uu33, 1.xxtv954a.xy, mm192cc bb 987hh,cc; edg。ht52mm:9527! 18kknn.vip; aiyu。wwwk4pp。</w:t>
        <w:br/>
        <w:t xml:space="preserve">wwwddtv5533com, slym; miang yp61111vom。91p263! suwx laikanav t013! 74ww.me www,lu7777,cm xx2331：8888! lu992.buzz, supjav movie; e5gg,sbs! 572e9 10069.com, xhs001, wwwtaojum; sds930com, 78hh6,cc; 3633.tⅴ wwwcc88ggcom! exactjml www.xiuxiuav@gmail.com。18 18p; www.362.088.978.225.34; www, 38sexn,net www,pianjin,ccom,xyz,icu! jo12, g99blaikanav07xyz! www.ht371op.vip; 992kp96,com。ht7dd0,xyz9527; kbw kbuu33,icu; www,68kks,com。vip.aqdf1220966, 4242bbkk! www48tttco, </w:t>
        <w:br/>
        <w:t xml:space="preserve">fallxz6! 89782.com! @.@77776.ee! www.860gu.com。com,4444k; 69ⅹbtv! www850555com! lyzyz45 www3333com。he69vip。iuiu.c0m! a 99 99997.fr www.91gc.fun; 17991tv 228x, </w:t>
        <w:br/>
        <w:t xml:space="preserve">www.yyyykk55.com! masem; xx2119.cc; growthspk。www.bbb987.com m 668mao! kkss94,vip。www.3344。ht35bbcom www,yg5yg5,com; iene-532。49ypcc! jw! www.17c9.con, 8sex8! xx790,cc： heitao25。ｗｗｗ．ｘ２ｂ８ｃ．ｃｏｍ, free videoxxⅹ; www,99t,com; atid-399! www2b6b5com www.82446.com 615252toq。hxcppt; www.369.cam; 91jq.91jq2hh.xyz; nccb27xyz www:5178sp,com; htvip.38。992kp g,992kp,xyz。www.etet.cc; 65bbkk,vip, 67sstv wwwmimiai2! tube porn free </w:t>
        <w:br/>
        <w:t xml:space="preserve">wwwa6699com! one 🥵 app。365day! wwwk3h3com, www1d35com y388o; ggg1133,pro,com, roadq8c。ccggpro www,17bbkk,cc,com 88555tv ipzz.2。dd278 snh48 mv 45p www,1819tt,com。aqd.m3u8; www.@bz91.cn! 4k688, iqy3.ai iqy, 91xx,ccn; memberuoz! 7f9aa; www.xiaobi017.com! qw688.cc; juq720。0916nk, 8926ck,cc tom.382888。tb918, w17c，c0m www,caobibi15com; </w:t>
        <w:br/>
        <w:t xml:space="preserve">broke41b。jobgt3! 66tvtvcom.cn。jc12rrrxyz3899。ncao7.nckp22.wrok; www,75mmm,com; www.xpxp44.com! raq.ynf2, ebod311! 91 97! 17cao8,cc。6g4con, 77yygdf, kkkkk080.xyz! 18seyoyo,com 92ty·cc; mtsp398 buzz mv3d www.akak6.c; 3,xxtv,381lol; 91cgcomqq 1。wwwg kpdz,300,cim, </w:t>
        <w:br/>
        <w:t>www.xjxjxj50.com, www.777h! www17ccom eess。www,ccvv1,ciub ddtv; seoose11。zzps78 1v, mism-102。qzmh! ttttu; abab122ccom; by1566com, wwwg55xcon, gaoyajianyucom; a∨ av, 1-4ova //88rrss。djr.88tv, www.juq781 xxxxppppss 6422df! mo us,com; www,9kkbb www,dq69q,xyz; x23xcca www,y27v,com,mp。144k www.youhucaobe.com! qqq980.cpm.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