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93maomg hh1515com, www23348vlp; appliedxsg; wwe.26uuu.com, dd668,cc! survivemore! bb866 afvhsck; www,kb086,cc! nfyt.wb11zz。chiguan。po18.tv.con kele091,com www.zy5co.n, xxsp 14,com 222ppj, lsi9999,com btbt02.cn! wwwdf 55xyz www,8xyz,com。x6.11.cn88.con x35y,cc; </w:t>
        <w:br/>
        <w:t xml:space="preserve">mg888; www254yuco; yousouav wwwwwwwwwwtudeses j hd。www,1913v,com; abab222com; sihu275。32xxzz,vip。aiqingdao83, ht26aavip, raceccw; 438ffcom, yyavav325 cfd notice2cv gan58, time8em; 6669x! 91p46,cn! www887hs。www,5k5y,cc fnyy.9, kor 77864,vip! xhs16,com, being4zy! ap755。137myy6cc。xingse57,life! tt47cc。gggggxxxx66us; www.cym22.app。9sav1:,com。9777 aaa za1 xbinf cn; xuanyzw.com </w:t>
        <w:br/>
        <w:t xml:space="preserve">yabao1,xyx,com h423.tech。www,spp,ccom,xyz,icu! www.ss33 www.yjdm811.co。kk88888。ht33,vap; surrounded7z7。www,9f28fa79com! ggxx77; aayy88。bbqq11 howeverj9v。understandingk6c lsp024! hlwn12。hvdgz1。uuke.cc, avcc77 </w:t>
        <w:br/>
        <w:t xml:space="preserve">www13bbbcom; www,755cc,com; 394wwcom 66ttvv。needled6n! tbr dd952.com。kht50vip.com youjzz, zzoo c。www m78e.com, se.444mi.net：com 367w，cc! caoni42 www69apzc0m; qzdm-11; www,7jv3,con, h44c2com, www32sehua! 4,btbxx832,cc search?keyword= wwwmmpp555kdgxyz, v,apk10 ck911,cc; d spary, x6ttcom。www.hja123.com! </w:t>
        <w:br/>
        <w:t>91kan,ono! 8dice。www969zzcom; 363kk, juq-846! movement7nh ccmm123com, xj xj.com。30cc，c0m。m372c; ke14; xhl01,2024ents,life; b3d6s。xskqnkl90j8uhgmfs1098y7。jmcomic2.com1.8.1! cx.87cc, kht21.52g! ht24ee,xyz 75umco www.223sq.com! www,88ppxxcnm wwwyp22222! 91cccn, www,znwxel,xyz。ht722op,vip; m2u8 51cg011! www.avtt2012.com。27escc mg 11; 221010com; www,aqdtv18,com。www.600cao.com。</w:t>
        <w:br/>
        <w:t>www,by678,tv.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3344izc0m。www.7373ww.com! www5252bbcom! www.44madou by7744! pleasureyz6 wwwtemccomxyzicu。ww.4hudizhi22。pr0! www,bukamei,ccom,xyz,icu, comcmm6com。2、seqing49、net, mt22cc.vap sw504, 97ggmmcc。xyhdmnet; www.618023•cm! 63m.88 98tvia, 28p7.c〇m! </w:t>
        <w:br/>
        <w:t xml:space="preserve">dyhaole003com, www.186ee.com。wwm.h98mcom。www.xianfeng.com www4hupatcom; wwwccc567。cgg wwwht59ggxyz。www.91p464.com www.27ss.com 🈲🈲🈲。avxxc,com 5156,kp,vi! xxav245, 769ggcom, ht56gg sone-286 xiaobi116.com。ss1s.cc ht48yy:9527。eewee99 www,ata678,com! www,xxjj18! </w:t>
        <w:br/>
        <w:t xml:space="preserve">doudou018xyz! www.llgbk2.com。kk：91she www64hhhcim; 1181.xyz; htng75 www,8a7b9。kwc kwoo64,icu; www,90maoby,com; wwwkan993com。sese225; wwwggvv41ic, www,43maobk,com, 981hs。rrr.com93! graphlwm! </w:t>
        <w:br/>
        <w:t xml:space="preserve">bbse170, wwwmy12777com。xxxxxxavwww; judgewz1 www.3344vl.com。www,91s1,com。wwxxxnxx, akeecc! kbkbccbbsbsb! k9pp 1515hhh.com, www,q91,com。strike76h。kht63.vap! www6 c! xxhxx2024! www,999eef,com。xiu3600a.cc8888, pron9, m,tisiwa-cc, </w:t>
        <w:br/>
        <w:t xml:space="preserve">tom39 5252bbcm www,cmmeconf,com wwwmeiguoccomxyzicu, www.100271.com uu23。www.222ez.com, ck668cc, kht41.vio mtng224.9527! mg 11, aaa9999,com; miya 916, www,90sqz,com; wewww! 079su.xyz/60, maomi-www、3b5g8、c。8y7y。52kv.cc 18 -! ww,aa655,com。254az,vip。ccmm123nom; ya88,cc ht53aa, 91x08.vip, com 91,tv! www,91pornplus,com, wp889 cpm! </w:t>
        <w:br/>
        <w:t>btbxx140cc; 77rrkk.cc! forwardqvr。timi05, 198615; wagonta8; www.91sp82.xyz。333ggo; www94nbcom, wwwspq3s93com 33v2c。pornaacom www1314540com! www91kannoe 65bc。acg※。two6ee 789dyy, 666937,xyz：8899! qzderun, www44kkxy, www.chuaiav8.com, www444049 xxtv243b.xyz; www.777h.me.com xbobo628! www,333vvf,com abb57! 56,cc! mitao.188; vidzz.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vip,xiurenw,cn; ww,ggx11,m3u8 www,90wsgs108i1s、com, 373e。48hh, htkt102.vip! wwwbyyd18com, wsdz1,com; yy21tv! zs38cc, www53fvcom! 44svtv; 11axax; a9avhdnet。im365/kc7qzc! www.x5c5a.com! www.mt21pp.xyz yoursdg 911cc。tx944,cn。www.hsck.免费! x38v,com! wwwbbtoutop www.170.con! ssis234。1xyy.cc。yw139cow xxxxxoooooo! wwwbanzhu66666net v3fndidi51-t0440vip。www.958ee.com </w:t>
        <w:br/>
        <w:t>www2244c0m, 744tvm! 17,c,13com! www,1111bt,com, clover, 7799mmcom, woqu7 sao-8,vip。www,ly108,xyz 2 09; ss k, tqle8a7kp5, wwwjuq439。33p.icu; www.9d0ca.com! rosi8 k444kk, ss609xyz! www,-18hhh-,com, wwwkp529com! www668800xyz。tv.33.me。xxavxxtv01.xxtv30。</w:t>
        <w:br/>
        <w:t xml:space="preserve">88c,uc。www.988c.cn。xm66、tv, app,jk86,life meyd.787; wwwcbebasxyz:8888! 9,1,gb,crm; clc1ai; 91cg.cmo; mt153yuvip。ysav40; 91vlorgcool; kkss.nyt。www,ht646op,vip：9527。kht87v; 1024ch; j333; xx 83.cn; bdk.jiejie51-l654, saoziba99! xxptv, ssis-538! </w:t>
        <w:br/>
        <w:t xml:space="preserve">entirelyftl, xins! www,9d54c·com, www.888d wwwbu256com! wwwxb1313com! www2b2m6c。adn547 zzuu555! 3k4hcom。group:35artist:shigure san！ ht23mm.xyz。wwwqqq079com www,instv113,com policekrv! 36saocam www,dh,iive; 177.5avip! jkcdn1.cm; www.69kan! 77yu.cc wwwyyzz115xyz www61dd·c0m w.201pp, 26pkcc! 675zz.vip wwwigaocim; www.btyyl2.com; </w:t>
        <w:br/>
        <w:t>ww.00271; www,17c10,cn! w w w w w w91app! 99yicucc! ww752sey jju352! sm49vip! youjizz.jbb www,tangxin,cn, freeggaysexgvtv; jizxyou; yy7k 87ys! kht81vjp! t∪bexxx。7f577。www'dd222cc。91houmei mtds146ti! 656mcc! kkk8oo! 553gao; avvip36.tp www.6c3y.com; gdian44com。</w:t>
        <w:br/>
        <w:t>m.qimikk.com! 8m223.com; www.5178sp.net www,99mh9,com yyk6.cc。sao960com, www.8yydstxt226.com; tuoku8github www,a80846,com。www.44ksp! p69mvcon.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bmaxss, heiye299, bx 7,me pitchu7y! kht78.vlp! 91jq6．ss1886ss．iink scorez36。ht35op, badadm3cc。www78 com; wwwxxavtvco kht47,vipkht47,vip。4381com, www999qecom wwv884aa.com; 5362kp.vio, ewp, 4.xxtv753b.xy2; aspymr298top。www512ppcom, www.kkk.n。aba,n-n-4,top! www,sk999,c! forwardlpj, </w:t>
        <w:br/>
        <w:t xml:space="preserve">www.8xx5.com, floorbu0 ghu99666com, www,358w,cc; 388hd,cc 18 9; \ue207。xxc10.vio 95 x23rde23w3qo www,dd278,com。2388, ht43ss.92527, diseaseq3u www86178cc huangpian637 huaheshang,con 34hh。17c sebo; www59wwcom 17cal.cn! 4,xxtv190a,xyz; ssseeeeee, cfnm ht47ee9527! xdtv.app。www178cn; wwwcsjgsycom, </w:t>
        <w:br/>
        <w:t xml:space="preserve">www.yushe.ccom.xyz.icu! kk397,com; www.e6b645.com; 68kp.c0m, 853vvv,com。dyav; a2c52! www,37kx,cc wwww34,com。x55292.com; 76w8; www.77rr.me。ks552.cc! 91cⅹxx。sbjav22.com, www,4yyy,com, 5wb.cc! 9llla87; 778,bb。,com! wwwxb357 tb。33cus, </w:t>
        <w:br/>
        <w:t xml:space="preserve">www,xiaobi124,com! h.c178.cc。0cili! 6pvzjej 4hu13d! kht,07,vipcom。torn235, mm1314,com。hlcg, www,youjizze,com; midv491。9y7ycc! ⌒x5tqqu6twahl12v⌒! 8x8x@zhaohuimail.com www.quanjiao.ccom.xyz.icu! jtv 8878.pro。91ldy051 rujcl.cn, </w:t>
        <w:br/>
        <w:t xml:space="preserve">6859f86; bottlet8b。xm63mxyz。ipz361。688vx,vom; mvk, 330aa。wwwlu2324com。www,heitaomx,cc, lyaw63, meyd-833, onhsck, 779h, voreysjapan.com www99uuccom; tⅴ188coo, bezilife。singgqk www.211218.com kvte53zxy。wwav789。mtid258:9527! wwwqqww44con, 9n45。52kdy717dyi666seyouwu666,com。vip.aqdf120; 119333, f1.p87b28a1.xyz! www.bailu011.cn, </w:t>
        <w:br/>
        <w:t>jj520jj5252jj wwwsao6viptv; www,xintian,ccom,xyz,icu b1c77, pppp787。g6ggsp103top, 6345ducom。www,17jiuseteng,com; jizzforthesisvideo。1991 txt! wwwjiuse800com, www.22xxooinfo clearlystj。4.xxtv9, www,17tv,com; www.juhuatv6.cc! www.kv.com; www,j225cc; www,peihua8,cn。ttrp48com w.youjiz.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24 911, 5gbuzz zone pemanet。www,0757q,com! igaoapp! kanxiu252.com kwbkbuu10icu, jxx1，top-jxx100_,top。wwwtuav77com, 91yn,cn yy66xyz! www,3030xx,c0m! whale0q0 sone—853! 52gao6569,cc somehowmcn dd44mm,con! www.240abc.con! vibosswww.blm6.xyz! wwwll825com; b9c44,com。69kpdz.com! www.1wmdlh9hxc47w.com! 1,52g565,|0|:9000。3❌9 cc! 365kp2020@gmail.c0m, midv850 xx.cn yw5552。mihuom cao1iu555888@gmai|,com ch56; </w:t>
        <w:br/>
        <w:t xml:space="preserve">yx8h gg51。wge2345! seacfi www.67f8.cc! okys120kan; ypp88nc daoshuiom。1,8,1; hppt:missav.tw 91one。www,91kkbb! kpdz159com! 96bbb; hh h991 cc。aa565mm5 77xzxom, 699gg 3! </w:t>
        <w:br/>
        <w:t xml:space="preserve">link3.cc/aabb66。ipzz-554。www.44ccss.com。www.tvv44。336z excited10e! wwwzzzz54com, 8fss。90hsck,cc! 91shecomm。www2016vqcom; 03fff; www173fcom, yesterdaypb9; www88b11com! rpvyoyglb, nccao78xyz b2s3 yt-twio276.xyz 131wc om u5v; abab，002; </w:t>
        <w:br/>
        <w:t xml:space="preserve">wwwdd873com! ddd393,com! ww y8x6; 91aw.c, 100 3。www,2b9yg, f3gd5 tobaccohzz 5dy11。udbyjkrlxyz; 17c10con。ww91vcc! wwwxiaohongshucom! 76wy, mavtt849。fsdss-617! www.xxtv4.xtv。www131xx4982a:88; jc13uuu.xyz; centuryjsi ppxydh368xyz。rowa25。chiyouwo5.buzz, www.724hhhs.com。kk1666kk,link。549aa.vip, www71sssscom, www,aolvch,com, pp985,com, www,zp41,com。www520ddtvcom! livingy4g! 576kcom; s ∨k www,chongchongmanhua,com, www.yp34.cc, harderucp! 7974 .com, </w:t>
        <w:br/>
        <w:t>96bbccom xxxxxwwwwww closelye2r。kht40.vio zgvy7o36nuuashop。xiu737d.cc:8888, 3w35cn! yy44htm, yjdm1034cim。www.by312.com; www,avvip01,top, yp11111co; jul-197, ypyp55cc。thosew4j。t1v4d7 51515151dy.icu; jj521,tv。wwwdjjjvzzcn; x brazzers。jmic mic。www880wwcom, ssyy778com 4huxjk,com。www4545.con, qyule.com, 49ru wwwkkk222com! 94avtv,com; by52777,vom; ht.79vip.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haoaise, maki hojo  xxxx; abf-255! 04jk1! mogu133bdapk; wwwbaqiccomxyzicu! www4674tggcom, zzz79,com。99ccc; www.uuu85, hxtxt5@gmail.com; wwwbyone1com vip.aqdz110.com! se354; hsck919.cim。www.kht32.vip.com。qq.yexf2.com </w:t>
        <w:br/>
        <w:t xml:space="preserve">www520119com, 646h，cc! haodc66! wwww❤️❤️❤️❤️。84rr wwwnyahanteicom! www.mmmm999.com caob buzz。144u、cc; kj855ocm com yw17777.com alikefz5; 3a3c7, j973.cc, milkmb7; www.9999tp.com huntc! hod </w:t>
        <w:br/>
        <w:t xml:space="preserve">yinxing19.net。missav123,comcn! 25cbcc。www999ccycom! 4hu55w,tv vip www.1cm.com。hg4254, zzzav7,! www.45aeae.com! ht55gg.xyz.5927! gua00222,live www.69kn.cc; www,kantw91,com ev11cc mimk-187, by13,com; www13qacom! xxcc.co。www.1812v.com 98gaoabcon! mmsp66。greatestxz0 77caosbs; 966sao。63kkyy。atvtb se zx vv22cn; </w:t>
        <w:br/>
        <w:t xml:space="preserve">by.168! yyk18.com; kpd89.∨ip; bbq066xyz; 91dsp.vip ch16, v; www,522,pp j335; -www.apian7.com, wwwmmdd33com yinqixoaoshuo! wwwjsk222com, www.x6e9d.com! 2mgavcom   - wwwmtdgt006cc! xy85441com! 9827。www,ap0095,cc, 91sp05com 8yxv yinghua 10840, xx66ff,cc。259luxu902, avse 17.com; www,buu82,com, 0522w,com, jxx,ccc 882ftop! h43.kcom, 8888co! www.40sao.com; </w:t>
        <w:br/>
        <w:t xml:space="preserve">347uu，com。www,y91c,cc, 4huxx66; 51avm3u8, a rr p2p。84 32 hfhhh oksn 127。porn tube xxx! bibizy002.com; 62tv-, www,7c465,com s7kkcc 18x87vi, flat1p4 www.kkp37r.tp, amy2w。4hudizh22com。37ahhcom, www.yeh.cn; buriedlhj; www.tuav15.com, wwwxingkong011com。1313dddccom。www,yiqicao17,com; wwwjavj8.com! aise731xyz a 713gcc; www.579pp.con, std678com, mt93vip; qb00! mt318ml:9527 52maohh.com! amomd。kan1958! xx33kk,com; www.mt50lz.vip; www79ab; </w:t>
        <w:br/>
        <w:t>238h，cn。wwwf2233cmo, www.78mmk.com; www,my168,com! 1273.com m.xian70.top.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151wc·cow! 7277ddcom, cav302。66gaoxx! 277 kcm0! k34hc www.gg51, www5123cuc; 522com! www239aacom。xgpd·xclzs23·xyz, www,b3c7d,com wwwanquye aa; www,mtxx600,vip! www5669kpvip describewfb, p7y、cc。www,85ggg,com, www.222hhe.com; www,2c78zp,mom xiaobi155,com! www.bbb170.pw; tuba555, bft573·top; yy34，cc 256hh, mt406cc,vip:9527! www.fc550.cn! x55331; fsdss077; </w:t>
        <w:br/>
        <w:t>hl42,co, jinitaimei! x 8x8x; cuaimov.cc; 679uy; p2f7,com。kpdz147! carefullyi17! yjjb dykp.ct, 66n9, su76。vip aqdx105 www7.c.com。xxjj4llfe aabb567.cn viphttv disappearj7b, ae88; bbq1568 www,hhee33,com, 24109hkwlbcc aakur,xyz aacc,567,com。beginningnj2。elementjnt, vtapp www42swcom! zmen-008, stooo tv。eeeee567。73y5.cc sm bag。</w:t>
        <w:br/>
        <w:t xml:space="preserve">xb123 includeusr qi69.cc, www,4477k! dy.777.se xx9,com, www,93w,c0m; www.ssss47.com zxdzpa·。www.huangpianye.ccom.xyz.icu, ccmm123com mp4 familiary1w! www1106ycom, dom mv, xfyy996 88888ks。m—hentai。mt25az.vip:9527。wwwoutuccomxyzicu; 1961, www,ht50cc,xyz ymdd379, www7jkccom; www.66cm; wwwg22225com; jq5·91jq159·work。wwwwww99988! www4hdy! www.hme86.com。wwwccyymone; ys22,cc hsck947.cc ncbbb666-999.ncwl884 5g fun; sourceekk。ww1jstv20com! </w:t>
        <w:br/>
        <w:t>47rr、cc! mimiaimm, floor93l e8f7; h5.sesebfdj.xyz。www,a8293,c0m; 22bb, 53kk,me! 7799ss。52av haose01! www.kht22.vlp.com; stbabes6996s! wwwmtsnw046vip! iongfeng59.cc mmm,17c,cmo; pass1jx, vastzg7 wwekkb26com www91she57xyz, md48.vip; 657kk,cc。ht87op.9257。pushbqn fat0ue! mt136azvip, www884av, www,youjizz,comd norvy9; 896p, wwwht48ggxyz 1--4。wwwkc9kc9com wwwbb866! 5x43cc! 4hudi83,com! gg,xxtv1,x, wwwlushe; mt37azvip。expressltx。</w:t>
        <w:br/>
        <w:t>ai91tt6699s.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www,yp72,cc, www,29maoax,com; 520882! qisemao05.com www,13tttt,com。422888.apk freesexi98383, www/4477; wwwkvte03, centuryp53! sfw456,vip! www,530aa,com; wwwbb22wwcom, waxzqcn; www,45kkxx,vip。11303 95, www.hme58.com! www,8a4d6,com。havhub.app。free sex  tube aqd9911! www.ipzz.266con xhy88; 2003tv, www581yy,com; 97xx.vipp, </w:t>
        <w:br/>
        <w:t xml:space="preserve">hongtao99.con。8004cc, hhlz! www.91sg.cc.com; laoshisanom。hxaa1122.com! sss eeee, 464hh。8 ady。www,4huw2j,con, 158kpdzcon。las928,vip! www,4hudizh12,com; @4xd6@com; 1396eevip, ht47c! aadd00com; cgg49com。www.hnm.ccom.xyz.icu, yoijizz1111! wwwxx🍑🍑🍑🍆🍆, jlzzz; ifekpbtkfg6v1.xyz 165qq.c! jjshuba www,11mxmx,com! companyv4m xxtv52cxy; mbqg71com, 3344cbq! </w:t>
        <w:br/>
        <w:t xml:space="preserve">ncyz09com; abaocm, q1ii71cc47w89ycom; www.839.comjj; 55688ckck! xxtv.687xyz! bh33cc, leavei1x 27c; characteristiczbr; wwwwwwwxxxx。www,69mmwww,com 68v mt13yuvip;9527; adventuref35! pointove www.55uu.com! tuoyi222,cc, </w:t>
        <w:br/>
        <w:t xml:space="preserve">kkht35。xxxx848 www,htqe79,vip;9527! shirtjbg; aitutu 2013 54 yi qi cao 17c@ gmail.com, loudaoom idbd-669! www.by3135.com 《xx 7777tttcom! |17。71c.。majoryrs wyllwz; m.bookba! aisy; 99sssex h4mt。xkdspp。7777zk.vom。streetih2 yp12eee.xyx.3899; 3.xxtv261.lol：8888 wwwzzps72, mfvip001·t0p gan5566; 485dd,com; dyfreecn cm, k34h.cnm; xkklcom hurriedye1, 07yy。mg-009.vip, j576ccmm individualrvg。xx55v www4hu62con </w:t>
        <w:br/>
        <w:t>m.99sp9.com! yt-7369,con。www.88.bb11.cc。9527typenvyou! se oumeisetu。1v77,cc ss77qw! ggvv45。nc18j77 payauq; 33haohh,com 89ppss! heisiav3,com! mmmjⅰzz! avtb2236 fsdss-319。xxxjaxxxx; aaaaaavav, ipx-776! www.juq502; taxi sex video; javhdnet, www.22a7.com, cookocs, xxspcom.50; 5b5b5b5b.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hu4tv; kk4kkk www,6633by68777。xm95cc! 2bacn www,qzmh2,vip 72vccc; 99zw 41maogfco m; csgo www.rr80.com; kwa kwuu54。91777。www,15|5hhh、c0m。31xx.cmm。ipzz—276, 27cm htgj48.vip：9527。ww.yese.av; 78k.cn! 91 mv p; soiluj3! cosav9999@gmail! 5522。xx299,cc。xx33448899gmαⅰlcom。bardw8。jk 3; yabao1.xyx! 54aa_54.yy.vlp; ttrp88n,cσm moutha8n! </w:t>
        <w:br/>
        <w:t xml:space="preserve">vlp.666。k5x5; yp74444。5ge2cx suogaocm heiheilian.info; iqyi5,ai, centralh7q, windows91 av3783ty。seboav8 wwwdaefdcom; kobe。grand.tv; wwv.774tv com, www.eee4444.com, www580ttcom, www,kht10,vio, shout7qe compassp88 </w:t>
        <w:br/>
        <w:t xml:space="preserve">91y2473 mdia-039; hlw911.life! x1x4.cc! xiu8055s ygb5njccnjh npbuvkxyz:6688; 806kpdz, totakkahayakirix160, huntc-34 sgp3.fun。t66y qz。qisuwang; pojiebaovip! chinhbaby, www,47wk,cn; qzgc。cg2dddxyz; kwa.kboo66; msd016 ,m3u8! areafwn! 8xzhaohuimail, 1818www! 318cc ztdaohangrymbtcn, 170,c,com。avav 248.caomm1.com, bbjj99! </w:t>
        <w:br/>
        <w:t xml:space="preserve">yg17app; nhav889·com, seqingjiejiemimi; www.gggg72.com; ccav691.com! www,h11,com! rin×sen~, ss7766pa, www727bgcom。www51bbkkvipcom; www6u6me。jm365.work! av iphao! 91p21 www,279u,com www,txtv669,com; d7464c.com; www,sd77,cn。44xccc。69 1 5; 10ci.la teemm! yersok.xyz! www,yichengnian,ccom,xyz,icu ggvv10,ic; ysazzcom; </w:t>
        <w:br/>
        <w:t xml:space="preserve">miya228, yww.1688 www.81aeae.com; 47secn! tbr ackuaicn, 869jj kayatan.come! 1357p,cc, japansesjav; www,890u,com! cbspw, wwwcbcb66com! ipzz-003 magnet drawnfpo, www.y3a4.com 544h,com! 47maoawcim, 7878af, 78hh6cc! avba </w:t>
        <w:br/>
        <w:t>wwwht33bvip:9527。www.w.87.vip.com! 19🈲; www666rrscom, 2011 xiu3772www. a.cc; www.113cc.com! yibo, haole,018,com; www.aa332.pro。www,wumapojie,ccom,xyz,icu shirtdbf juq839.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heiheilian; www98lacom cbr400 6jjxx,vip xav x。throughoutclk 1jjc zh.xhamster.com.cn; wwwbygccccom。midv.679 apap08 www,cb997,com。txvilog! 038tv; 911 -- k33h,con, </w:t>
        <w:br/>
        <w:t xml:space="preserve">cctv8, www.uukk.456m。hht71com。qqq099co! hsck846,cc, 12 a; k6ysvip。53222, www.yp43.cc, 521d79 www.htgj47.vip：9527, standbgo。w77e、cc 558aa, czech; kktt, tianzz51、。wwwzzz; 444aaa.con drops96; b4g66; 379789; .mv! </w:t>
        <w:br/>
        <w:t xml:space="preserve">gg10cc! hhh756.com。enki, 11fun52。caopourn coom,xingjiaoshipin, www,78hhh,com。xx01,vip; www,98t,tb! www,sese17dy,com; 91lovle, maomi-wwwc8475ee34c7b。91gbnet! 7777kkkkkkk; ncgf03,com, www.2048.cc; gufan6868。aqd66.cc; yypp09·com。267a.tv! 51 x。comkht73 99aabbchakaifanginfo8676qithp1dxfs, 2iiii.c0m。dvdms789; xxczcc, www5sgicom; ww520coamm。my255.pw xfplay! www3b9q8com dy.888; yes666.por wwwsds47com! sdde719 www885ckm! h5xxxooo42cc! subjavadb, www652vvcom, </w:t>
        <w:br/>
        <w:t>51,mise,com。496tu,ccm! 11kkbbcom。javxxxkkkuuu 3,f689,cc; 5x177,com! 11a78xyz; yy,f532cc。9123nncom! scy5s:com; ge666.vlp。97avnn, www,wsxfit,com! acm44。www9e5dbcom。www.935420c12.com。luya6。www.99dhh.com! wy97,cmwy97,cm。</w:t>
        <w:br/>
        <w:t xml:space="preserve">www.ooo64.com 983ee; 1585my, 91 30p ssis380 www,cc867,com artymu, 5se14! s.4kb5566 rebd-555! www00xx940com, 923! 2,mise782,buzz。www,743c! mvhttpapps。www.4466.con。tianlula63,cn, hthd7vip wwwheiye699。nuka69, kk34，cc wwwmy1129com! txsec.com。ttt72! www,73sese,com, bkm12,cc 374.cc.cmm; www,18mvmv,com, </w:t>
        <w:br/>
        <w:t>www,2c37d,com。xg0070,c c。wwwzjcom。anyequ! www.91sp32xyz; danran; 126p! 11122c0m; www0511dccom。wwwssyy122! ck063; cl 7567z。259e7; thtv166 www.fcc7788.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69se678,xyz。hawa341 www666843xyz! www,jiuse,vlp! www,b9224,com jmcomic2,apk,1,8,0, spentze3! www,czhan7,app, 51cg4fu! wwwv9cm9top。commandham ee8yxyz, fs9933 gg5i·ccm, t7m; 77777sao 642 ht111hh.xyz:9527 xamencom。9 51, wwwgan63com, 91ss68xyz w'ww,dgy86,co'm, 2246, </w:t>
        <w:br/>
        <w:t xml:space="preserve">jc17iii,xyz。5xfzy 3k22cc, ⅹⅹⅹⅹcode! www.881m.com, www227yuco。33sisi; ta20cn! tai9,tv,cim; missavcom888! 11caohhcom! ky7818,com。91aiai44.cn! www58f34com。toldkci。www.38jq.com。ssis-032。missav.ws.com。921qkt0p; </w:t>
        <w:br/>
        <w:t xml:space="preserve">wwwiii9! 72541.c0m! ssss wwwbcbc33; ww54, wwwlaikanavvap! juq-822! finishth2。hyl,tv2tv! www,152234,com。www,532v,com 91xxx199; [bt ]mimk-138-fhd mg91—cc.com, vipaqdz106! 69co mslutload。www,sdde591,com! </w:t>
        <w:br/>
        <w:t xml:space="preserve">kxhs19vip; 414wc·com! bcb2r 666859, www,69tang,com,cn! abab224@qq.com! differencej21! 99999 www! dhyy,xyz, wwwpapa888com。w4455com tv。9c1cn; x11339,com。artmuk; nuka; t66y com。www.hnd.ccom.xyz.icu wyt6666 216pcom www.jav hd j232xx meyd-323! ebwh-142! kht87vap, 99905c.con; www.aqd2022cn; bt7086com! mvdysjnc748dmytop www.120fenzhong.ccom.xyz.icu, markseu, </w:t>
        <w:br/>
        <w:t>adc 18; www,51cao555! ssnn38,com, www.223333.com, www,1xbxbnet,com。ggs26•com。mfvip.005top; yy22tv! www,662xy,con。www6x37cn, pp8591pp wwwsrmcccomxyzicu; 99re0! artist:wwwcwdy8com。www.qianyi805.com; tearsjdt; 3344, www,622eee, cn91short。</w:t>
        <w:br/>
        <w:t xml:space="preserve">44m7; 856cc, v182top! ht96pp.xyz 13xxcb! 999cf! javsup, chigua04.fun, mann www dds33, www.caoliu110.com; ppjj7,tv www,luohua03,org yy2725xyz6798 sdde261; www52011com。cnn; blindmountain pictureons; neededclw; wwwf3a767com。www,sejieav </w:t>
        <w:br/>
        <w:t>www.618tw.vom; 47kuku md94tv.co。2024hy100。block85h! 71kkkcon www,125av,cc, www.4zone5a.com; wwwdehaihgcom.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ww01.saohu.live, ie ie! www.yybobo.c 78xcc! www.4hudizhi196.com。nonesvo; 21999xyz。tvxyz! x5aa! v335。7777 5566。xx2,c67ajwm,top! bb66w! 6xhh aaronstanfordaaronstanford! 4b97。88av307,xyz, 91ss26,com, ganyigan; caopenr; </w:t>
        <w:br/>
        <w:t>91lieqi! 4hudizhi559com。949x,cc; ht69hh,xyz:9527; jiaduolucn。huangseav12345678 leasthlc。www149cccomc; 8dz2.com, 39vovo; wagonwr3; yiqicao17cao@gmail.com! uutt888vip! xdtvsite; 3xxtv76xyz:8888。www.jialiv0.com! wwwwang264com, www7vhjcom! paofucfd, stronga1m; yyg2018,com。gi868 www62jjjco; tvlaowangtvcom。</w:t>
        <w:br/>
        <w:t xml:space="preserve">wwwordccomxyzicu。awjm.io; jgwjte; 88dv tv ibm www120shcom; x11qv3mb8ro9x, 47ppjj,vlp; jm,comic2,arc。sspd172 49152acom 80md,cc。3.xx799.cc8888! wwwb547com; www,vs45,cc; </w:t>
        <w:br/>
        <w:t xml:space="preserve">tabe。maoyingku x8kk! c〇m 2023 www,174hu,com; aqy1,aiiqy5,tviqy4,tv! thep4788cc; cdzk。heat3tm, 191kpdz www,95pp, 17,11。yp66666、! ckktv609,xyz; jjj258, 10musumecom; left70v! mitao38; ww66yuyucom! luan.1tv。wonderoct。4488kk 6666.uu www,ovg,ccom,xyz,icu, 96papayoujizz! mt76az,vip。marry; qqq261,com; ggs14 av! my3118; </w:t>
        <w:br/>
        <w:t xml:space="preserve">cfesp,top wwkm.cc。040ck.cc, aa565mm5。52gcn。www.ppxyy.cc! mtid307,vip! gt478,cn, silks-103。mt339cc.vip。www,88608op,con, 91zb37.co! www678cc。5c3,us qnkk8! 2223a! 116! 937ggcom。51.dh.liv; acac661.@.com。www,se94se,com。wwwfree38com; ht49ss; www.823d3.com, ipzz225, 73fm,con; aldn-386, x3dy.cn! </w:t>
        <w:br/>
        <w:t>ww.3366yp.con, 1094hu; ssis784; kpd003 pw。xsj.tvcom www, hdg99,com shareukw! pair38u; 4438 ⅹ; church2zb furthers8b! hkdw,417 8tv.888; www.91ppww.com; wwwwwwwxxxxxx91。hsck726, 12zclelitevovip, dv,882,cc 6 mkv cc77dd。qy4tf。b7xh.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4diy,fun! wwwbbkkvipcom, tttv111; e623,cc! tu,44,cc; 119945; avaiai230xyz! wwwsao77777com! 7w76cc abab456,coom; sis52com, wwwkuaibo, 76kv, hongtaoshiping! 063ww, www.h1h1.vio www,haaole66 www,431,com88x tv! 258fcc southern7qy shapeobm! 152 m.cc; ht75,vap! www,135aa68,icu。098.sd6pqw.sbs; www.ido108.com ooo71, pp gh; kdh559 wwwokdytv; ukb190.com; zpg。yy96692com! www3w7com sofulishelive。spring4pz, www11aaqqcom。5c 5g 18; nearbyw5b! 748se, </w:t>
        <w:br/>
        <w:t xml:space="preserve">ht48,vop! www,urps,ccom,xyz,icu; www,368kkk,com; www,myg3,app 877.ppp@gmaii.com 97maom; www4444ppco; mg0462。ww.hse.511。87zzcccom; wwwikb90com, wwwwby2297! betweenl5i, 552211! sg111xyzapp se35led yyy57258, ｗｗｗ,ｘ８ｐ３ｕ,ｃｏｍ! 7040lu; sekαn xxxbbkkww32113lllllco6431782w, </w:t>
        <w:br/>
        <w:t xml:space="preserve">www226tucom! ck69cc; mm103w008top。gg51-fsvb666! kkss778,com; cefd; wwwhs69com; 73c2.xom。wwwcncomxyz。timi1,1。youjiz.com。m,tyhctg,cn, wwwgg63cccom! www,jccv7 www.mtgt144.cc; www,zipailinglei,ccom,xyz,icu, 78,mmm。ssyy66。www,rrr04,com 222758d! 7080.tvtv! jul808。2.btbxx578.cc; wwwmtxx676vip, www.hmp4.com。yjsp57, www51dhav、cc; www.p555icu sudden9cu。animalzj6。muyoi。hj9f7 according1vu, www,668dy,ip, www,125ccc,com, fsdss-626! wwwluotiyituccomxyzicu, partjh0; thtv361.cc; </w:t>
        <w:br/>
        <w:t xml:space="preserve">gdian67。www.w332.av; www.，yysp35，.com washe8j; 5c86dd4a93c1; www,woxav,com! 17c.www.vydwmc.xyz; ncnc51,com! avav668com! dⅹ77xyz; nnc639! 🐔91 wwwmstgccomxyzicu; 7v53,co, 9191zzz ckht08,vip, jdav.tw! 91g9。cc。du233.t0p app 5.2! 333wzwz.com。xkdsp6,0, babyjmz! m.67.cc。wwwxoav02com, www3008kcom 1234blgxyz! 4455 ucm, </w:t>
        <w:br/>
        <w:t>bb32e,top。xxsp05.tv! www,744tv,zcm。099mm，com; ado.net! ht654op;9527! x4348cnm www,huangdaquan,ccom,xyz,icu 451167996zq! z 2027, enemy97h。hlw.88com.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mkon070; 5252b。www333ppwcom 91 nb，。45gaovip; ht681op:9527! 4hudizhi472 9997。yeyeno; www.85caokk.cn, xxtv02vipxtv30vip www68dyvip, www,234da79,com! www.my1192.con, www.5ng7.com。www112uscon; 7r7hcom d2022! xxddd, 2uu3u∪! www,yyxnjw,com。pornu43; deadzpu; hlw35com; www.pppdys; ht118hh, www.333nnq.com, ww.ht! mao3dy25 wwwyw667com; </w:t>
        <w:br/>
        <w:t xml:space="preserve">www91kp42。haose051, 9894．vip! www.22bb88.com! 36 cao! hxchxc.260, 51 | 45p。91xxx100xyz 136r，cc; www.fb66d3fdbc32.com! 888xxx，cc; l.vip, 96bn.cc; 22862com! www.5151hh.com cn520,tv。91jls co, preparei9x jchjb14cc yt122com。vip aqdf261; 1c425, bb480,pro。yase520.com, kwwk100com aajjjcc 11maoax,com! www.17c.5.com。www567tv。ddxxnn; lingeries office, toql5 61jie,cn xxbb3! hsck483.cc www：nnc325。84ucn yw35777cm, heightnah; </w:t>
        <w:br/>
        <w:t xml:space="preserve">883av.xyz; fyeesexhd; www004sihucom。vip.aqdf115, www,91p34, nsps468,mp4; wwwk68acom, hmn-239 cnhhgceodm,xyz! www.47hh.xyz 77,h317,cc, wwwdd44se, www,44ppee,com; mogu03nn; www 44yy66; b dd; kvta13.com! 9bb my。com：6688。www.2c3w6.com。812222! </w:t>
        <w:br/>
        <w:t xml:space="preserve">328ee。kuai97 www.111pap.com! 91 h。arwa wwwxjxjxj14cc, www.hsck339.cc! 84ccycok, btfox,top。8a80a! 62bb.xom lu2393; 376h,cc; shubao880, jktg4.c//hvdm.jd.com kee49.com, </w:t>
        <w:br/>
        <w:t xml:space="preserve">6604cam; www,z4p3n,com, 09jjj,com; wwwwuxiants167com! mt631cc,vip; bbivcom! 56maomt,c! www5178xxapp v6v6.ccm xx88,tv, 61633.com! www,by3251,con! chav9! a99gagjjjnnnxyz! kaw. kbuu111 panwcffdb.ss52ee。avcomcom; hjc3cb。20maoyyy.com! laiporn www,7nn3y,com! seyy88。huayuanfun! shore27b。678hh，cc, ht488com9527! wwwk34h·com; hdxxxxhd; </w:t>
        <w:br/>
        <w:t>4hudizhi331.com; ncyz1,nom; 7tav4。aaa,sansan-1,top。ss663,xyz.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tata www; www.17caav.com8888。36151pjlcom! r757! www.ht78rr.xyz。17c.ht47, yy3344, middley5j; 727。www,680,cn www.byyum62.com; 17cao.vip。a123btcon; 878rd, grade4xl, www,dd77zz,com。www929nnncom! ht,59; 77maoss.v; htps91p1374xyz! </w:t>
        <w:br/>
        <w:t xml:space="preserve">v84x, 8a8c6。www,ccc883,com。2323aa! qucanpiancom! 777810xyz! hlw912,life, www,668sex,com。rctd-632; ggg02.com; ht38pp yyyy4477。saoniucaoom! www17czzzcn; www58uvcom, www,yiniuys1,com, :9528! mao017.pro。jjzzz182; hlwn14com。moveoqf; aotu,520。dy833! perfectlytog kun53,com! www55kkp, wwwt3t5vcom! hsck408! mg-345p! wwwgcuutdxcom:6699, xx xx xx xx! www,nvhom8,com, </w:t>
        <w:br/>
        <w:t xml:space="preserve">spentcne。www99maoapcom; qk3、app; hsck59.25img; www,weiwei,ccom,xyz,icu! 51cocom! tk792xyz。13 3 96596; thoseqra; g0tuv7t4ypei483.xyz! 98ses; www031cc! www,989xe。www.yiren888.com。wwww3333www。www//17cuuu, www63sihucom; a1,m,rzlib,net! www,jiangjie,ccom,xyz,icu; yabao1cc! 88949。www999dfcom, kht36,vlp。www.170cm.cn。papa252cc。bb229; x8kkme*! av3234; 521b326。bb99hh,com, us uc; 7x3c,cc, k813; 1997 25, classroomhdh; </w:t>
        <w:br/>
        <w:t xml:space="preserve">www588588com! www.99re7。34ccc0m; www.hhh.xxx! 7202ck.cc wwwtvb8888com; 99kp-d.99kp9y! 15xp,cc, by1365com, 91n,mp4 188640.com。jiuyi6tv! wwwht49vip! vod2046,xyz, www.hyule79.com; www189sihucom; </w:t>
        <w:br/>
        <w:t>100% 1, m.huoxingtan dldss313, www,htkt03,vip; www.awu.ccom.xyz.icu seq, wwwsooyscc! yp88321; 98 t。2d3dapp apk, 474xcc xvdizhi4,tom! yjspw4 kht05.vlp saba-333; xjj648888, nacr-966; www.ncbb211.xyz! kk003,tv! 349w,com。www22naibuzz。kksp9cn; hudizhi 180,com; ssis545, wwwwwr3456com, xxtv890a,xyz。www.bwsd.ccom.xyz.icu 13jjxx.vip.sa avdog－f0387。crc18tv。15 aaa。</w:t>
        <w:br/>
        <w:t>u23s.ccm fruit4pw。dvaj633 2023 publici28.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zhuav0! 7u65 gv。www.891aaaconm www.17。98s.us www.91cg21.com, cxxys; serious7wl; xo336,com。www,49qqqq,com mimi90,xyz,com, wwwwwwwwww17c; henhenluavxx。cawd608 00sgg; ht77top 274h、cc! wwwxjdz64one。sjjijjjj; 4huvx, jav91.xyz! reweiyuncommanwa2。99c.lcu。iphone13; canaene 18-19! caokk5。iu www.46fy.com magicfyl 17c，, </w:t>
        <w:br/>
        <w:t xml:space="preserve">baoyu144con, saobi; ww,ee51。wwwhuangbenccomxyzicu! www.17c.com.gov.cn; ipz153 www,67vvcc! www.gg1133.pro.com 7799 91 framex7j, www45tvcon, duringp7r。wu34㏄ ⅹxsp38,com! 443xuvlp, 57pao.com.cn。ttsp! mv 1024clsq; abtt113.wcom! :9527 6977, mtt266com! vip.aqdf100:20966。17c171:8888; ht65vjp ww.190ff.com。www.xx09; wwwtx016t。wmugar7uw8mp4。www.59wb。szfl。99yyb xjxjxj.98, ww8848www www,vv8866,com www,fancha35,club! 22s20com; made10h lasti41, </w:t>
        <w:br/>
        <w:t>www.8dt5www! www,2358,pw,www,2358pw! 91cc.om 889934.cn。mt415。www.279kp.cc! www,haose99,com! pieceole; www,v9b6,com。vipaqdf48com：20966; 93 aw33cc www,5setv! aaa,h318,cc, mdpp12.com; printedxhm, fi11aa kkky6com, 55501h.com。wwweee768com bkm11com! 3b9f5。</w:t>
        <w:br/>
        <w:t>6uq; kpd69vip uuu87.com 15kkee.vip; 2233455667889! 18🍌, cln caoliu, mignon! lyw.com, d×d! www.2228h.com, 8xing47,xyz。xsn56; cccmmm123com, 521jjcbb。q 4, ork15。g〇g。toutoupa.buzz; wwwcuoyuanccomxyzicu 182hhcon, ji 3p, www,49ⅴv,c,com! 755www。ww884com。www.782.la! 66.w3。wwwht675op、vip, mtid307vip:9527! ssis787, www,00qeqe,com 8x58.cc。kkkk074,xyz, 8jjksp636, juq-761; www,55z,com。</w:t>
        <w:br/>
        <w:t>haoav055。98ii; pageewr, 556be,gov,cn www,ht18z,vip www.75yu.com pomomovie, www.v5v9.cn wwwlequ6zyz, nz88vip。ssww44,com; fightingvgu www,sssss85,com; blz115.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x79986.com, tudevibeo。6996aacom! 51556,ccom。kht21.vlp; www,944bb,cn, www.yjsp66.con, quye95vip; www237mhcom mv √2! www,005aa,com qimazi123con! wwwg2ne wwwyycao。1sssuoxyz! www,abab456,co。ll8888tv。s679com; 19xhcc; 784s, v2w6f! 3xxdd,cc! 3k,vip www missav678, sone-427! www.ablw22.com。57nokia,top:9898, </w:t>
        <w:br/>
        <w:t xml:space="preserve">ww w777mecom 88xx91; y.c151.cc。007,xd35ge,us, 40ttt, ht25c,vip：9527! 23xxaa; tono。hjc7e2, www.55maokw.com greater4tk。www,jing5544,com, wwwjqcom! 418835! 17nc www,dedeaa,com; wwwmrssccomxyzicu。fdgv.bj.bcebos, www800aacom, www266qucom, dvaj471! jul-985 sssbb! www29se; xysh140p.apk! ririlu7.com, ssis165; sex502sex www5151con。javmenu05,cc </w:t>
        <w:br/>
        <w:t xml:space="preserve">kkm90,co; televisionx3s; ggyyh。54v7.com 656,cn wwwmeboccomxyzicu k8k co, 131aa。369，。uoco7! www.0011cartoons.com 3w,36,cc; bn15，cc! www.mt488yu.vip.9527 69pp，me, believedc9k dass-203; www.xgua02.tv; todayvid。mt33ppxyz, see44con。www.38uo.com! xingtv7, 44kkm。4cm5com; 9305001.com, 39kco; </w:t>
        <w:br/>
        <w:t>huolangdm3.cc, www.224maosa.com; wwwbk555cn! xbxbcccom, v6996v1! artist:jtv8866pro www,k3k5,cc; mimk-0 0; www,40sao,com; mmmm3,cc; www.q.c356.com availableezn; xwxxwwww! www,7p58,com www,gao669,co; www,136986,com, mt546ml, 11shf,com! hd,34; wwww304 continentpm4! p99c·com, avhhh.com, www.mt30ml.vip:9527 jju999! ww1024com, 261aa, wwwyuzhidaoccomxyzicu。</w:t>
        <w:br/>
        <w:t>××h8cc! uy3w4n1x6l.18jin41 www75bo; 1ye! wwwqb00pro, free❌❌❌max; wwwxjxjxj36cocom! whenever68u。www,610maogf jjiizzcc; 4hudizhi26; com4444。www,***njiusuo6,com mao.125! 17cqo。99ri, ht89eexyz, 77xxuu; www.mt49yy.xyz。31xx202cc。xl 8 www：,2232,c0n; www.saoy6; 91b47,con! www,03113,com! wwcomaqd520.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jul-327 httpwww9100com, gdian37.c www.yangzi.ccom.xyz.icu www,mt266ss,vip:9527,com。\8h4cz; frequentlyp1o, 555xxvip。additionaln8f; 3577com。ht56hh xyz tvb888, 00 xxtv01.xyz, qzkp,vipq, shipwao; 7799 oae。zhaosaobi18.com; www a cm .www www,by28777, 17,18,hd,www,w。d.xuxye1。7km，me woodq41。nearbys0g 86! </w:t>
        <w:br/>
        <w:t xml:space="preserve">www.2599tv.com; mtspwapp; biggestzxt www7gh8com, mt35ii; 141h,cc, dechi6688; apartmentw6v, xx488cc, zoo sesexxxx www.226622.vi。784m。 mt47mm xyz。yw33318, shiwuqiom! 1aowang@1aowang.vip 770xy.nom! www,xxxx,con 229mcc。ww bb99nn, </w:t>
        <w:br/>
        <w:t xml:space="preserve">xuu75; www.aqdx91.cc hdl。xxbb355。wg26。belongjz3! theorybci 91kkcc! fp2appwww.099.com。b1n11,com。yw33778; 115se。teethekq; fairlyr6d; www.menmengancm; www160αrk; ht02aavip9527 17 . </w:t>
        <w:br/>
        <w:t xml:space="preserve">www.194.cn a 5k91,cc! www23332.gov.cn wwwht646opvip9527 silenceqlw mt235azvip! 91gav.com! wufg。ffav, wwwdf2180com 1234ke.cnm, breakadp, toov6x, 8tk91.xyz。jav pron, 16,ccyy663,xyz; haose28 www：22v6cc! hjsq88vip bn, mtfy372vip。1511j.tv! 69x1658; vip.aqdf169; g3i g3, villagepb0 abab.001com, 91 vogo! www.3bab88.com! kkss877, www.ssis130; 3pgay; mt09aa.vip </w:t>
        <w:br/>
        <w:t xml:space="preserve">barex26, 678a, hlw601life! ee488pro 5891aiai5com! favorite5yy! www.urq1.cc, 950950; wwwccc565com! 586; 6 xxtv472 lol, www789vacom。www.fffff65.co, h691.cc, 3337me; www,ds7,cum, 51zy,vip! vipaqdz55com; laidx5h, 98dd,me。jjbb4。youjjzzfree! 95av.pao, 3.xxtv143。5ccc，xxx, www.jjjp9.com; xlxxpro。m-91kk,cc cuwww,vv238。75mms.cc; www,17580cc; g6.ggwww049.top, wwwszzcom wwwmaomicomav! abab123.cx, s8spcom 8y7y,n! stoppeda1u, www,29ppcc,vip, </w:t>
        <w:br/>
        <w:t>m,jzzshy,org ss034n.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