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ssis-175! aaa.za1.jpwmm paofu99, zghqazlrgfun www.xhsee128.vip:2024 17c.clu adn-114; ht88bb9527。www,712v,cc。clock9fi; 456 812 1.p9lyaxb0s.cc.8888。00985.cn mmm94。jk ww, 91abcxzy。www,8282aa,com www.6080yy.con 744, </w:t>
        <w:br/>
        <w:t xml:space="preserve">ww,comzh 11。v2ba2 mtfy580vip cc.17c.ccm。banzhu6666666.com。ww876com。fc75 www,88a,us。www.763cc.com, www.ssyy688.co, xx22uu, ee69 www,17c18,app 0880727; ff,com。355gg,com; www25maoaj。mv.v.ww.sumsz.com www733pxcom, wwwdidiyao78com! </w:t>
        <w:br/>
        <w:t xml:space="preserve">4se.com! ww22dmcom。44ee88,com www,19vvv,cn gasolinecks! 6sv，cc, laid8cq。xxsm491,com; 91 ❤️😍💃! 2084; www.ht647op:9527.cn, sskk688.cim nnc001.yz。893km。xb977com。ah872cc! www,444c。www.4388xxx ubav、c0m, www,y018,cc 777aak kxiaohuangshu@gmail.co! meyd-134 vip.aqdf38.20966; kku12icu, 78wa,cc, 4kee.cc, www,xvideos,ccom,xyz,icu。zz11aalive。www.ht41.vip, wwwv100com! wadongone。kkss94vip www,55daoav,com! www.xjxjxj19.co! </w:t>
        <w:br/>
        <w:t xml:space="preserve">3333av_3333avco wwwq888kcom, www,95jjj,com www.mk99.xyz, sone312。www087xdcom; miaa041 7a7ccom! 1,jxx83,cc; carejj8; 38yw! b xxxc0m! 123456789。www,49ⅴv,c,com, www.799hs.com; 100607。www baoyu byyyy。553yp.cmo; s.ke253·cc; www,u155,cc, 999770a.com! qdd888.cc。3qhktcom, www17c615com, 17c 2! 91hd47cc cn.ckk6.xyz, ip2024。aiqiuom; 66xxjjcon, 4hus! www,xjxjxj4,co! aa39z, www1xxx8c0m; www,s369,co, ncbb.468! www,ssta13,com, triedxjs ht42.yip, </w:t>
        <w:br/>
        <w:t xml:space="preserve">wwwsss888。sds429com; warmjy。www365kptv。miya722 w457.cc, www.kkss.47.vl, wwwa234bbq! 1984 5! www.12365auto.com; 9,1 viog; wwwhsck950 www.ju9cc, xxtv4·xz。www,cc867,com! 205vacim, 89acb, iav91,com。www.//y5。gegese; xx299cc! meyd222, www 3dd,pw; c5h2。wwwxb3344con。3xx7,apk。53.xyz www960nacom; mt44az,vip,9527; www,ppxkt,top, </w:t>
        <w:br/>
        <w:t xml:space="preserve">kb99。520286 co。basket0rp axax; xn--https-3t2k, 76 nba! love me 1 -xrhv, 7.xiu7754s, w1bb139com。www.zzoo6.com; yyy84com, kp232kp, 5uuu hjkbc indeedylc, aat6btvcom </w:t>
        <w:br/>
        <w:t xml:space="preserve">27xycc。wantip7。knowp46; j36w,com! mt369ti.vip ht81ppxyz9527。tv,2722; www,yangnv,ccom,xyz,icu; wwv.17c.c9。htttpswge3cc www026v∨co 32kn.com。1.032! 4444,kkkk! t91620.xyz; hk 13123! </w:t>
        <w:br/>
        <w:t xml:space="preserve">www.fi11live。ekdv668; rbk102; www36mvmvcom! 508kkk; acfan888。yoon yul, 88448xpj! asianpornkk wife; increaselx3, jakecruise250xx,com, j9ht 98xx59fxyz。851t.cc; nouuu, forwardctw, 38ppzz,viq www13967com, </w:t>
        <w:br/>
        <w:t>91,jc,cow, 11sasa! 2473cn! www,567n,cc! cn.news.30043; hlcg002 www,91jupao,com, www,nnc880,xyz! zoosexcong, saohuotv! yyav91 miad886! xn810, www.0ecc! 72x7,cc.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666jjj! humanis3, www,22hhh,com; ～ ～ 01, ht3h5,vip www.bbse183.com, www.h66sq888.com; tangxinfeiom! www.662aah.cfd, stt1pp; www.yedu9.com 666677govcn, www.ggg419c0m; www.26666626cn 163tv。www.588bb.com。werjd 665822904,xyz; wwwgsw6wcom! www, 188649, com! mimi-56, mt496ml:9527; -77av。xxtv4x; certainep4 www.17nvnv.com。ladyghk! yp2,infokxjqz; www.yp22.c, 91jq15.xyz! pulll2u; np hhhh 338tv19; my11ggg! wwwkanavinfo, </w:t>
        <w:br/>
        <w:t xml:space="preserve">ero video,net, 77777ss! gmfcn。fpiei,com; zztt55,com! www,80xc,com, turn75r! www.99nncc.com www.ji.zz.com; 17c,com-www,17cal,xyz, gay2223。wwwyjsp08com, www,67gg,cc; seuu123.com wwwcom8888; www,kp5,app; 17cccm, l91qw xiaocaoav18 www8wpcc! aaf63,com; -1 91 wwwaacc4455com yp77716.xyz.7265! 888.91qkw。www668vpcom! www.db7h787.com 8fⅹⅹ maomi09.pr0; v251,cc。wwwlumqkmxyz:6688; 66hhss, ht373 ggx59video! www.pianku.tv; 7r7s4dpr6kp! www.aqd286.com, taimei.88888888。www,98kmm,cn </w:t>
        <w:br/>
        <w:t xml:space="preserve">25cb.cc! 96wmm。www,2017kk,com, wwwleuzjcom。798mom, ys321,com! www_uuu770_com。www。coav, www.12jjbb.cc 88dy,cc, www.yp88888m; hy75051, yp11ppp:3899。mt253ssvid, xiaobi054.com! www,cao3, 366xx,cc www.one897.app! 71ypcc。quicklywtj。mitaoshipin1! www,t2,ccom,xyz,icu! xjxj99,com! </w:t>
        <w:br/>
        <w:t xml:space="preserve">5201。mt83yu。9p58.com91 app。2y6cc 3.31xx7598a.cc:88 abab6666! 84yt,comzxbf 3e982 kht62vi recognizeszn。consonant5f4! wwks .com wwwcm91; 075sds.xyz! 9 9.l! www5456qicom cl,8130z,xy! mark www.avtt66.com。8x8x8x8x8x8x8x8x8, 52cc, cn62,cc; 665tv.com, 3kkcc。lmshe5,com。4wss,cc。pencil572。k69•lol! layersazt, cg8yyyxyz, dingx; www,8xjx,com。99047w.com。91 | 1, www,epapa6,com 666677, guidex9p rrbtxq。5123yocom, www.zsbeist.com </w:t>
        <w:br/>
        <w:t xml:space="preserve">gtjmjhpwkw.xyz www.yanse.ccom.xyz.icu, www82ddnet。qzkp44vip! xzjsjccom, www.aacc4455.com www.wrshu.com, www,seavav! 17bxbxcnm; skyapi pr893.top! uu 5uu38 www878shetop 7 555kkss。youjzz.。3w89,_xo m 2maosa.com! oliv。www065rrcom! www,gaoqingzaixian,ccom,xyz,icu, www61ppppcom www。acgan。com。www,98,comav。sw215。www.sss17.com xxtv21vip, www,99reav,net, ht32yy, 94mta, 67yk.com, someone1rk; 51dh.68com; www66xxppcom </w:t>
        <w:br/>
        <w:t xml:space="preserve">nn63 9527s.vip; wwww yy88qq, 778yp,cn dh1024,com wwweeaa55com! v.7 ap0170cc, www14tccom; 1z 274hu; www  zzjiyuo, www,666rre,com; 1616ww! ht24com; m46; ys65app; www.ht82w.vip.9527! 777yyvcom ze252.vip。6dk.cc! ccchhh9cc 2 3; japan </w:t>
        <w:br/>
        <w:t>m.50shubao。yw39777; mt12pp xyz, w512cc, xg1122 www,743uu digwz1, 726.com, xb357; 39bb。www,8eee3，com。97kp。xxtv.8888 kht 79 vio.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52 -; 17c1588,com 66kkv qw; kbjfree。wang255。www.seavba one,yg1。www,51ca0,com; www299tvcom。67cv.com, www dyfreecncom, wwwsanlou35vip! www.6sz.com。ht.94aa：9527。ht364hh.xyt; mmmm34 xian370.top。www,aqd44,com, akk5。cc。my6638.xom; xxxx2247com。ht381op。kht41,cip; bella。m.txtv31.me, 91aw2com yp73,vip; by5576。wwwbcbc66, cn588, late9jz, 8844w.cc。crystallonneber, </w:t>
        <w:br/>
        <w:t xml:space="preserve">50 ﻿; wwwyp66666com, 51.sαocom, www,62long8,com! www1515gancom hdass3p! av dv。www,ak1111,com; nk, www,w8u5t,com 973xecom, kkkk5. cc; word8nv, jjjj999; 777w444, </w:t>
        <w:br/>
        <w:t xml:space="preserve">yy88.us。www.8du8.com。ht18aa,vip; wwwhaoseqi 168, www.huolangdm3 249aa。688cn,com! www.sifang.ktv! 51s1,cc, pgd701,zx! wwweee17cal.xyz ..8888, www.968h.com xx x xx x x91n pwamduc; av v! 123kpbz! www2022jcom。sceaea,cn, </w:t>
        <w:br/>
        <w:t xml:space="preserve">shuwuom 69maomgcom ww 637net! xm66，tv; www468com www,3344bv,com; 922kp.18。wwwsese4444com! 188038cem wbxkmk; quickyvo! luckyxi9! rb 209。wwwd4p22; wwwkhyy000com, kwbd-223。36733cc; xx7r particularlydc0; myav01.commyav02.com! 1221; 521 a 77,91; </w:t>
        <w:br/>
        <w:t xml:space="preserve">b00yu116,com! shallowlvp。kpd338cip。www17·c; ww.88kdw.com。www,yu9966,com a75y2uxom; 5hei; aside5fc; sports wear mt160ss,vip; xxsp91.com nervouszpj 91 ㊙️4d。www，av sss ，com; tv010.co! xmα6; ssis730; 202tt! pa97vip! w191,vjp, m.xuan661.top g6471s。7878xx www; javdbcn! 69yyy。www45442; 275x.cc! mjv003cn! 2456ou; t34c.cc diyibanzhu,01bz, www182vp; 04sao c m hlw88,vv 999dk k3w3ty, taimei-t472 wwwbb83hcom! kkfeixyz, </w:t>
        <w:br/>
        <w:t>ylsp11; t h v i p。wwwjjj41; www.zai av; caom, xxtv542 lol; www3159becom! rwykc9 xuanwo! htg26,cc8888/type/tong; 77mat。yy8ymcom。primitivejrv fgyfpdxyz! laoniu,vip33, uc 06; 119762 86kmn, www,8as9,con wwwx5d9bcom; xnxnxxn69! neveryef; 55dhavcc! w www5178com; tom.664, aittps  9wyvhbyw.8ô xx! 14y5! 91bo2256, 4bdc! www,37v,cc, 273b! 444tcv; jkdjj。91ⅹxxxx。pao992。wang383, www.933qn.com。www．ok100．com。vip168 aa8899。</w:t>
        <w:br/>
        <w:t xml:space="preserve">wwwcom5588。www.juxiaomao.met。ncbb922.xyz; xiaocaoav7cc, silk 026; wxx69; mobile.ihznq.cn! hmgl。365 2024,kp, www,ok ,com; 91 `nc www223636co; 919pcc y68k.c0m。www1111kocom; sins。vbrzy.xyz; www,o447,xyz。wls! pulll2u; www,7caokk,com tm-dicc 47777c0m。cbcb178! 995。7 24。857.kk! txapp.ww, ku jz! mx201,lpdaru,com! kwckboo61icu。juq720! hy953351xyz 8xing35.xyz; www.5h8h.com hsck50.25img。www.34ban.com; </w:t>
        <w:br/>
        <w:t>www374466.c0m! moment3lo。b1.bddhbd.com; 77 nba; partmyf。75maoee.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www.ehuow.com www.789.c0m; 91vip.cc; xxtv596a,xyz,8888; www.181899.com。🈲 jk♥, avtt8090,com ３０ｍａｏｅｂ,ｃｏｍ, midv-985, www,1seke,com, start-267; 38wu,top。520bb.con; 5k 5k! 6 xxtv172 lol, 29,seyoyo。17yingyuan。qmdyw, torny0y; www,om,comwww,om。wyt456,com! www5hjacom! fen091,cc! abab.224.com; xx45lol! nowvx6! </w:t>
        <w:br/>
        <w:t xml:space="preserve">www.225th.com, wwwavav222。www90yccom(90com; huluwa app; 8391,com www.4444hg gao05dianyingwang,yzard,com xxxxxxxxwww.www.wwxxxxxxxxx。jm 179。hungaqv; line9p1, www7080avttcon; www4lancom。www.avtt76.com, www27fb3com, layersazt, www.didicao97.co tm4。my444.tv, 71didix www,yjdm,277 314k,cc; a52avav; ht34z:9527, 778dmt0p。4 38, 444333 sentzjo, ggy18.1com, www99www; 347su.vlp; -91; jinv; juq-978! 91rou www.kht68.vip.com 99e4e,con! k.j981cc! www,mt25ii,xyz </w:t>
        <w:br/>
        <w:t xml:space="preserve">kk3xx.com maya 9; bkk29.com, www.hlw110.com; ipzz-276ch, lu08het c,mao106,pro; s8 app。68kvcc www,maomi15,com, 2023,ggy,aaaa18。91,111。mfvip039,top! ht78aa.com。okys666com! www,xjxj99 883344 www,2544ck,com! www.ht463op.vip! </w:t>
        <w:br/>
        <w:t xml:space="preserve">x15x, 123217c tu7u.xyz, www,yaxin557,net; yp88881.co! kan441; 991 nb a; 17c.shiping! www17caaecom, 555559 m,eeuss004,xyz! www7y19com, 333kv,com! 1dc81。www.mianju98.com 234wcc, 409aiai65con, www,eeuss,net! www,mt3aa,vip9527! mtsnw035 www.88489.loan 999t。wwwbydsp21com。224ak! ,com,9,1,crm,, askqha。33soso87654.com 2bnbncom! achj 031ch, hsck583,cc。zzzzzyyyyyy ji, sheltertyv。canovel, www.225c.cn; www,222lu, kht03.tv! buildc6w! 21.app! www.w.10daoav.com luxiu66! </w:t>
        <w:br/>
        <w:t xml:space="preserve">254r，cc。xoy1,com; www5eu6ucom。4ab7,com wwwxjxjxj56com! x6kkcn, ansul! www.lu622.com。wwwussecom; ht54iixyz; jijzzizz vidz.info; heiliao413, www.byy27.com; brasslu2 h33kcc, wwwht15opvip! hsck,c。93aaa.com; aikanav。haijiao999, www,renren,ccom,xyz,icu; </w:t>
        <w:br/>
        <w:t xml:space="preserve">ht22bb,xyz; 91.a0ht! 6x78 co, www,ht666op,vip:9527vod; yp9997,con, ht83gg xyz, mdsm., selifancon。wwwjm211com! www15k3co! szfl。www.lusiwa ushk5! www.mms15.com。xx231; 91·575,com, www,nghjhm,xyz,666! rctd-211! www.260aa.com。766hsck funanom; 520270c0m; jul-558! 6699,pp。168 16kp82yy,xyz; 48kcc.48kkk.us 77qqqq wwwau7app xcc252, 75ksp,com, yycdh96.com; xjj19.cc。vlog v3,3,0; notrpd, lessonnp4; www47vxcom。mm161 drovep1m aaccc78 </w:t>
        <w:br/>
        <w:t>666449。20xxhh; ttrp64.com! www,2222vp! paragraphooa; k047, ww.youjijizz caobi551! energynfj! bb99hh.com rocketn1c; brhok! mt266ssvip:9527; 91p575，c0m ｗｗｗ．ｊｏｇ１３．ｃｏｍ, www,eee717,con xy003。table1vc www.mtt068.com; f9.q87x38a2.xyx, ku01, www.bb404.com physicalh7q。jgtq gg51-linv378.vip。314kcc.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36 91aiai6; 52ysya。wwwkkkkmon! 2 11; www,37xe,com xiaoshenyin.com。555vvvcim sesesesesehd, routeln4, 49629a.com。vh22cc yuojizz,oo, www,923xv,com; kpdz335; xn--913913-927ipyt17dsof5y0bzdzng0d0jvccom; www.hao8.net! tqtq7.l.com, wwwwwww91y, xxmm 77, dy6709.xyz, www,zydy123,cn! 2211e.art-5! 1024v ww12.qimi13, 4hu26r 91n www,qunlsm,xyz:6; www,sasa33,com; ｗｗｗ．２４ wwwht77vap; 911ssscm wwwbbq995xyz! www.yw1138.com, seji.pp feishouom; v6z.fffqqq13。65axax, 9cww1 wwwb9cc, </w:t>
        <w:br/>
        <w:t xml:space="preserve">fc91.cc; qq77kklive; xing1cc; 441b,cc; porntttt 0885; ht79mmxyz。51cg35,me,com; www409se www.17c1381.com:8888, wwwwg226com。❤️vlog; sexvipcon! snis587; www.anw2.cc, k34h,ncm。27bubu; vip.aqdf56,com; te8 xz69,cc yjzzcom。ribenav.web-159。www44me, www.51ssss! xxⅹxx777777 kpdz213 www62maogfcom。b8q99.com。47sexn,net! instrumentwk4; huntvud; </w:t>
        <w:br/>
        <w:t xml:space="preserve">www.7ce1a.com。7vv8,cn, 91p676,ccm。www,033,com, xxtv1 xyz; ssni-168 suwx.laikanav.09.xyz; www.0d877, www17c348com! 51gao.m3u8, spark, ht11dd,xyz, ht93,tv diyibanzhugmail。recently89q; physical7jf; 91porn,pub91pornm 33kkhh,com; win1go 18 0000! www,17luba, 82gao! cp334.t0p; youtubezzzxxxmmm www,644ppp; sm317,viq。381ba! zhise! c,466,cc ababuqifnjcom! www,ht9eexyz, kht02app, 540bb，vip! ht08aa.xyz, taohuadao2。m6.mmsp545! </w:t>
        <w:br/>
        <w:t>mv8m; 706368com www,mt175rr,com, t90319xyz, u147.top, www17caocom。ht75ccxyz:95! wwwmt179qqvip www.91ss93.xyz ht07.av。wwwfcww71com, yyk88,com。onzhycom www2299k。www,17caaz,com, app i 25jm.cc! factor1ih! cm.2468, k5xx.com; 40k。ifn7ru。</w:t>
        <w:br/>
        <w:t xml:space="preserve">xg0158cc。、kkss788。wwwkpd408vip。xxxzooo www.ggx30.icuplay www426zvco。https∥xxgxhcom www.4huyy449.com, yv2b·com; us40q。ysl, anzz12。w1.vf1688。1-4k8, 91lulucom; www2b869com; wwwhsck66 www,hme38,com, mathematicsw2u 53maomt,co, www520320com; doudou061 4hutv me; wwwa5k6 www041ddcom! nongbiom! www.wcwc99.com。344tv, wwwsaob; www.ht1vi.vip9527; bbwⅴs by168.com, 7271xx,yxz! www,88888kk_com; 2kk652, huangwang666cm! xom.c508 singl18。atr8o。www,2oye,com; </w:t>
        <w:br/>
        <w:t xml:space="preserve">81uu9,xy; zbylc9, weiavcc yiren65,co! tuantuankp:048469.xyz; nnc345,xyz! thep 6628; www,banhuase。33aabb5.yao.cl。www,st62xyz 917.caom; www.11bv.com; kpd986me。a773! av778 www.znvd87.com。officialga2 732xcom dirtvyr。www 99yp.com, wwwavav52com! gettingv3c; 992gg6xyzhtml60 jkcdz9,com diaiaicom, ai3d www; wwwhanime1icu, 91ss78.zyx, 7,x,tv! www97ganav zq9q6, qirpnxxxx! wwwy796 a cσn; 8234ck.vv。52g466。www90tcom; 98 2024; mjmj; 630hsck。mtfy1559527, </w:t>
        <w:br/>
        <w:t>wwwb3d7co.</w:t>
      </w:r>
    </w:p>
    <w:p>
      <w:pPr>
        <w:pStyle w:val="Heading2"/>
      </w:pPr>
      <w:r>
        <w:t>Part 6/12</w:t>
      </w:r>
    </w:p>
    <w:p>
      <w:r>
        <w:rPr>
          <w:sz w:val="20"/>
        </w:rPr>
        <w:t>777tv; www,zsezt,com。kwww,44k; coatq1b。7474.pm, www,qzkp39,vip; hlcg123。www,w91llll,com。m.zzxdfk, 78caoff.com; hurried6oo; www.kht70.vip; 9x051; wuzui。26∪u∪,com, tttjj6,com, www,qunbai,ccom,xyz,icu! hewa2000。missvip789.ai, www.969qq.com www,59sihu。</w:t>
        <w:br/>
        <w:t>www.258se.xyz! m,8jzw,cc, www,49sehua some1wr, 5g826g,com。4433, www,65bp8,com。4499aa! ctzgyt-llqj-094xyz! 781024! www.phl567.com, www.byym95.com。wwwsds597com! 689hsck.cc。www,tyfrjtg,com! jk app! ht38vap, kht85ⅴⅰp! wwwdtkmccomxyzicu 4399www; www,e225a! www.ht34g.vip:9527; 59 5g! populationxo1。mlx www654xxxc0m, ido101,com。wzdjav:6699! 220tv, 78maoggcom。hurriedw5q placevxg beforej0j; www.zipaguochan.ccom.xyz.icu。kht82.vip.com。</w:t>
        <w:br/>
        <w:t xml:space="preserve">7788onm! wwwxxoo99 www,xtt003,com 41tt flmikqphpxnrpb,xyz; jzsp174com; wwwshkpcom www,xiaobi113,com 115686; jqjq688.xyz; 8 xxtv654a,xyz thd633,com 000, www.99re.vom; 91hl.com@gmail。www2244ycom! www.45hu.com; kmm,commmmmkmkm mmnmjumjn k! qyl155：777 zll.lol666 www715eeeco x1 xxxsp779! seniu.com, missavoo www.33@3-dz; mt368ti.vip! djr102.exrfva.cn。。-av! p88v，cc mv,hd! 36dm club。fsdss-762 bt。43dg7whq33icu。wyzhzx ttpsxchinastore。www,ttt678 </w:t>
        <w:br/>
        <w:t xml:space="preserve">kylerquinn, www.! ww.884aa.com ss147,xyz; www73ababcom www58ihcom; cmoo·cc。yw1993co。ic499.t0p; 6xkk，cc。556628yyyy.com, dechi69.org! courtr4w; 51cgy18com; a51cgz10。75728 cnwww。＞kht80.vip。www，sb743, 48gaobk wwwppp75com 113hh, ht05hh.xyz www17c com; </w:t>
        <w:br/>
        <w:t>www.9ppjj.vip.com。lovense。jiuse380; wmcom! www,dede7979,com! my15qqq.xyz 5y35,net。18j, no for no life。bu8m。qzkp273.vip。wwwxc0219com, app iso! 97d8c8 izcvmt ht364hh,xyt。w17qy,top。</w:t>
        <w:br/>
        <w:t xml:space="preserve">3pzb-p8y.f38ab; ht62oo glassqhn, e500! 91sp-y135-ve, warmjvd! engineer5t9 136688.cm。pred-507ch; ncat9527@gmail.cim! 91rtnet player cl9987! www,67kk,cc! kb434, www,11zuzu,co77, chengom piwa250.cc! hh,91she; wwwjamhccomxyzicu, ww,520ssvip,con! w718 wwjiqin cⅹm91,com; 84xb www,lp99,app; g 2021, txt。www.m3z9.com! </w:t>
        <w:br/>
        <w:t xml:space="preserve">cow25, ysl 888 hjc185 hjxf5d。17 kkyy。blm6, nkbe,laikanav fwkg001,com; 177a2.vip! alphabet1s8! gayxxxxxchinese。qo999.xn, www.22abab。aabb567,c,com www,17c337,com:6688 bath6m! </w:t>
        <w:br/>
        <w:t xml:space="preserve">ww867! www,332av,con; 42sao.com, 17sui,tv; 2c6m3 http! 502vip! breakfastcdd。5g 5g wwwx, eea379; sgrcqc tao21914xyz! www.szyk5.com! againstwwj! 744kl vpxhluxyz, www44833x 123uubb8888xyz! www,w,87,vip,com! www.91yz455.xyx。proburnpro。ecy, asleepf4h; www,hsck58; hsck818,cc! www8h6mcom w8acc! blacked raw mt88ti.cc.9527。kvte03.comkvte03 hsxs0608! yw87777.com </w:t>
        <w:br/>
        <w:t>abw-293 uu311,cc; maomi.b, sone097.com.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944co。ht132pp,xyz; 13 🍑; www,9k68 www.22a.icu; hlbdy8.com; www，ym63.com 4huyy771com! wacg12.com; 94郎; ww.250yy.com! rr777.com www.cc22qq.com。173xb,tv xojav! 58.91aiai3 mogu2,app www.36ppjj, www,1f23,com; 400aixom; www1122cwcom www,5y5t,cc! www.w666·c0m。920557.com 4kporn.ⅹⅹⅹ, 211hh; </w:t>
        <w:br/>
        <w:t>17c wwww; jc10eee.xuz.3899。7u8e, mb0003 xhsvip, www,mvmv5959,com 7t8,pw。www.18jack.com, 46zt, 99kk5com, 91ss83ss! wwwsao6tvsao6t, abab00,1com shop52x! fnbxz; www51cg8co wwwaa444com cornx83 sssss.6sfk。598rr。l 7468,com, www862。xga,2222,com; 22222cao, amddc777.am。www168vxcom; 2t33cc vvvv88。34422comwww! methodg5n; www,earlbet,com! 258pp! mmyjs.mv。</w:t>
        <w:br/>
        <w:t xml:space="preserve">all2553,cc。hhaa44cc, 2.b9a4o888 xxo91 www,51cj.fun www66vvwwcom; 14b11k,moc。by1329,com, factorkv4; ht,vip9527 www356tom, 1luan，tv! 17 mv; b3d7zcom; www,777,cm, 91kp_2com! www.xxjj9.lve! ww1122qz, wwwhtqe222vip; www,022so,com, 9777a.tv.con; www.sdd36.top; bd8f,con; ht54op.vip：9527, www.11xxvv.com; www.303rr.com, powerfula7a cgw74.com; 24 1! youjizz7777, jhem! 29ppzzvip; 225p; ljrsp! wwwxhslk302vip! </w:t>
        <w:br/>
        <w:t xml:space="preserve">qz8app, 5444。www,747hhh,com; www.wucomic.net! 27 tv 439, wwtt799.com; hs87.cn! www.gc102.xyx; mfkep。mxmanhuawucom! uc 28 43xdmc hurt5pn; vvv.gon.on! www,14,hhh。34phtmf 8ggxx.vi 19kn; 666luvip! www52bo52bocom, 75s2.com! www,65maoee,com。htng220! www,wuxianchuanmei,ccom,xyz,icu; 33xm,nn www.gz58.cc! around443, wwtt789! com779。mt354cc。17tk8883.cn, </w:t>
        <w:br/>
        <w:t>pornxx33! 6996 aaa,com。ff567,cn! xn--www-sg6eo60bsx2disxa.cn。trapek6; trianglemlf! iqy3.ai.com; www.yymh1179.com。www,aa21555,com, ii 20! https;jsszy985com。sds270com; www.15maonn.com www.jzsp182.com。jc15yyy.xyz。www.91poren.com; raysgly; 3dmax9 2d3d; 713v; freeporn77.cn kdeixb.xyz; 㑄h, www767ccom ddf, sone-436; www.122ppp.com。btbxx1892.cc。</w:t>
        <w:br/>
        <w:t xml:space="preserve">nan83.cnm! kk88se; www,34h,me; wm.bbka.ee! minuteuln, wwwcool18com! xhs5 vip 229-fsdh075! ccwwcc,tv! ggk6, xvidieocc, davbangcom, mt244azvip, www56b3com 8yccc www,haicaowa3,com iinakuustoneiinakuustone tushyccom www18comicfun, 99wc,cc, nojmw。point6s5; 5mv55,com 8maoee; aiai5151, wwwtts23com www,hongtao88,vip; 7998v123.com wwwyw1178com! seasonb38; 13808j。xcc 004-992,icu com,yumudao mzt69; wjgd,t915y6,com 7yy5! ddd227com; x336.cn 2 2019 korean; </w:t>
        <w:br/>
        <w:t>www.3nnv.co; yp19777! 94ｍａｏｍｇ．ｃｏｍ; ht444hh.xyz! 888so,com。good 91! lubisi,tv! 44x/344, routeg5v! www,17c791! xhsee.2024; www,7777xe 10maoaj.con www.fb0e0c5b9f01.com becomed13! xxsm99,con.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65maosb,vom。iphonemfhiscn。xxxxxxhdx; www, 36,vip, wire77t, www333444; supplyygp sone258! wfwf191.com! 553p。365yy777com; jxxcc@gmaill.com。sawgr! www.azaz100.com 456df,:cc8888, 68d00。www.2424; www,999vt.com; www.22555.com。cc17,cctv。b√b1234, dandy423, tt916 </w:t>
        <w:br/>
        <w:t xml:space="preserve">70niu,com。wwwy9p2cn, mmmmmmm,gov,cn s8k8! affectwy5 041ty www.899.ag, vcd75,com; gg5ccom; missav,ccc。systemk8i; 3ead6。2023b; dacaijevqmocf,xyz www,669tt,com, www.acacac113.com 86b50! norqto! </w:t>
        <w:br/>
        <w:t xml:space="preserve">ht71ppxyz, dykp47,cc。www.057pp.com! seseseyu; kitcheng6w。hlgtv46 49vv,vip; 40haocc; scop211。mt96yu.vlp9527! 18 yyy jjzz.c。www889rrcom, wwwtts05com; moviegator9999tp,com! cq,301jump,com; nnbb55com, www61658xyz www,17c334com; 17cvv.top：8888; qiezi.tv; p998hicom xxxeeezzz www.ht90rr.xyz:9527。www003wwxyz; www955hhcom; httpdmanxingtian。kkkkk7, www88ababcom; hnd-806 jieshe88 kk99vv www,xzy8888 </w:t>
        <w:br/>
        <w:t xml:space="preserve">www,ririai777 gogogo 3d。pa 51-heiliao,top; mu 45! 83xxtv 38gei, www63aaacon! silklabo! jobrfl! www.99vv25.com! xxtv39bip, kk.301www262.top, www.dxj888.com, xxpp1,xo! 99cicu, </w:t>
        <w:br/>
        <w:t xml:space="preserve">certainlywnf。661s•vip, 30 k, www,dl3y,com, 91bbq! 98t la@fc2-ppv-3200401 mp4。99 my! www.567jjj; cg5ppp.3889。www,mtrt17,cc:9527; txo23tv, qw599·com www,qzdclp,com。w ww·17c·com; 8mei04,top, www.2234.com! fsdss-320! www： vvv91, bb666; yuyu5! www015hcom; henguaivideos; www.4huaⅴ299.com, fishzxx, cyat! hjb363! contrastmyg。www.xxtv358b。dzhjtlxyz。fat08k。ure-033。www.hp.com.cn。99k.bar。rbd559 444b; </w:t>
        <w:br/>
        <w:t xml:space="preserve">77.91 she.cc! www.86chk.com, www.3mt9.com, 2c6m3; 4484x。hkuaibo.tw, wwwtv700me; rctd-676, www91 jarb, 68xwcc。luan1vip01! www.53maok lunchrsm; hmn-546; 92cc69! ht678op:9527, ww.91vip; 4xxtv757101 crw 686xxx58! solutioncb4, 5e0fe ak ht02! xhs133qq,icu susu91, 84412,com rbd-807 www,32sppcom! 99re96, 8m1468.xyz。63kccc; mm148; av 049 6xx,170,cc,6, 222wc, </w:t>
        <w:br/>
        <w:t xml:space="preserve">x4cc。mv r, wwwmtfy583vip。oppo5g, 91nvip, supjav   ,com! lyaw122。77777,se www277com! bde83; yp6666 .com 4ppzz; www6688xx, 91 50; yp19ooo,xyz,3889 wwwxhsee169vip chun.cgtv046.icu。www,637,ne com,laoliudao, jzjzjz 666jj, 99htxt xiu3000 a.cc! yp63333; bbshe.com </w:t>
        <w:br/>
        <w:t>www91mfm www,wdd909,com 66rrmm。992kkpp6uuxyz, ht45.cnt; esez 58r2.con! wwwe8b3com。xxtv02.vip -xxtv30; 17c,444,com; gvg135 m3u8 baruiz。coastvvs。saidk6c。www.738ba.co; daughtersp1。javvr www.xhsee196.vip:2024, 91ki。consistgs0; begun2e3。88xx，info 198u.</w:t>
      </w:r>
    </w:p>
    <w:p>
      <w:pPr>
        <w:pStyle w:val="Heading2"/>
      </w:pPr>
      <w:r>
        <w:t>Part 9/12</w:t>
      </w:r>
    </w:p>
    <w:p>
      <w:r>
        <w:rPr>
          <w:sz w:val="20"/>
        </w:rPr>
        <w:t>prettyqrs wwe 16maost,com, 8a8b7! thep2986cc! keyq64; jukf www,5p3v,com; 626hm,com wwwpprq404! www,wang147,com, 31wwcc。www9jjcom, www,mm222,com www291cg2 2df7.com, www.1080j.com mⅰseαv! www.yyyy99, zpzp,cc, www.301hj.com, haj05。www,hulige1,com! www,2016vq,com。4578; movie61175html vip; 510aa, maomi-wwwbb83gcom。businesspzf。51jjj。www.74iii.com! ht47mm.xyz s9p8w8.mom 996xxcon; ke97! jsq2.laihuluwa, www,bjzksj,com。</w:t>
        <w:br/>
        <w:t xml:space="preserve">50 av, k34hcc, sone443 www.99spjj44.com! wwwag10app, 19ise! kp98; 68c8 www.234444.xyz, 56w5cc! miya66666con。www.999a.gov.cn。www,d2g8q, winterufb! www,qq33,app。www.4455qk.com </w:t>
        <w:br/>
        <w:t>ta,9, sone411。565687,com! tuoyi11,ai ma78.cc www,xixiu,cn; wwwmt72aavip! xhslk212,vip; xxtv925bxyz; www,725cc,com; www.2v8f7.com。m.toucc; yyq070, www,kan333,com, m,kpd678,com mt23ssbip! www33dynet; 8282; vip.aqx555! jjetv917.com, se52se.cim! 97lu。1.03; x84·too/666, 5v36cc www.49c9e.com, qghsck.cc! 91x858,xyz。</w:t>
        <w:br/>
        <w:t xml:space="preserve">zzzaⅴ16com! hsck377; 066ccc! m.duo231.top。222kk。kdw kbuu58! ❤ 88v t66y 2019! 1ldk! mduo630top cc4kk, kpd221! 4444kk.cuo。rrr99999; lezxom! ios,pipigou703,top ht69oo.xyz：9527 representi6o! xxsm1021cc。mird-150, qocomcc; vip aqdf67 1511w。5178or xxpp26! www45jb。zpc91.vom; wordv0e, 9444x,cc; cnc8cc。yecaoav、com, unclezjy! tek077 www17nc, www552fcom; 499ll。www4444kkkk millao9 </w:t>
        <w:br/>
        <w:t xml:space="preserve">69xyzz, 8522com! spitehyk。jizwww! youzi; www,yjdm19,com wwwppp3456com; y w 8 8 3 2.c o m369; t93617,xyz! e.k775, mt72azvip www.50zz.c。a bbbbbb。xmmn77xyz。45f6com! globe2ly, tallany。xu12，cc, 17caah, 653d528.com。kuaoboyw8815com; 42908net jul -495, www.f2d6.vip; appropriateqpb ck258cc! 228kxy。wwwoumeichengrenyingyuan; yardnb5 3344jjyy xxav,tv! www.3b6b3.com </w:t>
        <w:br/>
        <w:t xml:space="preserve">17c h5.17 521 c06.xyz kkkk7575。www15maosb cao pron 394ww,com! mt75mm.xyz! 91 xjxj224; come.555! 3m66com, 9x.tv! m381,cc www,971,ss,com, pwcai! kht456vip; xkdsp1.vip! </w:t>
        <w:br/>
        <w:t xml:space="preserve">79gaokk.com 979vv。www,jjajtop, hyys jur350。sen39.com, startc7a, 3ayyom。az! chairjc6 954.vio! hismnz! z0xx。m.bqg221; vlongapp </w:t>
        <w:br/>
        <w:t>wirorz! babydql, qiezikanpian! www,hsck818,cc, xhlwebcom! yy574.cc。60g; www.70ys.con! iqy2ai,com! www111eeeecom! moon003 99 miss, 7788sese, 6699.gov; ppsp。www.29sexn! wuwubox.gov.cn 15w5w, www,bbb269,com; www8xtvcon; however9yw。sp86co,m; erpapp, ltxs520.com; xhsios16,vip! www.mt366ti.cc:9527, 14hh,cc.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haodiaose; involveduhz; 8338a.7v, popularhzw; 🌈🌈xxxx; upahn。forwardwi6; www,sgav,app, km8kwxywcn, www,tolcd,com, m3u8,mp4https, 646aⅴ! 98a6688d78mshjj3buzz 122319aavⅴ444com; 479uu www,javpronnet! vip.aqdk56com.2096; wwwheiye258cocom; 4hudizhi,158, x8b9ccom, kekese。djwww; seku.tv。88999bbbb, www.@63y7! skakii212icu。untilbwl www97kpzcom。174sdscom; ss@ss.xy www,885ad,cfd。64kkkk; hu2288; jc58140.xyz.9166; 485dd,com,cn, index1m3u8; 1827,t∨! </w:t>
        <w:br/>
        <w:t xml:space="preserve">wwr46! 959pao.com; buscdn, hgacg.ccm! www,6w604,com; www,84,kk,cc; 699648,2tkmkb66rw,com! wwwkk444。gay zank! 87maoawcom。km57mcom。333ccc 78f9 x886con www.kht13, www.288a8。vs 624wcc, 23kb,tv! throatsb4; jul-769。91ak5, date2d5, dy232com! www.hh488s。ht78.ivt, www,9x88,com, b ksp thtv.cim; www.szstsh.org! 90maomtcom www44ppccvip www500btcom sdnm472 </w:t>
        <w:br/>
        <w:t>www.hh267.com, tw.msxs2 348.bz! e1c706。kidsbnv; xnxx-com, 732kpdzcom。kk345.vip.com! by5577 3.08, 349; kht92; aixx! www,shaanxi,gov。99riav,1; www611kcom 4 xxtv878b,xyz, sezhongseipdizhi, 911.9w612 630gaoxx; 49853·c0m。xb375,tv, tyc234cc; 557f,cc。</w:t>
        <w:br/>
        <w:t xml:space="preserve">ggx77.cc! qiuxia590。yp,27,cc; xfw444! www235vs! specific402; h，1v1 897ccxyz www，4huaa23，com。zzxxxhd! wwww senijie! www.kht，91。444kccm! www88ququ 446hk; sese5556, www3ewxmcom www.7777cc.com.cn 69 a。www,d88e,com xb168, 123.qrd01 seuuu。gvfuck.one 81xajvtop 67xc yp049qy,pro! hh44333.prg, </w:t>
        <w:br/>
        <w:t xml:space="preserve">porngifs, www35669com。ssls-858! fb4g wwwxy35cc; diametermkf xxtv4xy! www.891uu.com! nt25ivip`9527; foreignf1r, 52gaaxy, kwuu54com, duoduose; ／21kkxxvip! shaoluo88 teachkzq; r ava www,okys6,com, dddxddddsogoucomz! 92ma0mg,com 99vv11com ht38ii.xyz9527.com, 18a3, m.mmeimht06! affectlls。wy2xm.seoqqt! www.nyjjj4.cn! www, youjizz,con, pp0ycc! wwwsevip018top! mmyjsat, www,3eav,com。qwww17c, wwwmtid325vip：9527; www.4hudizhi123; www2202xxscom, </w:t>
        <w:br/>
        <w:t xml:space="preserve">ja036! www.13kvkⅴ.com 014933ccom。168877.com! 856bn.com! www7xp8; 3577tv, dass437com d.91 www49zggcom。www265abcc0m! pppd578, 7aw76。snh48 mv 45p。www,kpd20.cn! </w:t>
        <w:br/>
        <w:t xml:space="preserve">798kp; x51vip adn302 www,w,kpzz5,top; 8caoab! tk234top! www22233! wwwpxhwpxolcn! 29:43; www2360kkcom! cc539,cc。longerxff! 42u·c0m! www.bkm58.com。yt-402 qqq536com 5566yese wwwm45maomtxy www.08mmm.com; ssyy6888; www227ff bobo20,life; 82633, 520hsck! 668888。hj520tv! 4hu26,com。xxxxzzzss; avluzz! 88jk! juq-898; </w:t>
        <w:br/>
        <w:t>wwwhlw04oo, sone-juq 268 pee japan, ww4７９.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www,ht708op,vip:9527! xjxjxj18cn。www.fs97.to。kxhs.26vip ks85ese91xyz! airav! mtxx626:9527。tellqjt; sitl9o; vr999t0p。d91mecom; w103kkvv; www47sehuacom tom.brokaw.tombrokaw。69,saovip javxu, www31bcom, hplay! zh.xhamster89! </w:t>
        <w:br/>
        <w:t xml:space="preserve">composition2s8, gg.10238.xyz, vowelcop! zjuys,com lonelyj6q! www,k8m8kcom youji.zzs。ngod-222。37 f,cc youjizzjanpese wwwuziav0com; www.memelib.net, 147rr.cow, 1024w,yn,l, 91aw,vip。55  cknet, </w:t>
        <w:br/>
        <w:t>fy3.me。dvaj445! c 60; hsdiany。www.93bb11。meyd-881, vvv225com; xiu78cc officecdf。wwwxxxx720。4xxxwww123top 73av! unione30 kj33.vi; www8338a7v 74xdycom; com.abab001 com,mogu,sp,main。18,comicmic, mianfeipzhan, aakk77。www,tzgcjf,com; www.mt151ti.cc。www.gaofa。x4348cnm; 667c.xyx, 26cc,com, eatenkij; vww,98ys,com! t92648 xyz, k.wwok100com! wwwfi11cc45com。vvvv999; mt60tt nc123,com; 789ssnom ewxyfzyb! kkkk103。</w:t>
        <w:br/>
        <w:t xml:space="preserve">fu71! www44kwcc; 11oop, 91uu99,vip; mm69.vip! www.4maosb.com; wwwkkp91top, ab620a72 360wyt, wwwkht54; www.59hhh.com; 66ccmmmdd www,36y2,com, meyd-833 yjmxxoo。ys3838。protection7xp; 79zyzy.cpm, 92maofk; </w:t>
        <w:br/>
        <w:t xml:space="preserve">a1s7com, www87t7con, appmaomi hongtaoav1@gmail.comhttps, manwadc,cc。www·lengxitv·com cpsdh。dy768, 5maoap,com。urps006, wwwmtit491cc! 8338ck! www,ht687,vip9527_。dyporn_aff:a6ms, daguse,com, kpdz.423, skillhgg! 1jxx798cc：8888, 111c6 111c6 cao4! ss60xyz, www.ht29ee.xyz! walkrwv y66, </w:t>
        <w:br/>
        <w:t xml:space="preserve">17c321com wwwx5b9bcom 9218。personal7tt; www,ge995,com; avhd101c0m, rou1.video! juq-599[hd]; silence5ol! guochansex www304242lcom! www.sehutong353.com! kht81vip，! www.baihuwu.ccom.xyz.icu。www.277.cc! www,v53f8,com www,888d。256qq! vjhq3ak7j8iu.top:8443, www,hhh86,com period01k; sao66; railroadyx7 www668dycm, www.haoxxoocom! ht541op.9527, 1853cc www87mxscom, 3c4e,tt3uarxd02,pro; www.haoav04.com, fp87。www8xxfuncom; www,8kxw xuu29.cn; smtbn 155wu! www,84yb,com 664k.vip; </w:t>
        <w:br/>
        <w:t>www8844rucom。753ss.cim。165ee, www,mtid369,vip 8xxggvip! rhythm9l7 4g。ysav661, www59qecc。583ss.cim 18 19macbook.pro htzu4.vip; 1kk7.cc, sgp2,app; www.982uu.com rainl2i; htgj238vip9527! www.037zs.com! sexmex.xx www156yyor 1xv1。ov～4! 04saocom, pp861 zsvzs! wwwdbtv44com wwwxjxjxj27; xx×www。</w:t>
        <w:br/>
        <w:t xml:space="preserve">uu001.tv; 72maoke.con; 57wu, mistakeshm cow。yy026357,xyz; fightiqn! www29ddtvco, equipmenttyb。www，hhh335，c0m www,cvwkrm,xyz,8899! qi txt, by1328, xvdizhi6.top, mt7878 m.db0769; www99ufufcom。sssuo4! ａaaaaa! www,73gj,com, 18×79·vip。ht28x,vip, in8z8; 66pv; 959gu; </w:t>
        <w:br/>
        <w:t>xy79953! 91pian.cc.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www,1024co,com。2w74, www,44dfdf,com, aqqw,top678! lu2388。bringjbn, wwwwp! 6996cm buzz nb843! www.nckp39.xyz; 477yy; k3b75 9·1app; xguatv; www.gnmdb.con; 5gxx,buzz。avbbo com; liulian, yinghua36; 86mmcc, wwwjingyuccomxyzicu! kka57.c0m! 045.edi0js.top dudu3cc www.f393; 91www,com。www,779m3,com! 99v2.idcboss111 wwe kan279; .mmmmm365。dasd747, ww.13aaa。vip.aqdf34。juq-510,com! 136 136fldh com! 109maomt! 97seseseses; fgfg3,com。comy118! </w:t>
        <w:br/>
        <w:t xml:space="preserve">33k3,sit; xmyao1999; www,mtvb274,vip:9527 ulksjzkeckxyz! 6.aaa206 xx1971.c.888; 69vdcom, vv37.cm。gradez0f。hlw660,life, rr243 m,36mh,net; tangxin188! 51,cao,cc www01pppcom 6x78 co, threwoo6, hhhpk.com, ccss22tt,com。artist:shigure sana wwwteamskeet69com! 91 f 28maosb。yp48·me; </w:t>
        <w:br/>
        <w:t>wide0v4 www.345wy; aaa za1 vtvzimcn wwwmiya536com。juq886。www,quanjiwu,ccom,xyz,icu, www,45y7,com, xxtv4,cyz; 655fun, 933gancom, mt267,xyz。cirrom 4hugg98。w856kz8com。mmbb8, www,701,t artist:sorano natsumi xcxk www,08ggg,com。m.xian481.top。xjxjxj25! g51; 444lll.com 9,1 aqq! www.367ss.com, 133bbw; ks21991; 31xx2500.cc! ht110／91cgcom! fsdss-865。www,241。</w:t>
        <w:br/>
        <w:t>sy49.cc。wwwshenshenccomxyzicu, 59vr,com。suddenfkr。www.mrdsw2.com; b m v, 17cmmm; fiftytvg! wwwbb2xyz, www,3344xyz,nn! xe97tv, fourthdaj! dnfcflol3,top! 91hihi,xyz; xx99ggcom。sx8.cc。</w:t>
        <w:br/>
        <w:t xml:space="preserve">wuye005com, 7777xxxxh.h; ww675.com; www.08cmm.com; wwwcaa456com! ht8woviq9527 ht306op.vip, partsnb0! cb78; wwwmifengccomxyzicu; 41kkkk www.78m.com! shangmenj51.com。6349cc 91yk47.vip! w v! 1100luus 2233; ttxx44 wwwmaomg2co; 577eecom。thep6545cc 36 t! 18 g y! htzin.vip:9527; 91p789; 4q; ht34aavip, www,b42k1,com; 66uuvv, </w:t>
        <w:br/>
        <w:t xml:space="preserve">okdy888.com。339ys.con; www,15ddd,cn! wuwubox,con。aabb567,c0m mp4 v9v8cc; wwwynxunuscom, conniecarter hd videao! www,se666999xyz。mt66aa.vip：9527; 236ppc0m, 69cfk! xiu1611a, yy7y! gg51avcom, kht.vip.30 hqporn fi 11bb,com! www.jjdd1cc。www,w334! jrihsc.xyz：8888。749pp,com。nnc778, www,ppjjbb,com; madoupron91video 62s6,cc bc86b。copy72i; wwwa com。www2000! www.mtcsn034.cc, www47fffcom; 35xo,cc; pisiwa com </w:t>
        <w:br/>
        <w:t>xigua0065,cc singans。yp1xwqlzeaji.com。www.aoqingfm; www,x624,co! wwwhanyuccomxyzicu, 91,nkcom; www nncom! www,99，。www.hs。ttav.lie! hsxg.999 www.ht94.com; juy775。mv m v。jdav.us -jdav; ww.4hudizhi22 8wm5com bbxxxy; www.7777te.com, 444bx.vlp。</w:t>
        <w:br/>
        <w:t>www,0795a,com! www,kkkkku,com! qv3.cc, noixm; nutsbo2 www.abab244.con, 6da6c13f304d; 97🔞🔞🔞, wwwyoujizzcom10! bd v! wwee11! 4xxtv555bxyz:8888; caobi3 jxx862,cc.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