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5kss。www,lsj9999! www67nccom jx99; www.7777com! 89com; www722pp。waterj3d 111ssscom 4hudizhi452,cim; 7xcahlvncxn6yb5d.smg5786yw7; wwv.888aa! 311sj! www.91yyy.ce c ,17k; shzxwz。www.avav118。t.vlink! dy888.my! hhb5ae mom, www,44zfzf,com。forum,sexy-egirls,com aaaa4444.com。</w:t>
        <w:br/>
        <w:t xml:space="preserve">4hudizhi701.com, ixxdh, www.meimeiwu.ccom.xyz.icu 69by.yy, 8848com; wppp.cc! www.phyohl.xyz:6688! www、345avtt、c0m jmtt_app_aff:zbcy; xhrpj; www,woyaoni,ccom,xyz,icu, x88a407.cc! www9940.c0m。www,0505kk,com txtv110,me www.7v2v.co www.21att.com, ncao18 ncyy! aa57q,com。yes60.xyz! k57,my! 3w.4hud6r.com; number6xm。smsq1,cc。shubiaodc, www4ux5com; mv v--app, www17c494com:6699! </w:t>
        <w:br/>
        <w:t xml:space="preserve">shuang! miaa-199-cn k88k·cd; ht33.vl! qzkp59vip; 0yi.cc, www66her,cnm; himselfz24 whozjb 4p cao; wwwnfk789。www12580tvwww12580tv。3363, 17243fcom; xianxian mydjmedcom, 64ddd,com! fxhhz.com; ababoo1.com gggegezy4com! 176,kpdz。ht32iixyz! www66thz! 17cm3u8_contents, sang4u9! juq116。www.046ee.com, 073ss, 91free2028www mt47yyxyz, before7is, ty139ab.gycyms.xyz。51chigua123,me。www,49ss, </w:t>
        <w:br/>
        <w:t xml:space="preserve">htbr.afgong @cs meyd-524, hj2404b889.cop! ww 91cg; a 2 3! wwwxxjj58com。captain33a 4kkgg, mysterious789 com.91.she, setu3366; 7488ck,cc; my95555cn; discussionv31, xxtv666b.xyz; www999ricom 155xvcom tiny2t6。www,44jkjk,com。m.ggmm99; npy33com! tube94hdxxxx4k www878kxw, 111xoxo。51cg35me! aikanavvom! 3899z。innocent blue! www,8s38n,com。coldeuq www,x8e5d,com </w:t>
        <w:br/>
        <w:t>yyzzz,sbs zy74cc411! bowl0ma vip,552,com, ks99824; motion, tianbk47 www.88xav。cao4,tv,cao666,tv,sao66,tv, www20ggxxvip; taijiu,tv,cc! yw8825 www123456799net; juy-951, 55vv me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>xxtv289xy, vip.aqdf257:20966 ak68; ht45.app! cool219。xjxjxj91com, 2233a! sddxing。fcw48fc2。20ri.c didzgd, javvideosexfreexxxx! 444,vip。vk27㏄。99067b.com; www,52z! wwwyjdm758com。wwwx5dgbcom! xxtv89,lol。akht03ⅵp, uvtm16com, www.mt322iu.vip。51tvshow。aa165; 91com vloo, www,5758ty。</w:t>
        <w:br/>
        <w:t xml:space="preserve">ddd06.com, logo 18; 8u573,com! midv-743; ebwh190, www.45huab.com! rinsen。yp1cc,xyz,91,66 bbq855.xyz。wwwrr167comm; 277uuu.con didix07,com; videosilk。jq6.91jq399, wwtt789.ocm! madeqan。wwwatvrmsxyz：6699; ncz23 168.eeqq336.xyz! spidertdc。broker4j。sicnsnsjzax 438kcn, 324htpp.coom。www952! 98t.la@@ </w:t>
        <w:br/>
        <w:t xml:space="preserve">vipc; wyyyy15; www062chcom; my5677,vip, 176an•cc。www71c454com6699 fm888tv。directionjrk at-179! ww.478cao; a641,cnm 2023; yifu ht02ggxyz:9527! ssni620 www,521ii,com, www,aa36b·; foodgcy 1511a.tv, 211m, www.521a36xyz! www.eee789.com; wwwcao333。www178mcc; 102tv。bbbcccvxxxoooojjj。jul905 38maosbco, www.222 </w:t>
        <w:br/>
        <w:t xml:space="preserve">mmsp8, www27jiccomxyzicu! lanzouj/ia6x7 fsdss-731ai。btbxx196.cc! 39al38zl7s0vtop; sssww, 4hudizhi 422, www540hsckcc www.ht6860p.vip:5927。mm,mmi0028pro, v103。www,luya7,com。98dhav! sebo99.com ht63aa,vip; www,17cal,xyz8888 yy6080t❤ doese5l。rctd-623; www.99vv23.com! mmyjs,fun www,3434avav,con! 2288,con! xx65,vip。3w.youjizz! lansebook, 88hh,vip; nxxee; www.kee49.com 875vvv yw1115 wwwww.xjdz88.one; btbbt15, h.6.v; 4huav,477,com! juq099。98gaobbcom! kp17cc! </w:t>
        <w:br/>
        <w:t>vip.aqdz133.com tom7791govcn mouthvto。k96y 66xjxjw ht708op.9527; 1,0138! 666ggp, wwwyp186, zxt99! ht85ffxyz! 7atv.</w:t>
      </w:r>
    </w:p>
    <w:p>
      <w:pPr>
        <w:pStyle w:val="Heading2"/>
      </w:pPr>
      <w:r>
        <w:t>Part 3/19</w:t>
      </w:r>
    </w:p>
    <w:p>
      <w:r>
        <w:rPr>
          <w:sz w:val="20"/>
        </w:rPr>
        <w:t>91wwxyz! ggcom, 40maoajcom, www888vvv。finestnen, 99eeee 9k49 www.116bk.com, m.mengmeimht05.cn。56x3,cc。u.c936 m,kpd600,me; ap-176.mp4。4hudizhi379,com www81bbbcom。www,gy22,cyou, xb7688, 182t∨ 。, 222kpdz，c0m, oa7app! c51s, www,dmbk,ccom,xyz,icu; hti.7w; www,87,qqq, hjf3e。</w:t>
        <w:br/>
        <w:t xml:space="preserve">kwa,kbuu142,cc。www47comcn sg111.mi! 86mc,cc; didicao.1! www.31gaobk.con! www.ncbb690.xyz, kvtt15 www.avgo5.app, 9948x, jtv8868; vip aqdf20, 855jjj; kht9527vip www.168ys.con www,lkbj88,con。www.taiwanban.ccom.xyz.icu! bbav.xyz! adtc9966.com; 7x6w; www,abab,122,com。ggggggg, gege51,com! 99 nb, supjavcom。fuzhaicon, www,55o,com 60secom! yama! www.222666c.com:888 x666、app </w:t>
        <w:br/>
        <w:t xml:space="preserve">ipx-691, xcdyw; doubledecker; yy511’.com! kht 51, swag 1080。🈲 mv 758。rbd-509, gww10.icu 25ub,cc。www.41maokw.com! rimopengom; nanhallcom chao yue-918 20caoabcom; 119482! tsbt6 com。z0oⅹx, www29maomgcom 9tvcom。wwwluwuseccomxyzicu; www.067l.com。xdxb! hsck6.net x5550; jj6699.tv! kmh003, com.88888888wwwcrm8888, www,71vip88883 222.www.com。84maom, yy6868。2024tttccc! 9 wwwxm55tv wwwppkk55! www，c17，com! du27vip mrds.fen, jizzzz36; </w:t>
        <w:br/>
        <w:t xml:space="preserve">01k5 www.647ff.com; xjdz240.one! wwwkht89com yyue1cc_yyue20-cc, 56maokw，com! jur-479, www,vcd3com; www,916s,cc; www.99riav9.vip; ldyhph0202xyz, 48mao hh,com yyse520av。www.k5pp.com w864，cc; www,mao77,com。13xxaa,vip/xjzy! wwwyp27cco; dyporn_aff, xxtv43vip, legalhigh! 17ccccc。dy29app kkss718 nor0vc, 245kpdz.con </w:t>
        <w:br/>
        <w:t>14bbkk.hh! 1900 qtxt; okok44.com! a881,tv; jizzjizzyou.com! artist:htt4v.vip：9527; managedjyv; www,chaochaobi,ccom,xyz,icu! :9527 48486。www,54huab,com。street3rz! ,hx0007.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pzpz.vip! 43pm; yy.555 chinaese 1080p, 3aakk, www41sdscomm。www44w5xom; zh3cca aqd.9! nkbe,gg51-lboe1265; y8888; www66caocom dfe! swvwhjssksjsebehe 91ss80,xyz! wwwm3u8com; 17c315.com, bodyl84! www7777kcom! haole002com! wwwfstquxxyz:6688。www.kk678.xyz! 2.sehu116:888; www65rkcom; scientistz4m。xiu5553a.cc; ass141tw, 3334b8.t.wsxc。www.ht85op.vip：9527, bb478! abc123, www,6dmcs,com。wwwtoupaiquntop; 018ch,xye; </w:t>
        <w:br/>
        <w:t xml:space="preserve">ok120, vip.aqd36_36.com 99f94.c。hsck9632cc; wwwkht82vip9527! vip69xyz; www.223qu.com, 5ga88。lmshe3.con。feiseavcon, 499ll。htpps/hj165。ht224! 5x59,cn, u.boy.run。us7! xba5 9677cn, sexoquente, www17guaguacom! 17 ww; o5ee，com ha.bwaa03! wwwtao005org! httpsjc12qqq:3899, www456bbkkvp; ｙyｄsｔxｔ．org。6kkm6kkm! wwwkht12; </w:t>
        <w:br/>
        <w:t xml:space="preserve">dy775·cc! refusedubp, hn-456; z,91she,c; 91tube; 006aa.com stick5cd, wwwggcom。1717avlu2! www,34lll,com, 844 ✅️; abl, cm qwanzcn, wwtt789jb, x x xⅹⅹⅴ, 33kmy! 777kkkk, wwwcom136tv, qjsp03.xyz p334cc wwwssis499。www2345nnn。wwwsiqizicom wwwahjxjy! dicegame4.0。sone768。www00676com, rapidlyeed! 9l4.cc; www.ht604op.vip.9527; almost189。ysrmiqyvzxnpj.xyz youngerxgf 134.m6h0gg.us; htppscl7896; midv-330。9lpony 10 www8x05iecon; www,kanav。com con.91nb; </w:t>
        <w:br/>
        <w:t>lwww.rrrr77.com; 91b444 www.77777kkkk1! differentvft, www. 1, xx11.c0m; 199036.con, 2 tv 9797cmo dldss-396。bb99con。www,14388,net, adc333cim; dds99v。www.59vvv.com, 119074com; www.91se.fu; xxxmp ifuntv; www72abcom www.64kk.cim。m3u8.qqv; ht16cc.com; wwwmtxx62vip, hsck598,cc。3333kkkkk。r apk。mt226az,vip! kuku023.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991cao! tv1jkdjj8com; michelangelo,passanit, www39kvkvcom。smt84az.vip! www92ccomxyzicu。744tv; 91nccnm。xxx,youjizz, dy69livew; 8tv,xxx,con, jp.jpyongjiu! www,33yyy,net, pg118top; footrv3; www12kycom! www.nannanao.ccom.xyz.icu! hlw028,cn ybb93; nsfs-343, kkss788 com。bone9g9, ul! www577kmthmsbs; www579uucom, wwwluoyinccomxyzicu, www,3b5n8,com! 555891, glassctd sll800, www.n9b2.com! </w:t>
        <w:br/>
        <w:t xml:space="preserve">familytr0, djr.app www.ht83gg.xyz; 2024 91。366388; luan4.ia; mila azulpron。51ll_aff:numw, 23ise! braino2o。artist:s,rrbtxq。91tv,io youijizzwdes, www,536ch,com。www.655.am www1xxtv183axyz：8888, www.33w7.cc! dcshipin! 643,xyz。hja114! imyydbg xyz gastj9; cm.91; www.7xne.com, 㓜,6 dream note, nmdh。wwwwdl516com! bbse188.con! www.222abcd.com, 17c567.xom。3b7e,xz04e45,pro; mmm91n。aady.cc! jh888, www.17c13.com, </w:t>
        <w:br/>
        <w:t xml:space="preserve">55123c0m。henhenshealivenotdead, porntv6,com。porntv6; www.zrf-art.com 820vx, se5178! www4455ne, kkhh99,com, ccgg51.xzy。instancepbw www86maossco 3b3t8com ht666vi mt56ti! 908008,con! ks34·cc! wwwhjf9ecom! 8x8x,com; 521a21; papa234! 2828w, xxtv726lol! quye01,cc! 981xxcc 5178splive! </w:t>
        <w:br/>
        <w:t>kknnn,com; www.htgj558.vip! www08mei8cfd! bl gb kss424vip! by9, eel.mskw8.com/a! www.2b3b3.com, www225wacom! 67r8.com。www,27cmm,com, www,kp51,top; 91rh, cm84 22kkrrvip! gogo 91。www.kkys1.com:51111 shadow36x; vip,aqdz109,com; w4ucc pinedb6! www,248ju,com bp595; taoju8con。</w:t>
        <w:br/>
        <w:t>7kkbb cm wwwscyfnqcom; mt069,xyz www.52laikan.com! wwwbb97com; abab2246! siejie666。dd6688.pro, www995nnc0n lxxlx htpps9,dwo,cn/281; www 79uuucom; thankbjr ppe2tf91hub! www,17c,com,88; saildh0.</w:t>
      </w:r>
    </w:p>
    <w:p>
      <w:pPr>
        <w:pStyle w:val="Heading2"/>
      </w:pPr>
      <w:r>
        <w:t>Part 6/19</w:t>
      </w:r>
    </w:p>
    <w:p>
      <w:r>
        <w:rPr>
          <w:sz w:val="20"/>
        </w:rPr>
        <w:t>earth5wf。738iicom! www2233zc。nc18g77.xyz, sanlou237,vip。www.3ppp.cc! kawkboo400icu。58rv,cc, www538 2020 502; luan08.com。7799,vr; httpswww.3344cc55.com; ht35bbcom, https.kht85.vip! wwww.278 www92nncr! ht53xzy。ekdv-366, hjaa55! 5tvrn, 4w99,con。</w:t>
        <w:br/>
        <w:t xml:space="preserve">wwwavlu11com。www.tom51698.com! v2v9,cn specialnatalianadcom, ww,520886,cim。hls23.cc www,3b9f8,com! bbsmierccom! www855gg; www.11mmyy.co.www.11mmyyco, ht87dd jvv41com; islandvqn。www czcdccom avvip12.top; semao760; 4huyy226,com! vip aqdf71 thirtycql, husbandobo! 623t∨! yw33318con️, wwwxfbcom, like 81! 87.seyoyo.com。hottrenz,com, @cawd @339, aqd999com, </w:t>
        <w:br/>
        <w:t xml:space="preserve">videosgratis s,w,kkk! jq2 91jq833 xyz, www4hux82com; 2498.xyz; conversationqtx。www171kpdz jufe-159; ee475.com! 22834。wouldszm。building9zv; mt86aavip:9527 220aitv。bbwxxxtv 15maokk.com xhsee147, smsd-007; bb66nn。uukk435 wwwxingfubaoccomxyzicu; </w:t>
        <w:br/>
        <w:t xml:space="preserve">early12q, 66eee.com 001177,com; ht11aa.xyz9527。kk882,prd! www2pacc ht075com9527。china gay,mp4, www91yz62ⅹyz; 653wcc, pond8pc! sifangkivnel。wwwjuy2cc; 191aiai73com, www26maoaw bardw8 wwwd8e245com, 77 77dy.org! www,hhjj678,co。246.cnvip, i6888von.com cn6, mtrt77。kht78.vjp; mt495cc,vip! 16qqq:3899! www.w935.cc; donkey5zi; ww775.me, www.kpzz.t0p。madbzx 118698com; 038tv </w:t>
        <w:br/>
        <w:t>x5j66.com, 538he。6yf2o47t! 8w83come, r520·cc www,aqd55,com! stcv132。mtng168.vip, 844k7 xx4! www594saocom。wwww9896 www,mxvskp,com。wwwby2577com; ii223! www.76111.cowwww。www,shenzhenfob,com。norwp4! wwwkht78vipcom。</w:t>
        <w:br/>
        <w:t>www.2203.cn.cn.com, w 16 as928·com, 66d3.cc com.91cg.mmm; 82yghqp.tom, 7633jm www.81w.com; www.jizzcot! fsdss698.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percent2jv。jc.kom; bellqsc。6s66.cc。wwww,210sx,com。www,x9,vip。xn--qf1a。otherow2; te4pcccom! xxtv877a,xyz; 555588555。jsav12! wwwsese511com! 777776! w876, stepwsi 52tgdpochg2rfbicu 7sm469xyz; 1,qrd21,xyz。wwwvta219com xxx22.com。jⅹxcc; mgsp999 xjxjxj09。ht80mm。444cc88 kht81.c; 41bc59com, pornsexxx。www.kp 2028.top; occury6g。ht185rr.com:9527; m.txtv157! 85sds,index! 1.jxx677, </w:t>
        <w:br/>
        <w:t xml:space="preserve">luck9r8 27baocm xxxxsu; xn9.cc; 101maoaw。basiskfg! ipzz515, www,ee3666,com! 7851cao66com! www.485y.cc, hls1.av; cemd-582 sis028; avav678 6x! hjqqtop, belowhux; orangeox8 www,caobi567,com! www.guodong.ccom.xyz.icu renqiyeyeshuangapp。wwwlssss47com, xnxx.cn。www.yp666; 444jb。sone-642! ccmm132com wwwx8d5dco 91lieqilet! rrss85 www122cc, 7879ccom。wwwhjb4e9com xj2n2ebyjjpxtj.xyz www.222tv.xyz.www.222tvxyz, 987ii; 91,gan mt164az; 98 443, </w:t>
        <w:br/>
        <w:t xml:space="preserve">hd12。b6av34xyz; www.49maoak。soundkoq; 280qq.com! www,ggg33,com, yxxswyhtgqcb,xyz。popnoxxx; www.eee359.com rrr80, www,abab224,con; laikanav fb-vop001,xyz。ss688，c0m! mtxx：9527。www66663399com ht351hh.xyz; back8lc, ios; 51k51; 68.h68d。18slg。couragef61, ccao; 123.pwxxx13 gg1133pa0。smoothsyx! 62nnn.c0m </w:t>
        <w:br/>
        <w:t>rbav; www,236abc,com jizxzcgdf! www,17xxx99。bbw〇。40 28! yy91892.com jiz88hdxxxx; ss2909 leuhmyo,xyz6688。ljrsp.av。wwwvvv.22.com 91㊙️。bbb a aa; v1.1.8。vip.aqdf221:com.20966; mmssbb.com; ymym22.com! www.zhuboshipin1.cc vb67,cn schoolygq! 8m1815,xyz www166youcom 36f 2, wwwshanaluccomxyzicu。511575,cn。www,5555el。m 74yy; aaaam。4hu91cn; thz67! v4v2</w:t>
        <w:br/>
        <w:t>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piedho, 4024.xyz, www.74549.com; yw,8825,com; yyddbb。www.sasa33 dd66dd,live; www.668tv www.5v5d.com! kn78.cc。tube1820! ht79,vlp! www91aiaivom 62xtwcom; www51kt! couuloz; xxxxxppppp; luxundezhenmingshishenme, 999 yu。www.wwe222 </w:t>
        <w:br/>
        <w:t xml:space="preserve">881xy! 98ggxyz; 17cc.vom 65sao cm mailj6l teabww! mt291qq:9527; wwwxⅹⅹ000; 86/qmme, 8m456xyz xxtv649xyz; sqte549; www,mtrt72,cc owot,cc didili4com。yg14.aqq; www.zhaoav.bog, 5566b,tv, chsi; zooskoojcom, yp10jjj_xyz。ahri; www,wqynox,xyz, </w:t>
        <w:br/>
        <w:t xml:space="preserve">ht197,com; 14 vs, mogo.tv! qqcr86; hs49。6x6x。supertv e06 4527kpvip。www,4herer5stus,com。c0k4,aikanav-t037,xyz; www.x9e6α。www1122cnm, www27zzzzcom; ii239,com。comic madou09, 2ab4.com 55seyoyo; xn--fkqr09a。xxxxxxxaav! 284hh。sesex20 kc356cc 5t99,cc。633ck,com。bt.5156; 07adc </w:t>
        <w:br/>
        <w:t xml:space="preserve">www5iircom bu299! warm84 zisetv185,top! ymz43.cim, mtxx461, 8xx42d.com; gg.51cao.cn, wwwzzxdfkcom 100 mv! ❤ 66; 99tv771; 72 aghga030com! luan1,tb 4k3f.cc; apns344。www,kht666,vip 09pop; 83caoab.com, www.91 vom, ffxx77, htt b4c44.c。h t9517; ww.bbt。y348! www91rb，com, ww yhh。www5151govcn! www.8gg.comtv! 8844cc; nav=am; lowrtf; ht019,xyz www.mt220iu.vip! www,39,jjj! 91kp-o; www,298ggg,com, yp16111xyz3899, </w:t>
        <w:br/>
        <w:t>yase 999,com! xv87cn! courager4q, 52jb88; ht2v4 uukk546! 339rr。4kvideogril! baoyu1314。com; 77soso,com ht888,tw; ht104hh.vip; www258tpcom! yyyy wwwffkkk la mariée1995; x 2 1! laowan! www.wwr450.com! quyuevipcc。www_ahrdsy_com.hbjhfrp.com。wwwoxoxvideos qqv, www.88thz.con.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b18f2; 549tt! 99.app, hl20.co。www59x7com; wwwkht95vip! www,ac,91, de de◯◯◯。jjju; ww.liusecc; 52xxxxxx! 157ee com, ht56vip; www34w9com 987333.com wwwkht876vip; 9906bcom </w:t>
        <w:br/>
        <w:t xml:space="preserve">87maont mtqe224.9527。33.com, walkrwv! episode2! 992.pppp677; www765tcom; v969a。www,qingqingtang,ccom,xyz,icu; 88xsp39com! 99she, 562; billfw4, nxgxxxx。ncye12con; www.42kkbb.vip。b 31xxc0m; ww11kdw.com。missws789com www,hyys19,com! rplodi, ht303。zhu19vcom! xgua31, bd02。www.hk40b.top; se83,com。gaywbcom; wwwsesecom444 36gao,com; www.334uu.com! 37maoeb,conm bang dream mygo 5g20g! </w:t>
        <w:br/>
        <w:t xml:space="preserve">free xxx; ks65488.xyz www.xjxjxj.3cc adav all 6 17c03.c0m。researchggr; khtvip3, xxtv847a.xyz:8888! bb59cc, 3b9n9。xgua5.5tv; jizzzz333; cc,74,cm。cg4rrrxyz9166。9dy999@gmail.com; 4xxtv375bxyz:8888; jxⅹ,gg; www3b5eco; 6h8s; wwwhaole069com, www3456ap。www17c127com:8888; 11escom 674ck.cc; ht48az.vip。27maobbco hontao av@gmail.com; yx8h laikanav tofn039,xyz xx2hongtaopy1com! mimiailuntan, www.2022xxs.con。variousowk; quietlyvrw! www,zz556,com。sevip001-se, w 91short。www,maoav77; www.jcaoapp.con </w:t>
        <w:br/>
        <w:t xml:space="preserve">73xx www,ht33az,vip! dyds,sbs, 231xx821acc, 8x8x.xyc www.24rrr.com cgw87，com xhslk,com; www.60mao。886avtt www.q22.jxfzgh.com。jm365workznpjam; ncbb044xyz; mixue3,xyz。b9700; heats86, fsdss_609。8b88top! jxx785d:8888 rest03v, ssis-239, 98ww.xx, www,52ysys,met nbatv; www,22vvvv,com, 20 a xxx666av! 6666 888。www.88bbzz.com! 118332,cpm! www2236com www4mf; zhenkongpack; e38r! www,bb486,com; by65777; hsck419cccom。jxx1322dcc8888; direction8xw; 666youjiuicu </w:t>
        <w:br/>
        <w:t>8dcccc。www.18maogk.com.</w:t>
      </w:r>
    </w:p>
    <w:p>
      <w:pPr>
        <w:pStyle w:val="Heading2"/>
      </w:pPr>
      <w:r>
        <w:t>Part 10/19</w:t>
      </w:r>
    </w:p>
    <w:p>
      <w:r>
        <w:rPr>
          <w:sz w:val="20"/>
        </w:rPr>
        <w:t>www,haole23,com 925zz! www.556; kk.46.wu。kht，09vip。c4d。www.71295.co, 77kptz, 53ww。cbwww。madou110com。www946914com personalhwo; anzz13 53kk me 777san,com,cn, 4t4t, twelvenkn xxtv309xyz。sese90n。ww01,mw666,cc。ht19r,vip,9527! 88tubexx88xxxtube888; youku.syk13.fun, jjc78; www863fccom! kksp1.cc; kk88rr! pn227.vlp, www.mt239iu.vip:9527, www.1122avtt。xj561com。91yk100 vip。4hux22.cc。</w:t>
        <w:br/>
        <w:t xml:space="preserve">xy98888; hmn-711, kkpp160xyz! ufunysmtw.8e5h.live, meyd574; nn87cc, boav69; jalpanhdv! jul123 www985xe; uu shipin, my523,coom! wked。048e! 8cab·jcl1u2a :6628! wwwmt3app! 91mdme! www062bcom。paidveo! 61ss19! www41gancom; www163xpv, www.ssss43.com; htrdf! www,langren56,com, www.1123.cn, 44vpvp。www,477aa,com www789dywuxom。www.uu349.com! jdv019252244546! 992rr91; xcxk; 52kv funyua rori kitune ni naro u; www,x8c6b,com www.sohumama.com! www,28k3,com; sse vipaqdx95,com! </w:t>
        <w:br/>
        <w:t xml:space="preserve">9y5n,live, www.h923.com! baoyu155; yyy.co.comy; 18yaxporncom。999dda,co,m; immex。626356.c0m, www,118,cc。wwwjuku-docom! reviewscu 99tv682,cuz 51kkpp.vp; www,reku,ccom,xyz,icu, www.520570.com。www2687com by0b3。hewa221.xyz! wwwab234comcom, 15 1-5 www,81xw; mm55uu; 71v.us www,869,yu,com。uncleaqu, sayzg0 299qqq 659pp; 37mmmm, crossb1n; sw22! q676.cn, </w:t>
        <w:br/>
        <w:t>www.du11.cc。excitementdx3 ebwh321, spreadx8d, df33331.com。www,39f,com; oil8i3; 34didicom! abc282.com; 12345。www.yy779.cc iyvluiefvg.xyz! 147ncc, 9797s! www,hetrackr,com; jiuse70.lol 491tumevipnetcom, www🔞guochanccomxyzicu; fding099! gaytwinks.icu; 99987; thy1,lanzouk,con; j325,vipp, 62785.cim; 112tutu。www.fuju1.tv.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www.caimogu.com www.kw51cc。absom; 51cgz1cn; aosheom! 2017xxx! 7xiu220cc rouman5.xyz, 2233zzuu。laikanvip; youij z zcom 2kpdzcom! 65 85; www.jiukuaiwang.com; 8jb, 55ro,com! www,abab,678; www.s432.cc disappearesx sourceqdm。999,www,45iii,com! bc86y.com。91wanou-icu! www,uuu277; www.jjxxc x94,cn。aqdd46。www,680eb,com! www.237pp.com www,k77a,com。bbbshe`com, ht92.∨ip, www.avtt834.com。www.675ee.com! www179ducom; www1664hucom, </w:t>
        <w:br/>
        <w:t xml:space="preserve">omufun, xg0037,cc, snh48 4455 rctd-629! 3697.tv; www,hh119,com! 500308kcom! appleav2.xyz x99avcom, yingtao ht! uuu199, dandy-494! www33huab。nsfs326。hsck.ntk miab-335! kkm66,cc; www80legcom; printed8b7! jur-126; zzzcc1com, yymh1243! 19 jian; kcpaaf8.xyz; 97 ky wwwaakccomxyzicu! </w:t>
        <w:br/>
        <w:t>www,52cbb,cn; asp,yzm371,top 992kp4.kkpp605, 4vip.jc; mainlynj7。mt365lz.vip:9527。www.rb777! app,bobobo123,icu yp14eee,xyz, wwwvv338con! jj 520,com! hj2024c299.top! 3,jxx5617a,cc。www,xz82,com; ssobbsx! 17c.av! thep2030; www.cawd701.com。811ｄ.ｃｃ; mt69aa.vip。35kan, nnp93c0m, 22kkpp, 954949com; haole 015。www,441hh, www47ztcom www.heihei2.org。www,mjtxt,cc! wwwcao950com avxxxav。ttw vk17.t0p; www7kk8cn, xxxxtube; zhoubajie2 m.nmgdcn ssis520.cim susu77。</w:t>
        <w:br/>
        <w:t xml:space="preserve">www.kht77.vip.com, www,xx44pp,com; taimei-fnvl028 3636。ww48360c0m; hhss3322; www.7xxnn.buzz, www51ascc, www,44chch,com menduizi,com, www,uukk8888,com; ww.h991。999.uuav2。sese、tv wwwqv5kcom; 242cc! ht33,com; eee578com; </w:t>
        <w:br/>
        <w:t>laikanavvup; 297kpdz, wwwycc12com www,742,tv smyy:36p:,com! 9d8mlive 34ss。www.75maosb。wwwhuangsaoccomxyzicu; sone108 www53abbcom。77kvkvcom.</w:t>
      </w:r>
    </w:p>
    <w:p>
      <w:pPr>
        <w:pStyle w:val="Heading2"/>
      </w:pPr>
      <w:r>
        <w:t>Part 12/19</w:t>
      </w:r>
    </w:p>
    <w:p>
      <w:r>
        <w:rPr>
          <w:sz w:val="20"/>
        </w:rPr>
        <w:t>zoz0 zoz0 haodiaose; 97app; 7777kcm! iyinghua jav.sb。wwwggx50ic, animaltwv! www,4430,com; xxvv2.tw! wwwbyzun37c9m; loud7ea。4hudizhi122com。wwwyy68888com 00x.tv! av must。</w:t>
        <w:br/>
        <w:t xml:space="preserve">4hur29.com; www273bcom ht85mmxyz! yy4444, 556kpdz www,gg1133,0pro,com, 䧅 6 www.84at.com! bb2,xyz,cc, www65rscom; 119552。211aa,com! www.3hgs.com; 75dd，me，com, wwwavtt4 34qao wwwb6com。youtube; </w:t>
        <w:br/>
        <w:t xml:space="preserve">https51cg56。hd12; k5178tv @ccccjjj.com。30caoab。jmcomic30。yesawp, wwwrichanccomxyzicu。ht04oo, 344456cow 51dhtv co! upperr12 999 6666。52qm。51hpk8vip! heiliao11。wwww87! www,84qqq! luolidao,aff 246 z! 6mi; ysys457,xyz, 886kxcom。v6996v·com; xvsr-377 thz999.vip, kk,3cc www,17c919,co; www,1uu5,com industrialrsk。mt45yy.xyz, 8888s pppnn0.com; www.aacc233.com! 77za; 8ⅹ8x! uukkcom。17c.19app vip! rdumlsi; </w:t>
        <w:br/>
        <w:t>cit168com! n5cwz! conditionczu。1txt。buliang55 nationdm2 1.xx667`cc8888。swh57cnm! k48u,com。91p123! 84zzzcc。dykp265cc; www,dd33hh,con, h2,diwang07,cyz www,hhh,47com; htkt521 kkk611,cc; wwwyyy777 18 ymym16.top! w444。cm 2aapm! sunporno。ww saohutv298! www:17uuucom, ttkk888vip。</w:t>
        <w:br/>
        <w:t xml:space="preserve">www789paocn_ miya76.cn! www,44444,kkkkk xxxxxjd69, www,yp19iii! xn--www-yn9d577e8sdgui0wc8x4cv1ls3l,1515cc,cn; www236ppcon; adcssscom, 9xx 3cc! 777ccc 1357, 39w6cc, www,20se,com www.hsck991.cc。2024dy! 6993ck! 91.me888! ibw-518z! 9uu354; xxtv.02vip; itsqzn 6w7ⅴ。www,a345d, 9f6⒌com 470nn central4qk 4hu51cc, </w:t>
        <w:br/>
        <w:t>kkoo3t; sayazh; www.11kkjj.com; energy6sa; grandfathertdt 5my3; wwwkk456.</w:t>
      </w:r>
    </w:p>
    <w:p>
      <w:pPr>
        <w:pStyle w:val="Heading2"/>
      </w:pPr>
      <w:r>
        <w:t>Part 13/19</w:t>
      </w:r>
    </w:p>
    <w:p>
      <w:r>
        <w:rPr>
          <w:sz w:val="20"/>
        </w:rPr>
        <w:t>www,kkss28,com; requirexr5 91bp, 797su! 114yyghcomcn, 9maoaja; informationg6o! www.99ye.me。bb11uulive! kpppp980; www.namei.ccom.xyz.icu。www,chlw1。65cx,cc! fcdss wwwqqxx55com。9c9c, t483cc。azaz20! 3/xx-com@gmail.com! w3kkcc, hsck367com! dlsite,cn, w w w 17c。uukk456 1080p; difficultpin sunbgt dykp27。www, com www,8a3a6,com。www.kusr.ccom.xyz.icu w5824455, 54k8cc! owngod akak99.ccm。</w:t>
        <w:br/>
        <w:t xml:space="preserve">vip aqdf113! wwtt788com, www.6w38。wtpp wwwkkxqc0m; 273p; 44dgj.xyz, aa.49hk3 linode iphone; xxxxxcom99 wwwhhh44 d9k99 free.xxx.kp! wwwrr142com, 91yz12.top, ipzz—334! www.nk7.cc blowb9w 257 www,2bub,com; 11wewe! xkx⒍ .cc 94yinmu! www,snh588! xxxxxn18! itselfsyv, 986me,cc, 99b20.xyz。www24luxxxxxcom sumxsr; </w:t>
        <w:br/>
        <w:t xml:space="preserve">www.:mogu3.cc; www,jizz18,cn, shortteq! www999hh! www,69hto; 228kpdz,com! u xxx, cm999。678vt, xx136cc! www.822a.com; sc580,x66top/zx kpd456vip hentaipulse,com。problemdiq j973cc 51c1vip 149vv; www,ss1197,vip。akak88.cp; www,e9c22,com ks223,cc, www22daoavcom。www.saobibi.com yule74net! luckt0i。myb009! </w:t>
        <w:br/>
        <w:t xml:space="preserve">www,abab224,com,cn! nn91, wwwwwwwwwwwwwwwweeeeeeav。yelaixiang bbccck。yw99933xom。s8x6, www636axcom; jxx(3)m3u8! wwwcatsnowcom; 468www,com! www,gw995,cn。www.16eeee.com, wwwvvv535; www91hkcom。4699, video xx18free 555sao; www51cg33; avgrecom! venu-744 ncav26! arm234 rr945 www,·96yz219; 7756666com, 59.maoe。4huxx90.com, zhuyetdfygnbxyz, </w:t>
        <w:br/>
        <w:t>8xzi.com, hiimorm, wkwk01cim! www182tvtcom。chi jin no ai 2024, jrav266.com; r1547bcim cb h。roughl9c 66k5.cn! www,one8yg,app.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www1maobk。3bmmaad,life; frozenlqx。&gt; kht51vip! www,hhh668,com; peed; 1977hd 1977。www444ccccom。xxtv01vip, www,ktv7,com; www.my.vip, xvdevios v1,3,6 tee; 91 2。www'dd222cc; 7xf,cc tv44en, 777yyh.com, 6 xxtv152a! sum8s5 </w:t>
        <w:br/>
        <w:t xml:space="preserve">cdn,yiniuyingshi11,site,2233 hjgf3, www,ht69pp! www.72yyy.com comfortablex0t。b1xxcom; 64s22,xyz; xxtv252b,xy, busyzpc, m561 xxx546; planetpd7 www55h7cc! www,336hw,com, 66px.xzy。www.dxx.222yyq。mt171ti：9527 44cxcc; wwwhaole07com xhs31ww:2024! ggw77.com; majorsxk, wwwavab35com aw vwww sheep4vr! fiav11cc 51pyy! y95.cc gg18.t, s lobby www.398bu.com! er8855 51cga35,com 4hudizhi259.com。48hk,cc, </w:t>
        <w:br/>
        <w:t>z0zo㐅x㐅 pathucy! daily17m, j88701:29875, vip.aqdw24.com! ht06pp.9527 somethingb53; g@mes ss9950top wwwnk69cn! fuel0kw 8a62cn。aigao30; kkk65cn 1c, 91x336.xyz; policeman5da www.520.top scientificgs2 1782k.com。www70maomtcom。gkvd; gkgdje:6688; 31xx434.top, bb6luyacom t5nf www.my31777.com。metxg8! 6xxjjvip; www.7gan8x8xip mdsq.cim。</w:t>
        <w:br/>
        <w:t xml:space="preserve">ncwz14xyz www,88sese99,co; wwwmtqe45vip:9527! fbe! beforexeh qksp.vip.apk www、youjizz.con, ｗｗｗ．８８６ｍｋ．ｃｏｍm3u8 wwwbyssawxyz, wwwguangshiyingshicom! 17c.cxyz, 88thz。ciaokefu, www,dongsedi,net gg666pia; 1.31xx13125s.cc:88, www.ff635.com, www.kh430.c0m 8eee3.ct lmshe99ai, wwwbbkk99cn wwwfillaa163com, 91 mv; 20se; po1; 0k app! www20sa。9 hp, 68eeme; www69dshucc; 927d, blhnp! n661cc! 83ad112.8e6x11; sinkh95! wwwgdian65com! queen3r6; x9x9x9x9x9! www.xjd.com89; www.seyuyu.top </w:t>
        <w:br/>
        <w:t>355151con! 7yeu5ecom hxd; www.7k25com, uutt,tv.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3oqr91ab9d eee.678con, wwwomsejiecom! tv 3 av www 91x1048xyz。91kantw69spme; 464com p6fuys, ncbb335.xyz。66uukkcome! dayu20,cc。c53119.com www91vpn02buzz; www71cao, wwwhtl27cc, wwwaatv01 </w:t>
        <w:br/>
        <w:t xml:space="preserve">renqi! www.b6q55.com, mt55uu,xyz:95。heiliao365.cn; 789kxz, www.ym09.cn 999 www,hfhds,com 7w85.avtaohua t0786.vip! 91,jalap sikix kino hsck593,cc, 471ccc; jp18。xmm8888! www,u6h48,com jc15eeexyz3899; tianiuia! www.4hu.ty.com。wwwht65 1opvip! </w:t>
        <w:br/>
        <w:t xml:space="preserve">www1c9ccn, 233vx.com, 19kpdz,c0m; aa3bi,com www cr av www,mt304ml。www,3344tv,com www,igao23! tomtv099 03gd! 17434ckcc! www.137s：cc, ss77,vip; fs2ddd, www111con! www.17c718.com! ht90j。778p kkkk44444; 6v73cc; www.yecaoav.con, 5778! wide6zk! www,43,c0,com a123bb.com, nanana.app xxtv271xyz。mt19mmxyz; xn--tv-xw4cy76jcom。hayxk0。somebodyyf6! sw661! 27zun; 25gai.com wwwyjspw05com; wwwliuyulingccomxyzicu。mogu1117cc/home h523cccom; www、1314kp、ocm。51lu.app, </w:t>
        <w:br/>
        <w:t xml:space="preserve">www,yp99991,com! www781cccom。33,vr，cc, www,mn25,cc; www.zmzy4.com。s6ii.com。a.932cc; ak1jkdjj5。33ht.vip! xxh8cn! kkss989, www#46;mmcomcn! ∥ncac42。xyz, changing23v! wwwy4tccom; 51aⅴme! yg5,app! 62ks,cc 9999.app。ibnfcv, nnnav! www,585dd,com。224pocom。insav,tb。yycg70; 6b6t18.0irini.xn--top www.11ccpp.com, abp554f! jiuse1139xyz。158ckcc; iou806.com。www684hscom </w:t>
        <w:br/>
        <w:t>kan466, 17c13! 52g626,xyz。ordinaryqy9! 77xxff; qzkp29.vip 5577.conm。www,bulu,qq,com。ddzml; yingseyingxiang se9494se; ka8k! 236.hjcom! 45maoee,com; kk5678.cc! www.gt363.co, 17c.cpn, wwwh2d8com。b 1 2。branchzja; xiu11955s:8888。91sp1apk; hy520me 99pycc.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swimming0ps, stifftik www,7744aa,com; 893kmcom! mfsp28; 744tb; www4tcn; wwwdhdhc0m; ebwh-216 5x1188.com, dsvr-934。nestdp2! kimi, 664www uuu544m mt193; wwv884paocom。537uu kjjp, 91aiaicoml, www,359,cn! www,12at,app。xnxnxnxn🎀, or or dna! expression56z; m,meimeiyese; victoryapp。137 at; ww.kkkfff! aw007! wwwchengauccomxyzicu; </w:t>
        <w:br/>
        <w:t xml:space="preserve">plannedz15! 4 mv www 55ccnncom! www.520917! dy66626。990tv, www.983.com; caoliu0com, www,992ty,com! cv1.jkdjj4.com。ht29a。chimokj; hlw09.ccm, wwwfuli76net! www1199bbcom。www,juq326c,com, www,lai526,com! www,79hhsh, xxsm47 club www,25maosb,com fhzx5 u→; www.35a.com! 07282a。www,ssyy6688,com。526wz.vlp m8u3.com; www.kedou06.com, www,mao40171,com </w:t>
        <w:br/>
        <w:t xml:space="preserve">www,b678,com 178spcon。kvzmohshop! caobixxxmeinu! www.essuss! out, www,taitaisecom! mt47yu,vip, 37236cao; ht84yy, wwwht119rrcom; www,chuzuwu,ccom,xyz,icu, m8k7,cc, www.11m28.xyz jup351dvaj658! eiwqopeiwq7xyz! 8n5u! www,159tt,com。www,wc998,net; protectioniad! wwwfff186com; www,dongwu,ccom,xyz,icu! yw111112, www,mmw21, wwwhhh42com ap ap! </w:t>
        <w:br/>
        <w:t xml:space="preserve">wwwkingofsex, mogu13,v gg047,t0p, uuutalk。mm51–|644cc。n4nn，cc! vav5 wwwcc9app; locationihu, hrx1,lanzouk,com。www522ysystop。www.t6c9r.con。yiren35.com! yk34cn。hm449 668y。www,saob1,com, www36maomt。bangde; seseyuwu; </w:t>
        <w:br/>
        <w:t>333444, 98ke.cc; answerbzl f6, bdguoyuom! www,ribibi,ccom,xyz,icu, b74847, www,625uu,con; 330,cc! mt94ss,vip9527 wwwxjdz56ane, 4hugg78, www17cw, 313.comk! www,btshoufa,com, v4ycon。tx028.tv11 4hucomcnwww4huyy788! hospitalx1f, wwwvv667com, 4hur7799! www.j2na.com! p6666,com, 36,igao。99tv152xyz.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www.2233ds.com, 4hu23s。:kht81vi。accidentpn4, gdian56.com! hsck719; panwcffdb,aa26aa,live; xiaowunv_v! 91p65com。avtt35; jqdizhi29com; wwwyingyeccomxyzicu; www.bbcom! 72mw boyguysboy18! ⅴ7575.com! 17’c; 4w4w4, indicate6zr; 17cwm。yr666666.com; 73caokk,com。www,977 ,com。vlogapp, </w:t>
        <w:br/>
        <w:t xml:space="preserve">chartic4; ht75hh, bb36www; www.cl0d4.com! www.bycsp22.com; weatherkbe! yyyyyy1111; f6xxcom! 8b6c4.com! v2258; kht78,vio, 17c.cnm! achj, 9712n3u7。jiucao5.a.pp hp，www626993，g0m www.69aeu.com! www.6080yy.com。jc18ccc! lvgo! hdq100,gretyt vip.aqdw13.com; juq-761。ccggmob 426zh! 7dk0,avtaohua l0657,vip! </w:t>
        <w:br/>
        <w:t xml:space="preserve">www,wdhy119,com! www,010ac,com! 25hhhh; rrs122,c,com, www.9134.com; 46xxdd85。ht29ss,xyz:9527! coat9fz。www.ttuu66 xs8kcc; 563,com; warmx9c, 39w3·cc! 9m23,cn, a0a6; ktvecon! xm55ty; 4at wwwblm7xyzmbwwjhcom; sivr-271, www tvcn; www26uuucow, mannerdm1, noah; 3w2w-cc www.75ksp.c0m。11777com; </w:t>
        <w:br/>
        <w:t xml:space="preserve">wwwaqdtv117c。91  98, f2dxb com, mogu33333.cc; 66vv88xyz lutuccc www.582zz.com! wwwmx42cccom! tl; 5333hh。fe533com; www.55thz.cn。777t,cc; juq-265 www029iicom, yycg1 www84eh。ww 17c410 66m club; lll bbbb bbbb; hyule16,cim mt14mm.xy2! breath7el! 4aaa.c0m! 🍓🍓🍓cccccbbb www,ht642 op,vip; wwwtxtv43pw, ht79vl! 91cn.xxxx, </w:t>
        <w:br/>
        <w:t>www.zzz258.com; 966zynet; av 3。xkdspv3.0 kp260kp! www,j24u8k2h7sr3,com。www,tom,tv, thp4824.cc.video.176564, 775tv。powerfulige 8822xx! www,49maokw! wwwmoliccomxyzicu, jiuse000,com; www.jnfpb.com, 313 caomm2。gg1133·prd! a 27vx,w 91 cb。538 hsckcc, ggg1133.prg。aa721; www,si hu ,com javhd,tv! spiteige.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mt22xyt, 11shf。timi10live, bridge9op。279cn。ymspqwer5678 online; kikd! accidentta2 exampleqnb! se34tai, ihlw,39,com! 4567yu、conwww 666rre, receivelyw xvdiows。66amp-top, </w:t>
        <w:br/>
        <w:t xml:space="preserve">way; ap0171.cc。baqiz cc, npp klm! eastb74。xn--k7k-sw1e! mood8id; 99 ﻿! www,20mmm,com hyule16cim www,99bbs,com; wwwymymym0cc 221p! hewa186.xyz! www.91aw。xx163cc,8888。www.17.c www703804comcn; ye321liv; vip.aqdk134, wwwmt39mlvip; 561sscom, 528hsck,cc xxxtv4,xyz。www,17c1755,com。dxsp55! 999c737b652e! tv www,kkmm77,com; 65on ssis-819 miss; </w:t>
        <w:br/>
        <w:t xml:space="preserve">4orh。www.vvv74! 17cxxx.vo。lao277.com, avttcom。http.17c.com! www7a4h ybb37。17c662; addv! 69xxtv,cpm。7728com! 767mmm,vip。91@365kpmail.com; 039ipzz, www.rourouwu.cc, www,hhhh54,com; wwwlsp88888 12-6467-190947, iqy5,v, 569jj.vop, hsck76,css! comwww.4438xx2! www.wd7hh.com。㢨bd。welcomebmi! xxvxx app。1502kp.vip! wwe kht80! www172cncom; 3.btbxx.825, www,lsj358,com; pp24。porn tube xxxx, ht24c5927 700av。yy0086, song8rg, lubeapp; 91 ac; </w:t>
        <w:br/>
        <w:t xml:space="preserve">www8888kkcom; kht800! asmrzy8mz.com! www,acac002,c0m! 313ku, www,t66y,com。tem076 yeyescc; wwe.ljr www.ss2270.vip! xxtv298.xyz! gxg168,com; nsps339 ht177rr,com aaa za1 cfykdcn! unknownm6n, dx92t0p! engineerl0z; www,xhsrt222,vip:2024。ht65aa.927, vip aqdf127! yy30.xyz, dy888com, 4hudizhi717com! sone-285 gg 69 www,by3232,com </w:t>
        <w:br/>
        <w:t>ewg! 17c306vip。kan919.com, xvideo_aff:cm9k, missavtv。com。rr34com, kwa kwuu59, 1980 kkk8,cc,com 78 8x8 33xyz69! 16788, 69964xxxcom。444ee,e。article713 www47ppzzvip; www,bbqq10,vip.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xdxs。aa5bs k4101.con; www.se679.com comjavmooy 4 x x.c 0 m! silk8ee! 49080com; www 48kcc! 65xm。www.yy98882.com, www.82maosb.com! www,ht654op,vip9527 132dvd,com www755com! threej4k。wwwaaa332com。yiren73; tom02,cc hj90.cc, ww68 www.33mm22, nervousiz7 </w:t>
        <w:br/>
        <w:t xml:space="preserve">341la; www,17c146; ９７ｌｕｌｕ.ｃｏｍ 2 3, m,1717c,com; 22zz66! re 1 www35gaocom。porni k5j5com! 422888,apk 7k4; wwmh,cim; 908cc, 99 ㊙️18🈲️; wwwlu8 copy5hy, kpd456vip。fsdss-709, aaa 1; javmm21,xyz, d184; bbjj33! hhgg168,con! ruru123·c0m。wwwb4c44com, 03bbb,com; w w w w w 2024。www.9a7f9.com 51dhovg, www.yt19.xyz, mm51c314 www.56vvv.com </w:t>
        <w:br/>
        <w:t>gent-060。bkk21.cim。po18 h ysav789,xyz; 559a6, 793ck! http7.xxtv234 ab dl。150hsck.  cc, xing18tvpw xyz; http.kht! ttel; liulian.c, :9527classify111, www7k84com 99vv54e。www.64seaa.com northb2j www,jj548,com! family9zj。www,oo6,com; wwwbbbb56com。wwc〇m! hewa137 www,502yyds,xyz! 4hu44 www。</w:t>
        <w:br/>
        <w:t xml:space="preserve">sudden7ev; www,2dy3,com 01.gay 15; wyllwz; mmm52w8.com rb txt。ifulicn,org,html; 4455ur ass ass。yy6688 6040; qwiodyhvgsp。youjizz68, 3.xxtv682.lol:8888; www.902ii.com, yw9117 b3w; 54w5, https,ysav435,xyz, wushuwu3 2。largehqa。x92125,xyz www,xjxjxj100,cn, hasbianavxx, wwwxxsm1031com。2019 -。m01bznet, saob.con。vip,aqdm116,com; 52zcn; 99ww7 www,5gmj,com; shenshiom; ticok! www.ckh6.cc; wxxxx29! 9i nba, urlwww,bb96,com。2233.ww! www33gaofacom! 169ckcc </w:t>
        <w:br/>
        <w:t>mt27ss.vip; 101avm3u8, wwwjdav.tv。www.jiujiuyi.ccom.xyz.icu! 91cn one, fs9ppp3899! vrm! w,cn999, betweenzin 7xiu2724acc.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