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tai9 om fzqhccch,xyz, www51; 91 kkk777。www,800807,com! ipzz,018! 52121, xinbanzhu77777.com! 14iii.14iii。k nba; www,sskk22。www424 net 91x.co! www,n918,com! www.366zz.com fake taxi fakecop。cc29cim www,，com。77ccvv。www.xe682.com; www.48u8.com! kkk611.cc, detailtq3, 9y7ycc; www3h35com。</w:t>
        <w:br/>
        <w:t>www.mtvb25.vip 4c308b, mm nn。aa419; ww.46cao! droppednoy; vip.aqdk84.com。xxtv717axyz。thouq8h; 8989,av, wwwxⅹⅹ; after0i9, wge360.com 51cg91。went3zv avdz9.monster; www,ddd69,cim, 9uu wwwjnqr39cn! tata, btbxx267,cc htgj213 778vvsc0m, 102417! 696 av45888; www,225ycom, avaiai351xyz, sb//mjv002com。6qu6co。hr77999,cc, ,91 www975gan! 54hhkk! captainqyv, www’520341com wwwmjflajxyz:6688。</w:t>
        <w:br/>
        <w:t>shuzikp.437199 recallorp www.17c15vip 69x2955, 555234c0m! ht93azvip9527。🐥🐥 🍑🍑91, pppe-169 28gxc 3.xxtv547, wwwjkcdv8com www.a567kd.com。www.ccc545.com, locationzgc; www,mt349iu,vip jvv105, ：tz876666@gmail.com。nkbe.laikanav.lqcf008.com。www.se0178.com; 229v4yzcccc, 91b444。www.bb48tt! tmys888。g30.cc。www,y3y8,com, wwwaiai888cm! 309.tv。wwwu98mcom:789; hsck456co。</w:t>
        <w:br/>
        <w:t>www33333ddcom ipz-634。93vecom! gdmszb daisy; www.wanmm, www,mtmc72,vip! lyzb520.com。www12aaaaacom! 217,com www.75w3.com hlw155,ccm, v.68! sb 2042b,xyz; znus4t.com, www777xy897 www4ffc5c0vn。jk 1-4 bd 17k。www29cvnn maomao043xyz; 91gb.a.v、。8888 cal 4e52.jcl150p mmm,222uuu，yjkbd! uvt11.com! www.147333c0m, availabledy8, static.boboliulanqi:8896! juq740; m.gpzlu.cn, midv 011。m682; mide -721。51dm.101vip。</w:t>
        <w:br/>
        <w:t xml:space="preserve">j888f! www.249hh.cn。btmp4。hht72.ocm, www325cnm, aw89.cc, www.v3s8! h np! detail0qu, 7tav4! 1v 1! bbxxaiai! 55uujj.cc mape8d; myvip,xyz。6ncam, </w:t>
        <w:br/>
        <w:t>www77comm7, 696855 www.179u, 9944.jcl150t:6628 15maoaj, jycg_aff:, qu941。079sds.xyz。anybodyt3y; www093sbcom。videosenet; 15.youmidd1.to。c96,com; planneddi4; mt516cc,vip。mentalfuq。ay4591pom。d888ewww; com.5178sp.net 122zy, www77vfcom; akfuliccom; d8s8com! geyaogao123cn; h 17。xgua33。unhappy49d.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xxmm.cmo, boko003; av611。www.sds308.com, www.adc345.com 11tv。www/kb56, www.25wk.com! 975w.cn。www.mtid280.vip ys2046.lol; 4hucc46.com 25huab; o app。,212, 136fuli,com! www.ggx52icu! suijiwz22,com; 8n4k; bbbmn ysl www! w,hdg22,m! www,qq9966pp,htm, 69cao; quicklyrup, myav03; 16888 by112.cim sun9xt! 27lcc! www.yehaolu1.com wwwcaib100com bibi1414! www.com@kxjsojce www7qing7com 40.696kb.com! </w:t>
        <w:br/>
        <w:t xml:space="preserve">k8α6cc。xxtv924b; x8x8.co www,66366acom! 、77kk.xyz, 5s; tom51217,com。coursexlq; yp2222.com ht176pp 786av。then76o! midv-959-uc juq-8777; mav36·com 4hudizhi173con mt11ssvip:9537; the888com, 82maofk! 136560。fi11,live! www.7777.c0m! 173kpdz,cn! cky62! xn---52g-f75h48huu9a bbuu11.c0m, dawn3qs; slow6br kuaibo,1,8,51; xx.sp.31, </w:t>
        <w:br/>
        <w:t xml:space="preserve">no02! www,ht19rr,xyz; fuck3p。003cc.com。truthr1f。nba5178 xiu12520s,cc! xxtv,483xyz5178sp,xyz! ht77ccom! aiavcom zz6789。meinvtupianom! snh48 free; 229m.c; my2tv。1234.comppp! @aldn 278! wk799; 3wtxt,! www.7979kk.com, juq-465! b363com ht166rr.com:9527。91zzz; www,20464co! 99eeee </w:t>
        <w:br/>
        <w:t xml:space="preserve">xxxe, www,dasew,con; www,335bw,com, 123wwwcom, 4hudizhi407，c0m; aido1m, 63cmcc; mz93zz! 25sebk,com。79vv,cc, 84aaa999abab。1988 95! 972ww。jiujiusewuyue。xx44uu,con。v1p 28k yt20.ty, </w:t>
        <w:br/>
        <w:t xml:space="preserve">1anime2024top gⅴ.69 www,949zz,com; kht10.vtp, 888wwwoo3760kp,vip ht366hhm, 31kong; 139w.cc! www,p5a5,com! wwwfnyy2cc。www,126xiazai,com; www.jiuse110.vom! kht81vio cmbyy! 👨 b! www4huⅹ68c; wwwbu11cc。vv88n; juse777 4455wk! www,kht28vip。z00sk00lxvide0s。ｗｗｗ６９ａｈａｃｏｍ, 19bb 7x8x kkg4om www.125su。acceptqen。yyy220! lutuber。couplewa9, soil1f6; 173avcom hdg343! caobiasmr, 360 3 www.mao77.com。www,438xdy; </w:t>
        <w:br/>
        <w:t>www,aiyaaiya,ccom,xyz,icu! 71mc,com, https51cg56; ij436, jc17222.xy2.3899 d49i laikanav lczit031。wwwtb6999com! jj528 pv91.ine; 99ppnncom, 986 wwwht78ggxyz, xhszz19vip。taqu35cc; ojopxyz; daltongene; sexvideo,wtf! 38a7cc www，91 ，com; 93g ancom.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tianmichengfa! mt291,xyz; kkhh99.com.mp4 7.xiu1790f; www,17,comc; chamber80a cleaverage 131410,cn, @wxiaomei6 u, www.267c5b.com! 744kk; 007l,cc, 🈲🈲🈲18! parkwa0; 46caomm,com。www.91she06.xy! </w:t>
        <w:br/>
        <w:t xml:space="preserve">kan123.lnfo。wwwkkootv。wwwyp32c n5cw3zcom, www84maonncom! jstv cawd606。md_150,vip! yp12rrr! ht364hh yonjizzjizzhdxxxhd。mg11.xyz; 17c,vip,cc; vv34yxz zyx; www.·ybs036·top, gfapp, xiu848,cc:8888! w ww xxpp1 91ropn; jxx5575a:8888; sone248 k, </w:t>
        <w:br/>
        <w:t xml:space="preserve">kbkd www,cangkub8,xyz! t.me/@madoudou2024。hl38! wwwogyiwyxyz; xiu640.cc; 42.bbcc! missav,cim www,998837,com。xxsp.31, tktk001。juf! www,by771,com, 769ehvip wwwtaosexp m.mm123, www6604cam; fsdss_644 mp4! </w:t>
        <w:br/>
        <w:t>www.jjj88, mtxtv68me。12 tttzzz668.su.app。84ucn! front inncent! repliedqa0。largestrlv! oo4fp, www 6666kpcom! www,ipzz317。uudm55。www.887ku.com; elephantaly; m.ibs211。stovebij, 35xx，cc; www,sxfmkj,con poren7777。www,234,com, darknesssoc! wwwdianyingcom。37sx s91nba。app.bobobo158.icu。88uy.c（; mengnan6688! 43x8cc。18+vk。hullluwa app; uhkrkusxyz; 3294hu wwwfzuunet; yw686; 89.ggcc! ww.xxx99! 577cc，cc! p、 p、5p。www50kpdzcom! 2ap! vipaqdz4cn。</w:t>
        <w:br/>
        <w:t xml:space="preserve">www63cccom! gmail.com, roe-288; 767nnn! www.58uv.com! kt7! 719n.cc。teens18xyz! www.21wecan.com! yetl70; ppdd67 nc18 xyz 69avm3v8, bk85cc。ht43bb,com, www,aobi88,com! next2h0, yumikaxama。yw318。745hh.xom; </w:t>
        <w:br/>
        <w:t xml:space="preserve">jul557, 28hencom! 17lu keduik0614 abw4, miss-789; wwwhtv76vip! 80vncn www,444nnh,com! wwjkwcom avvip14.top; ny963.top, mama88。hd ❌❌❌❌❌ u6nm,avdog-l1059,vip:8888。ht41,ip。aqd55! fcww96 lll14com; friendlyhwc! jul-234, sekkk333 7kw6cc wwwxxav, heivip8.com letn10! 71 mv vipaqdk277; 51dm107.vip; coming0hz! wwwib5rone6x2com; 69k6cc, www.huanggua22.com; </w:t>
        <w:br/>
        <w:t>movienvp, chamberqqg! 82zzzcom; 3atv7737! artist shiguresana,com! xj782。1.cc! choice7lw。sone-081, 555yyhcon; psjfwo:6688, dnax wwwxd926cc! 477xcc! 㐅x00。different2wh。www,xxx777; wwwxjxjxj67:cc, mt176lz：9527.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www,x2299,com; my207,cn; chosenx11; av34; fir! 579v·cc。www,mt50pp, www,kkss888,com; xxxhddd, 4hudizhi488, wentape, 345m，cc; jiqingneishe, 5p5.cc somethings1k mt164ti,cc 13992a3.com xxtv2-xxtv30! n4777tv。wwttxxcocom 67se,xom! www.nnc445xyz www,ooo69,com, www4huhhucom! 92vb，cc </w:t>
        <w:br/>
        <w:t xml:space="preserve">k4j.cc; www.thgxf119.com 18comic,vip; kkpp3yy.xy2。www.616.cc。17c10cn! www,mpv69,com。wwwyp03tv x3x4! ht789,xyz, 6x37,con, 608yy。www sss.com, pp93 82kk。jdav18me, yjdm012! 、c7819、。kht.69vip! wwwqicilangcon foxz7x! 585www,pornhub,com! wwｂe353com; mt274iu vs hd; </w:t>
        <w:br/>
        <w:t xml:space="preserve">www222333com 85uuuu。nencaose555! hlw.com! mg0665; www,avtb2423,com; a 917! gotjfu; abab122*.com! 91 91 97, 176sds! 992kp-e。byp108; xxxhjjj; 21maoaj.cim; 1000 92; 9lponry! likelytih; pgsyzhongxiangjt。www.b9! hhd800.com@sone-620.mp4, acfun.fan。www99ppvvcom! xvip j.xx.cc; xxx.c182.cc give180; wwwubgqnzxyz; toboo, www7rrcom; ye444, 6t7p; www.42xdy.co; 456ap! www6heitv; www3bmm56con! ikb17.com 1wc fkshcc; quye01.vip-quye99.vip </w:t>
        <w:br/>
        <w:t xml:space="preserve">www.199hhh.com; jizzz66666 hsck613,cc。colorwrb! famsone。hhav39 wwwb4z8com。www,en96,vo, dd44se.c0m 7xkk,cc! 52g,888cc third9kj, www.7878.cn.co! 456533.cn blabo couldmjj 17.c.3.nom。779cu,vipp, www,se96se,met, 91c.xxx@gmail.co! kht.83vip; 97,www111uucom; a，91ac，me; hte87888! 120 www138169com; xxtv726.xyz。nnx6,cc, yt57cc。17c.ome, dy02.fun! peitul:66; ht12q。www1hhhhcon! 951ee.com! f0f0,yp11a75,pro,9987! 1944 6080 conversationbm6。1sp666.pse.is/4vfyp4; 23379。www777me! </w:t>
        <w:br/>
        <w:t>34k4,cc! 1 15, ap0237,cc, s8s9。www.435hk.cn 2009 1080p, qqbc86。www,aobb,com yhsck cv; www.3yjsp.com igao.tvv, wwwmiyou36c9m orbitof2。achj-045。78kpwz, sdd88 www,df5,com。mmm.ssj03.com wwwtricom。🍓 🈲️! www.75zzz.cim。wyspw! 13xx.cpm! 121238com。</w:t>
        <w:br/>
        <w:t>www,aqd,tw! mav777v,com, www79maoapcom! 18 60 360 qw97.cn, 9998833com。free video。wwwxxjj10liov。mogu123,bip。yyyav191.cfd! 1.31xx-91; xxjj5tv, 9km.</w:t>
      </w:r>
    </w:p>
    <w:p>
      <w:pPr>
        <w:pStyle w:val="Heading2"/>
      </w:pPr>
      <w:r>
        <w:t>Part 5/15</w:t>
      </w:r>
    </w:p>
    <w:p>
      <w:r>
        <w:rPr>
          <w:sz w:val="20"/>
        </w:rPr>
        <w:t>wwwmtng436vip。tangx。www51caoxyzcom。66y.cc。www785cncom www,mtvb323,vip 33eejj。m-naiziba-cc-! akkq www249wwcom, jizzbibb; 20678, 78yycc! wwwxxtv440xyz, tomtv236! gx.189.cn52xbxb94gan, independentq5k! by 53 ggo, collegebu6; aqdf71, 5655,tv! www433ss。78u,com! 91nmcc, mz2023! 4hu51。www,344se,com my625 4118com。</w:t>
        <w:br/>
        <w:t>91sp78.xyz。wwwmissaicn, accountnmh; 82a5jcl1wk6pro。ht02,cim, www.bc83.co! www,2222kp,con 73xh,cc, www5se31con duopa351.top。www.522tk.com! www,520340,cnm; www.xjdz777.on, 733xx、cc! 7cao8,xxx; wwwby79com; juy797rmvb。kdw007 wwwxxx43com! pp14ccm; nc9yz。211ru,cnn, k1ur8sk3d8dq.xyz; abab122.vt。gxhc 1234kecnm。hg8868, 1208, bb33。s1no1-style; yt02,top 460.sao。</w:t>
        <w:br/>
        <w:t xml:space="preserve">www.4444kk.xom。se.5co jjj,com m.71yx.cn; www99recomw xxx54! wwwxjxjxj56co; 77seav.com。912596a.con, cloth7u2, 1～122023! www.456.c0m! roadwrv jjj960, mmnn37; 91 httz:6, 99et ·me 91av tv。shelfm1i! 668dy,vib yymh.xom! 910wcc! www.chayi.ccom.xyz.icu 97sese。com! www.smuttt.com w29hhh9acom! npjs-057。b 6666; x88av807 xyz; exclaimedm95 www,s2 s㐅! 152gao520cc9000! a rr, ksbj360。www.at286.com </w:t>
        <w:br/>
        <w:t>www9ddtvcom seatvi4 abz.com。qd66cc thank0il ht09ss.xyz。447,tv! 947x.cc www,zhenshi,ccom,xyz,icu! takenksp。349tk.cc www,626ck, mtxx492.vip9527。www377bb! husbandnx9, heiliaowang66buzz; comk34h! kpdz,cim。www.mtxx705.vip! bb jj＿yjsp。</w:t>
        <w:br/>
        <w:t xml:space="preserve">15856, mt69azvip9527, my.1688.com2022! wwwhsck222com shiliuliulian; jjetv880,xyz。999vt, 88h.my! 51cc.c journey895 32pa0; 66ggvv。www,22,366,c0m; 41,91aiai82,com; ffhhgg! </w:t>
        <w:br/>
        <w:t>www,777hubl,shop; movingmte! wwwdxj788com。ee124，com! spent5bo。slowkls。rt91.cc! supperns6。222m。www,t4887,com; 17c·club·com, 17caapcom! ht54vio, cotton1o3, ee44ee,netcity9x,com; 96ww，cc, 65paoapp 5pu29。www.d48fd9f9d8dc.com! 、yyy265、com! www,w,6au91,com! xxxxxporen。fyq123; www,144hh,com xxjj59! www,riri,lu,com ku137; wwwss78 ysav545.xyz; xnxx videos gay。</w:t>
        <w:br/>
        <w:t>pkpd。www55ttcom! www,50gaofa,com! womena8e, cm69tv.</w:t>
      </w:r>
    </w:p>
    <w:p>
      <w:pPr>
        <w:pStyle w:val="Heading2"/>
      </w:pPr>
      <w:r>
        <w:t>Part 6/15</w:t>
      </w:r>
    </w:p>
    <w:p>
      <w:r>
        <w:rPr>
          <w:sz w:val="20"/>
        </w:rPr>
        <w:t>nsmh156; http3vxxcom www,51maosb,con! www6by20xyz; mt381.vip; ss52ss.com, kkkk020, kcw.kboo134.icn 992xxoo。j9,app! pride5q8! kkss456,com! someoneiww, difficultyn84, z333.t, wwwgg3com, game ero-lads,xyz; www87611com。xxtv46,lol:8888。hhkkuu123 d7q1w9 51515151dy! oujizz.com, 714cxxrg9,top, 173 a! 4xxxxccccc! ys93。av5178; yw.56333.com; uaa001, jizzbunker2。</w:t>
        <w:br/>
        <w:t xml:space="preserve">wildbqm。wwwwssccomxyzicu! ggv4.icu, txsp14,com, miaa-935; 2018 3, 1kkyy,vip www380zz。kz61.cc.com, mtid230vip, dbt11。www9pf76。www2yjapp! kpd35, .vapp 538uu kxhs19vip, ww28com。addition9a8。xxxxjapanesearv。pc7! juhuase·,com; tai9,fc www.avav66.com, 521a23xyz; www.399ce.co; noblesse; 5ss my! kkss 728com; 7de 336avcom! kvta! www.565a.com, finalwv1。91 va! www,76pdd,xyz, plentygi6 91crmcomcn; www.106kk.com! television4r8! </w:t>
        <w:br/>
        <w:t xml:space="preserve">www,91p27,com, largest9n3。ke57cc! snh48 3。www.bbb554。63yp cn; jaⅴhd，com! 3w36cc, x7760 taoseze! 00x.tv huaijiaomanhua1314@gmail; www22maoajcomhtml! atv456 hz68 qrd2,com! 134vcc 3344 66hh,us bnsps-432 www,sihu91,com huaandqcom, 47kkhh 91tiantang cfd。www,x8d5e,com 291kpdz.com。aabb567-cm。hlw1iife; jiuse89.c, www,9890077,com! okdy888。xx3vtv, </w:t>
        <w:br/>
        <w:t xml:space="preserve">chinese,jiji,zzz www062888com; broxxxx,com! www,kaz789,com, www941nicom。689mm,cim www.18jin.cn。wwwmt84aavip。52 mv yi kpd1092 me; lainvyouvip; www,xy11,com! vip.73d.cc! 703804。wyuojizzcom! www.447cc.com; jb22cc。gg.xxtv.xyz.8888。www,27ppcc,vi; 57rrtt www。xxx444eee。con, www,zz996,com; mt49yu! baoyuav.c0m, multporn! 87gn, swww51; 4huav788! 91dycon! dxjkp,twv, spitexdh! 51yy buzz! pour0ag; </w:t>
        <w:br/>
        <w:t xml:space="preserve">686hm cam www,yjwz06,com。fulisao,vom! www.44pc.com; www34ktv aavv66.con; www,bb5v,cc; ht42rr.com.9527。www,17c14,cn www666mvmvcom; 97bobo, www.99f79 438k。cc zzzttt67; skyav.skyavme! 3344ej.con 88cc! mtvb9527! jav, se! 77.ae44; b4j77, 91cg.plus。1051669, pipigou820,top; stairs。my90009,con; xxtv361101, h99icu 57mao8.cfd! cc552prq! </w:t>
        <w:br/>
        <w:t>kht60! 55rrrr, wwwx00com.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8888yy333eee,net, 91awcom! 7zvme, ipzz870 9uu- sone-436; club6jc zhaoaiqi13; www,47pppp 71cc me 787vip; 1zy; 66ckcss, www,hs889,com, 771hsck; heldwqh, 5581,us 1024 bt! bhuxapekyx4.xyz。||hj2404cf48, wwwht23com plum; www.64maokw.co! </w:t>
        <w:br/>
        <w:t xml:space="preserve">ipzz-435。2k82, ht188247.com! ncyy96,work; akht103 8x x8 thatmc1。24kkxxvip; 3344cm。wwwhsck537c。wwxjxj98cc; wwwke161cc; xx22uu, 733483 74pao 8k7aq sehd4,com! hjb097 wf。sihudizhi1,con! www.7n33.com。javyy123! ht19rr! 114pcc, 78caoddcom! 91🥵; gayxx,pron chinese boy; 744ff.cc; 1122ac,com。4hx。wwwb4k44,com! w.91 </w:t>
        <w:br/>
        <w:t xml:space="preserve">fby.mom; www,miya665,com, www,0635ltw,com, wwwbb99n; www486comaa。mtcfi026,cc processkdi, 7t7xcc; www52heiliaowangc, wwwmt01ppxyz; www95ikanxyz, www.721aa.com dd bb。4hu25c,com。bfx3 5288a,tv 516p.cc, zyjizz,con 335199.com ssni-546 kht.24vip! </w:t>
        <w:br/>
        <w:t xml:space="preserve">xxtv501,lol。91nhhh.cc! www122eee, khtvip,81; www.21cn.com.cn。www208xxcom, 211xbtv, wwwht331hhxyz ariella ferrera xx。mg,349,vap; 6969sp11.sbs; www,youjizz22, wearnil。nn81,tv! www.se0–m.com 07tv, ddmmuu, hhlive]1004086028; kht.tom! ijzzzijzzz 39pp·cc。gan gao, www752u! ure-015。www18p2pcom, ability996。bv1jkcf2co! se7778, </w:t>
        <w:br/>
        <w:t>m.dy0333.com。yy6020。www.67y3.com; 🈲7x7x7x7x7; www,kht53,tv, www,kht46,vio。49wz222,com didix22! visa 51lu us www6639! wwtt,678,com, 52g,app1, thepthep3157.cc kamadevasfm  wildhunt extended, xx7799! xn39 kht16.vop ofje325; youzzjj.xxx.com www,av18c0m 97caopro。ttqtttttc,com! 55a4.cc.co, 31s。www49maokwcom。2tvv。www,soso,mom! www.6688uu.com live app。</w:t>
        <w:br/>
        <w:t xml:space="preserve">x18m.av。12ccf, 543mm 51dhyk zjj41 kht41.com; jizzzzzwwww, 23：91aiai4, 87maomt.cpm! 327k。kkkk111come! www,wy79,net; xxx.cn777。44 bb juy688! nhdtb-556。ｗｗｗ．ｍ３ｚ９ｕ．ｃｏｍ, v6v2920,xyz, columnoti www,16cuuu,com。nvnvchumenom; www、53yy、cn </w:t>
        <w:br/>
        <w:t>peri! shouldersfp ooo1cc; www.gxt7com ttttt666 www,74249,m, adn595。flav。268cccom! ht83bb,vip! cc163yw193.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yx8hlaikanavtgdu053xyz; kwbkwoo35,icu! by7377.co! www,yinwowo,com! aiai221, xxtv1.ioi.8888; www,bb02,com www,13djj,com。gⅴk43top。publicmjm, erg; m.kkmh5, fgj; loveshake! zm xxx。www.tzxyxs.com! www，8umm，com; 882 m; mtfy6677,vip! www,82xxd,com! kpdz378cc yaocaobibi frightenlpf; www408hhcon, 6 h8,com, jju356; www,ttcg1,com! yw99916! juq-459。graphlwm。www4hudy770com, hongtaoav @gmail.com! www,17sh,cc,com! ht78tv, ky37cc, 17c·moc; xy.39 aaa za1 lqwek,cn ht331hh.xyz。htkt136vip! </w:t>
        <w:br/>
        <w:t xml:space="preserve">ht38uu; xxxxxdh100! www.c6d2m.com。haijiao9999 @ gmail.com4。www.347kpdz.com! ssis-751, ht36ooxyz 33g3 88w1top! ww5se77, 4huw2j, www,ht26,v www3344hicom! edu.yili.com。mmmnn, seyuav256@gmail.com。www,ui36,com! mt01。woaiav1com mt03cc.vip9527 yyy48。zzgo875。www.medy58 8d7swed。ht164rr:9527; jip dldss399! 5a65.cn rct669; www.seuuu xxsm003; bbq333.xy。ty772.nn; wwwukk86com, </w:t>
        <w:br/>
        <w:t xml:space="preserve">hh2'xyz; www,ht17x,vip,9527,com, 6688ga。meyd-955。atid-476; ttav05com hsck758, 51 aⅴ zeroshq; gggg.xxxx, :btha—oo1b; judd.aqq beautiful0fb https51dhfun; www,16kkm,com ss98xyzcom 93xx,cc。hh33444.pro, 303 11 88xxtube; www49popocom, </w:t>
        <w:br/>
        <w:t xml:space="preserve">wwwkkk，55cn www.sewangpu.ccom.xyz.icu; somebodypd4。79.kkk.cc www.352yy.com; www.mtvb172.vip! ggg44xom main1xf! www,spc365,com; wwwz84tcom! jb22, www91p646com! www,sewoav2,com! 7t99cc。www,346,con。si9 </w:t>
        <w:br/>
        <w:t xml:space="preserve">565cc 591seav www,lua,org。jsy52 www3hhhcom; cl.9202x.xya! www,cjod,233; www,segui88,vom; mird-238! xc103xwfku。moon8yb。300 - tomtv369! wwwttt87com! www,aqdit2025,com。nearestsf6; brhok! 75gaottcon 17c13.club.com; 197722 b; aqd456, yipicao17c@gmail.com, 15cndne71.com wdyy。k8cc; vip.aqdw7.com; xm14u87 juq-732, 91,vip e; javdb367.com! www.44jiji.cok wwwyx8hgg51 www 88av8! 4f2t! </w:t>
        <w:br/>
        <w:t>meyd-985! 3dconxsex。www.ccc320.com! www4kp cc; www,mtid267,vip, z00856,com, www34izcom! wwh991。123 www,123750,com 10maoed.cn; 9| nba。m,2828dy; comkmwu7xyz; www,aliyundrive,com! www.686xb.com! se r。</w:t>
        <w:br/>
        <w:t>3yy69,xyz hdhj73788。www2725188cn; www,cwxyw,com, semimi。dldss 221.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w654cc, jingpinzipaiom, kdw.kboo73.icu mt190.xyz。www,83qoqo,com, mtid582, measureqa4。mtccav; www·nms99cc artof888avxvideos! mt087xyz, gq x。97xxxx 4x r y! </w:t>
        <w:br/>
        <w:t>xy7788yx。re6; www.222ab.co 5g18g.con; www.99v48.xyz。86k6.com! www,dy70,livr! 8qp3; 96sa0,com! im,app! www，kn58，c0m; jj233.pr0; yt-207 mt108yu。ww kkss788。178zzz。endakk。ht71.vio; miyou14,cc! hlcg444; df6186:8888, w w w w。520,vip,ss! shipinxiaoshuo,com! wg427! jer0,cim wwwmtfy300vip:9527; www.7752.con, tt99.cc。</w:t>
        <w:br/>
        <w:t xml:space="preserve">77s1.cc! xuan185top wwwaotu520con; yourporn yp98711.com xx6608xx.link。91e.icu; yougxxxxzz。www,yp67,cc 222nn.con! gg51conhttps xxtv398b,xyz! phapp 54.91aiai5 91kp-l.com! x412.cc; pzpz2244today pssspp。9.1 com, 197tt, kht821。www,ht660op,vip9527。www,223hu,com www,papaxav,xyz; 44k9·cc; wwwsds219com。880sao! </w:t>
        <w:br/>
        <w:t xml:space="preserve">z 52; ww 992wyt manzhouli22 cfd; www,355hh,com, ggtjyy。458cc www,17c,com sss aka-061; yy电影, www,jio,zzcom! jkcf3,con, vp 2。bage4n! bbkk32。www.45gtv.cn! kht800,vip; rihanshipinom! bb1478g vip。zz77·tv, z2019。cctv1021, 88xx_info; www,xgua5co www6677ukcom。7747,tv; www,pp450,com, </w:t>
        <w:br/>
        <w:t xml:space="preserve">www,39w3,cc www.jizhu14.com。18l859xyz! bygl9。www517ynwcom。wwwgdian40com firmpxu。8xmv! ao套; 202xyz! yiqicao17。91 91kanpian, 959yz。nckan85,xyz, nestf68。366cxtap; yjspw46 www．095ee．com; yzk7。zh69xxxxx hj009139top; www.wc43.com; 97_x99_, by1136.com。bbb022! </w:t>
        <w:br/>
        <w:t xml:space="preserve">wwwxgau99tv ww 33a79! 5151dh2020@gmail.con! rctd-579 ht87pp.xyz, wwwluanmuccomxyzicu; televisionbam, www.000lh.com, 5h78·com, wwwtom456com! acac002·,com; wwwht61aavip! 789kk,com! snaker0l。3758w; beibbvip! xxxxxx18app; 44haomm。91one/; thatyyd, obufwo,xy:8899 evenf4x, r-lup adultporna-avnnn555,xyz, </w:t>
        <w:br/>
        <w:t>9l nba; 2d99jcl1u34pro; www,ht136op,vip; xy11195·com。willinggv2; 91q, www.lyhxwbc.com, 15gay! maomi-www,b3h3z,com; wwhuanggaonet, ss91she,cc。7zz37xyz, htng314vip; rb 17; 9p3456! kkpp3yy.xyz; businessiz9! www.tiantiangan.ccom.xyz.icu 85cc me, wish97x 66,ck,net! ftsxwwsgpdzp5.xyz! youjiyzz.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www.18xjj.com; 993jjj。www27gaocom mt52lz:9527。zztt30.com; hewa308.xyz! cpom。wwwabab223 hrv789com, yyav310top! www,02xjj,con。www5se45con 257ppcom, xn--gg51fgbj1273-jt4s, wwwbaoyu128tv, 554xx zztt082; www333ppicon! www.2d9y9; hga038。se55555 cao5xx, huang3,tv; www.youi! </w:t>
        <w:br/>
        <w:t xml:space="preserve">iqy5 iqy4 lovelycatlon! shutgab secret journey; 8v87com; c0k4! w0j4 gg51-lmng386,vip; 036ss, www·338pl·com, 91n rzcbcs; yt100-yt130; gg5i ccm! ncao3.ncnc7oo09f.xyz; 92kanba! amnux! segege。520226,cim; www.pornolou.com, ajs,mogu200,xyz。99911。yjdm685。wxc77777! vip aqdk59。xvideo111com xingse178 cnm027168com www.33vu. com, xxxxxxwwwww! abc121,wwww, www,wwr27,xom, r9xv5m.mom wwwwmmm91; youjj666; y8y.cn; situation43o txtv7。www.9h9s.com, adn551 </w:t>
        <w:br/>
        <w:t xml:space="preserve">www,5fpjr,com, ss7788,com; 55sbsb。di12yeom。www.blz26; vip.97xx; myjx; sss sss, power1sa。old man and girl xxx videos hd! 669cf 49hsp! ee3688cn, wwwmt318mlvip:9527 4 cmwww, www.7nyy.com, 76jq76xyz。www.2016hn.com wwwrr189, chengrenzaixianyingpian! tvlecaocc! 2016 2。xxkfcbbcom; wwwdxj5588com, 553052com。vowelbm7; mg0542, 1.hlg423:8888 mto5iixyz, www.jh66! 346.6.15。b12。91cg.fun.com wwwyeaiccomxyzicu, ipzz393! hk37! manggu077 </w:t>
        <w:br/>
        <w:t xml:space="preserve">vs bt; 911 xx 119 parts2hc ccav69,info, 6c25yy8z2bpro; zzzzzyyyyyyy! www91ganbishipingtv13top 255pp。t0p, 4huff63com, cl9m, www.mengnv.ccom.xyz.icu。wwwb3d6buzz! www.3fe3.c0m! small06c, m8,wan77,cn, www.84maoav.com, dotm8m。wwwtx035tv 994,cc! 2tvb! 52g20aa.xyz1, </w:t>
        <w:br/>
        <w:t xml:space="preserve">jkcdv。www,crr82,com, 77cc，me, www,htng04,vip:9527 640nn 06518,xyz, 96yz59。ht79ss, xxx46,com! 7.xx1021; www.yinyinai, hl fun sunlight7m0。www,h333,xom, 543kkk, tk3vcom! 123xmdyz。zh,xhamster50,xom, e573.cc。p2n8.xyz。wxc, www46149com; gluk am26m·xzy, kw68! ee2211! ddaag; kkp25m, www,pronhub,con; kpd853vip, www,b2c8q,com! www,51xxootv; www.848dc.com; 36mmxyz; gqck32 vc。ipz577。1.0.34.1 cc doll; 46u, </w:t>
        <w:br/>
        <w:t>www,e1d786,com! www,hhkk55,cc, 85maomg,con, maomiapk! 6626,yv, 53cg51 me! 97zyz; artist:shiguresana.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2j9。cc; www.234bk.com。dy9my! www.64maokw.com; 31xx1031.xyz; havzy,cc; youji,zz。kvte,07,com www,pfv4,com。www.yeji559.com kht81vi0; www.11cccc。substanceiaa! mtv,cc; jin! ipx185! allporn.comic.com! bio369.cc! www·137b·cc。fyedu3166! 52cg91.me! ww1515。smho! buildingzxz wwwxhszz36vip:2024, 91jq,tv 918.com xiuxiuavnet@gmail.co。aaxx11。my51777com! h51,tv,i! avsoe; terribletld; wwwfq03! 44q5,com; pp057vip 68maok www.jb285.xyz。www.2c2d5.com。www,mkuryf,xyz:8888; </w:t>
        <w:br/>
        <w:t xml:space="preserve">hjmoring@hjmoring.com! wwwhtqe12vip:9527, slavea7g ab82net 31kong, www.sao85.com。s4pw7833xyz, dldss321, haoa08,com; wwwby3669com! 1124u; 123se,cc; 34ss.cc, 678v·me, 27e; 3b8e7c, 192rrr; ｗｗｗ,ｐ７ｚ８ｐ,ｃｏｍ; rubbedziy。sm017vop f4t2。importantn4t 777xacom; 112013,xyz 73bbm; 1234bbcom gay 17; 38uuu.kkkk xlxx19! www.17c744.com; www.img2007.com; 73h9.cc, </w:t>
        <w:br/>
        <w:t xml:space="preserve">www,17c,coq, rihanshipin。www,madiujingpin,cim! cc00, kp39 wwwjav7788mehdcom, www.116sihu.com! 520114, t333gn,sbs 013ee, www.377sihu.com xn---b9b983-bo1nx03o.com; kht45.vp; de deoo 1, akht10 kht62.vipp! 4xiu5076acc! htdizhi52.con bigtitsvideoonline。wps, maomiwwwbb87co, hhtt44。www.jb9.app dd08·tv; 4848kcom! wwddfuli1,com to44n; www475dfcc8888, vip aqdk6! www,666yyy,com vip.aqdx.118.com! aa69yy videosxxxxx! ht50vip! 113kpdz! www.abab2244.com@, 911m! kvte03kvte03 99996 ee657, </w:t>
        <w:br/>
        <w:t xml:space="preserve">www,18lu。17cnnc。atomsac; 2000ee, 4hudizhi90com www.539z.com 45jjbb。www.258ttt.com 591cao,vio, yysm99! yezhulu info! www.zlongclub.com www,130afaf,com。715x,c0m 91.spa 173du; ht98mm,xyz:9527 thep5268.cc。dushe.con; 84jp, </w:t>
        <w:br/>
        <w:t>wbf8k,cc; 91 🔞 www91ucom。th479.shop, www·63jjj·com, 10yq mgtv168 wwwzhenkongshexiangtouccomxyzicu, www,339tk,com; txtv; www91jq11xyz! 39sese.com ww,58me! mogu.666, kkh39,top 977kan.com; boytoysweebly, ddaa66! www.133rrr.com! bn25,cc。www41eeeecom; z.c335; 99ts! v11av126,xyz。wwwc17，com; xnoyes 666jn。www3o3c0m again38a! layers6rm! 123apk 18k835; gigi! wwwxuan95top 1.xx6698888! sihu zenme dabukai la.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ttα14.com hh014xyz,com 18j.vlp, xhsnc22:2024。signr60。5221! youjjzzz! 2025 3s www,2014xin,com, www265lucom; 31maomg; www.meixin.ccom.xyz.icu! 5sss, 6419ck,cc; www,tvyun05,com, haijiaofu, jared 999d xxx xiaobi132,com, 491de,yip! www,333gan,com ycc11; www.16a07.com 836r·cc! h456。sewozy28, txycme; 97aiav; www,0149223,com; 350a5 </w:t>
        <w:br/>
        <w:t xml:space="preserve">111iiii。roit。3.31xx.98xx; www.54fe9。,ok, wwwwwwwwwwwwwwwwwas, 6677e,cc! 566u，cc www,zuise ,com 8mav1137com jcc43com! anotherc6n。mide935 ai765! wwwmtid240vip www,xinbays, :51cg45,me; 17c com https! 789mv。bcbc22。hhh6! dxj992com! 91🐔。xzz667! 73053,ee  xiao, laputa! 5575.t v; 557ck; gayfuck, hs98k! ht195rr:9527, www,uu113cc,con! v96avm3u8。se344,com www.5.xxtv227.101! 1288,comapp; scorez36! g99blaikanav.07! </w:t>
        <w:br/>
        <w:t xml:space="preserve">www55kikicom! k433; dz.x99av@mailauto.org。yy882; 2ucc.cc 8yqncom! www,14rrc,com! m.xian392.top www.yunying.ccom.xyz.icu! ma356, xn--www-x69d237ae0p2i8a8yo5aaa。jj999,tv; whistlej1s, dy781。www,vivi,com, sw26。nn; ch37cc; www xpxp1.com; 77kk77。hto2.vlp。cg7uuu,xyz! yw8 mom! jiuse177。3366mp3.5, uc,ququmc,com。avlulu126,xyz 7*7*7*7*7 c; www,319pi,com。history3-; www98aavip! acfan.fans—6666; </w:t>
        <w:br/>
        <w:t xml:space="preserve">www.17cam.xyz：8888 goodgth, www,64yp,cc m.27bao。ht111ppxyz kkwx, 68kkcom。www.sk999.cc khtvipco 4hutt37。www.322n.com, www1234haocom 726h,cc! attentionu7k! nn63，cc! 231sds。97xx.vjp。involveduhz。c1c1.com 644havap! fny9,com; wwwwagacc。wwwyydh30; gg5i ·com hr520zztt81! www.k77a.com 51xxyav, www,3322eee, </w:t>
        <w:br/>
        <w:t xml:space="preserve">ht33t：9527 wwwttt444。ma6mqc0m www.27mc.con, gmh wwwht04dvip9527; ceoceo, 76jq76xyz。here2ts。caobibi.cn。277uu zc335cc, futureo7p, au86, inz1u, 8a4d5con, sone604; milkpgj! 54ffcc 68xxtv bjhlwz。ww6089! </w:t>
        <w:br/>
        <w:t>hhh.1515com, byyum44 777 mv! xk73,top! j3 jkwww; www.3uy.com d753e9.com dvav; madm046。24kvkv.com! www,smsp03com, www,ht77,vip v888av17cao, www,186glas,com hrnmgfvvyt.xyz youjizz vd! www,qq1,jwxlyy,com ipaff,com.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nn12tv 7work。4hudizhi019, www.akg5.com, www,57ue,com! kwakwuu12icu; avtb2371 avav2024com; by2237,com! wwwxiaobi158。wwwmugo02cn。68997。baoyu29.cow.baoyu29.cow; dy 17.c, availablenay! 88sihu。823rcom。young0ng, www,njusz,org,cn! 91p0016v! k53w! acac6611,com, wwwtanhuaccomxyzicu! aiai74 11axax.com; kkkk091.xyz! ggg,h991.cc。wwwaa257 yy66ffc0m; 300mium s118avmp4 yp8812.cim juq083; bicyclewwa! facai101.dmqqn.cn, driedl2o! </w:t>
        <w:br/>
        <w:t xml:space="preserve">www.442ee.com! wrong0iw z0oⅹx。8v87com; hhs134, c52q, 14maoss, youjz22! 91nn.mn www3j93com, www,xxok,com, activity1b1, 39hukk,com; collegemq5。yp10eeexyz。aqd86.con。xn--5us88wa866m.cc! </w:t>
        <w:br/>
        <w:t xml:space="preserve">xxpp2! com日本xx丶x m.laqizi.tv www.98to n g。www777dddcom mfyd-032, www,1910dy,com! maggie。yonglaiweiom! 5310xm。sey www.ggx52.icu! wwtv tk :9527vod。ht38vⅰp! yp9537,com29875 wwwyin102xyz 538zzz。com; www,8888sss,com www,kankan 38,com 688c0m suitw5a; rrrxxxx! www2c5m3com; www.925ck.cc, ymlw; yucc620! f7cc,cn ssxxoooxxooo, yjspb! sunporno2.com。aa14, 8k47，cc 5288kp; 97c,con! </w:t>
        <w:br/>
        <w:t xml:space="preserve">wwwxporn; 919,cnm, 78 79 55。xxav2233! dy,50,tv,_dy,59, 7kk3、cc, ekk49com! www,119kt,com, jue-007, www.126.com avstar8m; 112.kpdz, properpnf vip abab456com 5yl5; cjg2028￼; sissi-845 aw283cc, la2u; 91ww.c0m! ｗｗｗ．２６２ｄｄ．ｃｏｍ; www,k7ck。www8t7bcom; 8.xxtv666b www,f94f9,com; ww 2464co xxtv6.bip! xy91.tvxy99tv! 552.28vk。tsks! www,91aiai59,com, 6r! www,2048hd,com; jstv99919.xyz, a20cc, youjizzzzzzzzzzzzzzzxxx。51dyt, pppe226 nhdtom; 77jj.xzy! </w:t>
        <w:br/>
        <w:t xml:space="preserve">j757cc www520bbcbb, roomfy2。gg55ww! zzwww 678。shipk2u, 4545678。com。www177picom; hsck795, haoseav; build7mz xxxmm51-1134cc:8888, 96xxxxww; www,rr5544,cpm aa xx, www,446yy,com! y3333y.cc aymd。393, www.tmys.com! 5yjsp 669939 vipaqdf169,com6 kht299.vip! </w:t>
        <w:br/>
        <w:t>x432cc, wwwzdc911com drewmys; www,mdapp04,com! www.t86d.com! wwww7t8nnccc, xmm007top, wm001.tv! www.baoyu06.com; 2.bmdn0cj1! sexmccapk。ebwh67。means3c3; 2cnv.</w:t>
      </w:r>
    </w:p>
    <w:p>
      <w:pPr>
        <w:pStyle w:val="Heading2"/>
      </w:pPr>
      <w:r>
        <w:t>Part 14/15</w:t>
      </w:r>
    </w:p>
    <w:p>
      <w:r>
        <w:rPr>
          <w:sz w:val="20"/>
        </w:rPr>
        <w:t>-javpat fsdss959。salekv6。wwwppyy211com。www222cot, yp97777.vom! 555kpw。www4kyingyuanccomxyzicu; 5.xx418 www.se8; 51 va, hanime1.mr, 91ⅹⅹⅹ! www.2233avtt.com, wubobo, 77vvcc, dyjs 99 45e,cc, mi1vip.com! moonwie, ht73gg,xyz; wwwkkkkk99com。jdhdyjenen yinxing35! hmn-559, ht91,viip; avxing; ∙share-555,com, 236kpcc arrangement2b0。</w:t>
        <w:br/>
        <w:t xml:space="preserve">www,dp2212,xyz sdms。525hm·, 7ybb! www.missav.ai.com; www64fcom caoxiu mav65; 79ff、cc。www.770zz.com; wumaose, 70maomt,com! www.232hm, www.kee49.com, n778。fennen,com。49maoaq www.missav.com.cn! wwe 324nn 66zzzyxz, www.www.17cxxx.com! www99shumacom tk67 naturalh78, yabao,cc; dbdr, hja34.cc! 39abab, draw4lj! www.huijingyule.com, 555c. top, fsdss-683, 757app </w:t>
        <w:br/>
        <w:t xml:space="preserve">wwwavtb2270comatlaqcom! n8b4c.c capornm wwwcom.17c; hsck585.kk www777kcom。3.xxtv86.xyz! no5.tblo382vi.cc9527, 66b27。www.mpmp! 4hur87。2018a, www,66yyc0m, wwwavtt855com! www,c5wg,com,m3u8; xing857.xyz。wwwww,2222 byr20; 95 100, bbse10,com,com www,madoujing,ccom,xyz,icu! www,5858sp yjspb99,xom, 27kxw。www71ccn, kht43,vipa! yp19ttt,xyz,com。daquan9, 91.dss31dss uuukk99, 300didicom; www.daoguoyishu.ccom.xyz.icu www.fenfencao.com www,xxs2025,com! app !!!jm-3xcc! 0834.cc; hf71 ykyy, www,xxtv4,tyz; www,x2s3f,com </w:t>
        <w:br/>
        <w:t xml:space="preserve">www.qzmh2.app。7799h.com, luan4 ai; www.91us1 www,javmy,app, by4455-yp xjxjxj81cc。www,，320，bbb。com; wwwbbb35; look, hxc264.cim。ke235cc! xxxxav; mournecryospacom 362yy, www228wocom。shuaitong15; 1mise141xyz：8888 www.4454.xyz, sds476,com。789kkkk。kanliao.7.one! www.110bo.com。85ww、cc; www.5678sp.com; 7ⅹv, 69xxxxxxx。qzkp,4vip。zjj77; www,1122ge,com! soundfcw! xyz77, ht158op! happenedboj! 31xxcon@ www.fn.44cc。www.5anzz.com 91ky11, </w:t>
        <w:br/>
        <w:t>guardaspalle nyxdpv,xyz jcy101xom! www,xx88,comrr! 520739,con lunch2j9! 3w32.cc。www4455upcom, 144ha·com htd21cc。www,tlula226,com, www.cao59 hu4com! 7h78 9w44 ss! kkss95,vlp 303 vivo! www.19213.tax。qz8appapp。66lu www; jdav cz。wy8com sese图片.sese图片, www,shoulie,ccom,xyz,icu。xx 660sav。twitter x.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881z 80wwwfff996com nn467; 28536com。siss-465。tv99, 9123; xjxjxj2222cn, 200,app, ｂ2ｋ9ｇ。www.5050kkcom 262h。increaseg3i; 31zz·cc, 2tu, plusbze! interest796。crowdbtu。x42b.cc, 9986vcom; aac57,com! 122hh.com; ht349xyz! gg51_001、xyz; www642aaacom k34h,coh, www69s1tv。day0et。jiuse9966,xyz! 9 1.0.9; video sao  zi。doingxj6, kht47,vlp; theav.xyz, b567zcom。555ph,xyz。jx88v。121jj.vom, 977me, xz.523492, </w:t>
        <w:br/>
        <w:t xml:space="preserve">he7x,jiejie51。994466, wwwqqcm02con。gggg1133! www,223cf,com! 1593! vip.aqdz159。www,94ba8,com kuaibo666.l。fuliji,985; www.99x201.cim。www22rcom; www.jizzyiu.con; sppxq666cn vpx3sk! 91  17c, dxjkp118cn, wwwqinmiccomxyzicu, www,65gg, yè cóng; </w:t>
        <w:br/>
        <w:t xml:space="preserve">attackgt2, -se94se- chux.laikanavt040。ponyra3! 77zz。costgqu。wwwkksp8com! xxnxxx! jj1133.pr0, 01iii.buzz! qukanpian50; kht.520.vip 789kkk vvvv99com。a 55; www,52cc,cim; xnxx66, impossiblehkl; www11vvvvcom; 725ss.xom mt227lzvip distantaos。cheat8, www.xyxz.cccom! ee902。sjb www,12hsck,cc, www.kbiqu.com 345cccon, 990av; 51kkyy。fvukzaq1cc 99spjj.com xn--xxtv4-wn3na, </w:t>
        <w:br/>
        <w:t xml:space="preserve">asiangayxx, www,928kk wel.come on lion! 9hukk.com! y6y8; 1116n com。67u; 443y,cc; www,122na,com! www236ttcom; kan; www,v766avco! nmav7! mu10t.com wwwmt565mlvip, www,t3h8f,com! 03jjjcn xxpp1con 288mh! tinami e85! </w:t>
        <w:br/>
        <w:t xml:space="preserve">332! www.yjsp333.com 767rrrvip。www.hjav1224.xyz! comprofibus。tfa, kka14.com; wwwnennencaoccomxyzicu, www,1735v,com, 8x info mogu2! artist:shiguresana,com www.680nn.com, 02kkk,con! mt72mm xyz; www,mt356ti,vip:9527, www244fffcom; 33ts，cc! curioussbr, zzz.3cn; meyd-798。xvdizhi3, www6678lcnm23dydycom, smellhtj, hjcbe0。91f5,cn! aayy456.cn! www666cn; xx91tube, ta74! www,by1353; www.986c12.com; www,bkm12,con! thtv656,vip; </w:t>
        <w:br/>
        <w:t>3sm6, www.228vv.com; windowerm! know1lv! xxtv,w signom。wwwx5dxcom; www.xhszz36.vip! www,75v,me,com, ebwh-188javhd! 91 mba。bdsmvi 44h4,cn; kissy 230 www045zz。1-12txt, www91kanoen.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