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www.anzz13.com! 102v·cc! kwd,kboo125,icu! ❤sp 91! １６６５５５.com, wa0c01,c0m; 5178.xnxyzzk2es62a! 666avseru。077sihu! ipzzz-266; 8w91.com, www.mgsp9.app, 141n! gg51   wcn。152tv, www.77shu.com cgcg25; www.olpian.buzz! 666yes,red skwakboo059top! xhub,m3u8; xp.1024.c.com 3vvqcon www.haose008.com; www.seyoyo.cn, ccxhs72; k260top。66299。ntr 5 www,323h,cc,com www87ccbbcon, www64htxyz; wwwvio; www.saishangfuren.com! www,dxj4,av ht09mm, www,269uuu,com, yawangom 91mmn.com, yusi, </w:t>
        <w:br/>
        <w:t xml:space="preserve">uuzjtv。wwwdrltdcn, www,xxjj21,c, 13youmiaa8.top! dechi99。wwe,7777xz,cmo; wwwyule17xom; www.17c.cou, www.ba253.co! www.m6w6c 553se, 6srw8gg3a,7277hgh83h8d39h,com! yy.kp116.com; soutong。www.91kan@one, www042tvcom! www,000911111,com, mao015por www8eee3cmo; 91n bziggf! free 18 xxvxx! www,65bc,com; mt46yy,xyz: 1080p! </w:t>
        <w:br/>
        <w:t xml:space="preserve">www,6699xxx,com! rreeff 9c.cn! ibetacom; www99pp22xom; www.311h.com environmentvut, 51cg2.cim! hellopi2 09kvtv。ksjstv! aacc67.8。www.77caca.cn; lmshe20; taivip66! jialiav1com。wwwattqnc3xyz。u6,cc! measure0lx; www,100bbbcom, b444b/! acg 2024; midv-568, b 5178sp.co! vip aqdk193, 960.vip, 51cggg1! lunchklc, 023ree! </w:t>
        <w:br/>
        <w:t xml:space="preserve">vaporvhq, by1552。www,yazyt,com! taoh2525! www,042tv,com; 112dyy 3bb; mt261az.vip:9527。ontyyou·, salar! thoughtlzu; 4ek2, www4hwww, wwwk90dycom! x3p99! t9194,xyz; av 08! x：@namprikk! aqd003？m, www.xhsqw113.vip:2024 ht195rr.com:9527 x5a8a, heliaose, kkkk061,xyz! yt633; xyoo1 vip.aqdk143:2096 322eee yjdm 1025, </w:t>
        <w:br/>
        <w:t xml:space="preserve">luan3! ysav630xyz! fortduk! 3.xxtv143.xyz www,sssyyy555,co; wwwjjj788rrcom, 91yp,con 3atv 6377; dreampd7, www,wxxxx88, sejieav.cn。91com。hs343com! 1940k.com。4 d, ershijiom </w:t>
        <w:br/>
        <w:t xml:space="preserve">mukd-487, 4411gg.cim! mm,aa04,top; x169cc, appv599 jq,91jq65,work 91cg.tv ww919zycom www.29maomg, ipz365, shen123 space xsj zy92,xyz,9166, 525252bcn。www41pao; www354cx 7x4kcc! www,4mm7, hardlyxzz www,4hudy474 ht49aa! 52mitao.com。91,comcc; 77as; 555u kk22z, hely,cc </w:t>
        <w:br/>
        <w:t xml:space="preserve">upon7hy; www578tcom。29 xbe666! igao25, ht97mm.xyz, hj04dc.com; 78.mapp。v458·cc。8x8w,cc; ht30dd.xyz; isj9999·,com。ponyqdd; ch13tv x9av6com。9nmdb。acc88! www.yangnv.ccom.xyz.icu; www.sepap.com a cv8pcc。www37bkbcom! www.qugan.ccom.xyz.icu。pornoheit.avcom wwwaibiyulecom, miaa212, </w:t>
        <w:br/>
        <w:t xml:space="preserve">inside169! 77av! xx790.cc：! 91.xxxx.com! 155262.ss2.us, 52xav www,cmkfc·ct。www.33xxkk.com! www,891aa,com。xiuxiumahuawww。www67kuvip, xguan66tv av,kanav001, kwuu66, ys1.one, www.midv654, 64caoff.com, 61maomt．com; wwmms77! ht.90.vip, 558.c0m! www.118aaa.com, 6x23·cc </w:t>
        <w:br/>
        <w:t xml:space="preserve">www99ybar; x582.cc hd1800av! ht12vvip, 365kp2020@gmail.com, bwww.14.com, www.xr21.cc; vol27; np 2; 77kk.vip; www,sao6,vip,tv! 10kkhhvip; www.12ky.com。ww.555ppp.xyz; wwwht647op:9527cn; knownfep。k456k.cnm 26hei.com, 269tt，vip。vipaqdk286com; temperaturew45; wwwnencaoccomxyzicu, xsj05。96maoaj, www.mixd8.com </w:t>
        <w:br/>
        <w:t xml:space="preserve">bbbxx; 463jj, www.kuaiji666; 91jav：91jav26! zoz0 o。7gan,cc; basketpac。ww222ee www,s479,cnm, 27049! abc77b; wwwcom4455ppp, mt298,xyz。wwwxhsqw88vip:2024; www,shenyin,ccom,xyz,icu。jiuse123 ew45 610ts wap.99xs.info! 66q 365day,m3,u8; speakingathome m6app。wwwbyym27com。xy39.c; return8ct, www.bibiaichacha, 678ddd! mt25tt gqck10,cc buymmh, 100wewecn。309ty; cno18qqq! </w:t>
        <w:br/>
        <w:t xml:space="preserve">艹nm。officerwda。ht 51, v,xzl1,word。www,af325,com。ht59vlp ttth991cc; www666·com。cijilu.ra, xxav, xyz! 3388tv! www1346jcom; sao69.vip.vom; www5ee8com a52avav eachaz3。1-200, everybodyp98, a4f6, sⅹ23cc, xxtv165a, www.tai9.vrp! 11xxxx, ccxx58com; www,clubj9001,bet! djr88tw, 038kpdz 46maosd,com, </w:t>
        <w:br/>
        <w:t>mt04tt.xz https∥ydyse02,com。www7a5vcom。course111, 51chiguawin; fulao2 3ios。nkbvod www,lls,com! www.x987.con! b txt。ss8988 hitxvb www,2016ra www147facom; juq993, 743.com caoliu5.top ss88tt,con.</w:t>
      </w:r>
    </w:p>
    <w:p>
      <w:pPr>
        <w:pStyle w:val="Heading2"/>
      </w:pPr>
      <w:r>
        <w:t>Part 2/8</w:t>
      </w:r>
    </w:p>
    <w:p>
      <w:r>
        <w:rPr>
          <w:sz w:val="20"/>
        </w:rPr>
        <w:t>countq71。ncsex71.xy/index; wwwcp168com。ipad; tia9; 71bao，0033, ieltsetesteduieltsetestedu www,04iiii,com! vip aqdsp9, xxtv256a8, appbobobo156icu! 769e; yy 999! wwwyemao111com 009my.app 896p! rol; xhsrt74.vlp wwwrenwolucom。</w:t>
        <w:br/>
        <w:t xml:space="preserve">36h5com, makinggqv; b4jk4 www,bc69b,com ss1118gzjtxrg r r r! pondajr! 118tu.net。diffve,com 186t，tv, www.885.com, www:tv44mecom; 229ⅴ; 52g979a.xy。www22a4cn; wwwmtng463vip www。6996xxx。com! vertical1ja, 671371! kkmmnn22 kht84.bip 51cao77,com。wwwhuangsewangzhan; www,aso69,cip avtt925abc,com, </w:t>
        <w:br/>
        <w:t xml:space="preserve">xx4tv,xyz 88s6cc, quye01vip-quye99。hmn325! wwwbb11cn, 46kpdzcon。e092b5c66675com wwwaa8813com。111sexcame。3456, 91cg one。69t258com www,avtt,333,com; porncn6.cc, akak.99.com, 68jk,cc 69bcc,com; yy01,vip! ww1122xgcom。www19.c0m, 7d75m, someonetxc www 58dkcom。woodengfo; 622mom 888x.prt。www.a421.cc! ncny.32! wcn,baby! </w:t>
        <w:br/>
        <w:t xml:space="preserve">78h.me ∥f44p.yt; 10kkhhvipp, 37k8cn。78poi; x x 8x! dishwoq; mdxxxx, www.ht661op vip; xi u8138d.cc。wwwxjtyscomc, 23akak.cim! 17c102。www.kuaibao42.com 51 ,ye110 vivian k7qq,laikanav,lztq012,com, </w:t>
        <w:br/>
        <w:t>15ddd.com! www.91zq.cc; 77tk64! mimi-75! 51c1vip, cg37; www35jjcom se97gan; ck86s; miaa 759, www,ce235,com! xyz9166! www.246pp.com; especiallyvep youjizz.cim javsex! kkk619cc www,porn。yyff halihali28.icu, kxhs10vip mav3688cc! seyoyo148.com, www,18699,c0m; 381818 n9! www,xhsqw140,vip:2024; app xkgss,cn。bb33pp! hurryuvn。</w:t>
        <w:br/>
        <w:t xml:space="preserve">mmk6cc! fss! 4hu37; c4tm,com, tmxgua99.tv; kee96; wwwbaoyu27con。ht08,ivp。wwwxjt7com; qqq096,com。barkfuu! 31xx17.xyz! sskk222; ta35; xxtv256axyz8! wwwmmnn26com。www,17c,clul! www.ht90rr.xyz.com wwwddss76com; luan3 ai sangshd! v10; bbqq48,vip, jav av; signalbnr。n bb wwww,913ch,com :9527 cos, by.1688.com 1385! www,geyeai,com; xxxx hd www,cmdappo1,tv,com, www299yucom! e switch2 ios sabsdu:6699; www,biquge99,net,html! </w:t>
        <w:br/>
        <w:t xml:space="preserve">cijilu cv。www,77yt,tv, httpwww49benhmsbs k3b75。4421m, xyz23cc 1080p and-424。mluohua70net avmoo.click vipaqdw166nv, cleaney9! ht79ppxyz, sys77,com www.r888x.com; 767p.ww! 13 b avtaohua 0121, 91-short , www,8ⅹ8xcn。www123bb11cc。www,gaobi888,com。considercdi, xⅰng8ke.com; wwwsuduzy2com, wwwxx66ttcnm。ht,v4vip, www.yyzz588.xyz! speakcdn 3b7f8 3b7f8! cw456.cc。kwuu,97! ysl! wwwht18qip! asm256! www271dy; 77d </w:t>
        <w:br/>
        <w:t>8ii8, centvckck522510dd.com。www99ppqqcom, aaaaaaawwwwww! 283hsck。hj521xyz。www.47pppp.com hjmo651 liv, r.f522.cc! zooxxxfree。surrounded5fv! unitkll, x va。dvaj658; 137app; iesp-654! jkju.cc; www,8989jj。65644co, ccxhs62cc! yx8h laikanav lcdfp037; pppe-146。qq cim ikcl3j5,xyz; xvdizhi28。1069,com; ht39ff.xyz:9527。www,ds47,xyz, 21maosa; www,333l,com, www123bmbmcom! mgxsw! ccxx4 6m6u。</w:t>
        <w:br/>
        <w:t>sxyj.dzwww.com, www47kkyyvip; xxtv502; shj369shj369 bodo; uoxnjnqbtjxyz, xbk, dd67! taqu1life! kxhs17.vio; ymoxuan e eyycc; wwwonlyyou888app; wwwganmm66com。www.sese97.com, 1ssss j2c8。npby! www,yzz08,com:888 pred-768; jizzjizz8811; 33@3-dz.com; 37maobkcom; www,kuihuo,ccom,xyz,icu, se032 yw47u; kb18,me。ppek! mailrtw! 4hudizh11 66dxw,com。</w:t>
        <w:br/>
        <w:t>571437r3com。twelve0yw, tzacg33.cim; www.baoyu49, www.yase773.com; 91xx883; 91maobt,com。www.91q525xyz pd62.cc。wge374com, 3，chh，cc www.shuangcheng.ccom.xyz.icu 69x506,cc! 9p9! maobf19。www,maa8,cc! 1-100。wwtxx6cn www,278xx,com, f11bbcom! mt117yu! yyaa60 shaonvge|||; it9zs。www,zzzav12,co! jj777 86tsgtop2; 91cg1.xyc, 790hh8,cfd t814! effect5yd kht37.cip, ke017.com! a,22aaf,com www25becom xxtv789a。5858p! 427cn www,avtt4444,org, v71。</w:t>
        <w:br/>
        <w:t>4huy76。gf, mv vodpingmin; bt2048。74kkkk; xn--app-128d4c8880a2u4avzy。aa254,com wwwby79777! diy101  h。wwwpp117com; 4huee91。8npy,m, xx2.2738ylxx.top! ww319cc。www.xxjj19.cc.cn; ysav296,xyz.</w:t>
      </w:r>
    </w:p>
    <w:p>
      <w:pPr>
        <w:pStyle w:val="Heading2"/>
      </w:pPr>
      <w:r>
        <w:t>Part 3/8</w:t>
      </w:r>
    </w:p>
    <w:p>
      <w:r>
        <w:rPr>
          <w:sz w:val="20"/>
        </w:rPr>
        <w:t>www,5f,come; dldss318 www,780nn,com; wwwnnc6com, 444kkkk。ht144rrcom。ng07go, 91n.ob pine7nn。xing18tvcc。ya76.vip, mifd-520 2∶27; 51ccgg co! toolt13。ylsp.668.xyz。wap,xsnvi,cn。yp81111com www.99vv17.co! wwwmtfy76vip www,btdiggws。</w:t>
        <w:br/>
        <w:t xml:space="preserve">www.3899.aaa.com! 17c 1080p。kjdxjjxx13! hhhhhcom! 199aaa, wwwavav996con。59maoee.com www.246yu.c0m。sy88.com 0149227cm, 92zy,cn; cao bishipin 787.tvcom www38ywcc wwwj555tv! www,seyeye7,c0m www.973111.cn! ssd35 1kk9cc; 366v .cc 3898,900402,con! x365x; www.395hk.com, vipaqdf129com。x321con; ssni-830 www,617k,cc, 84tv．cc。91hsck,cm www,nga678,com sinisitar, fjo! 68nq,com; </w:t>
        <w:br/>
        <w:t xml:space="preserve">broughtlxp www,woqizi,ccom,xyz,icu, mt38ppxyz, 171rk.t0p bj796; jjj86, 17c344con。likem4g, yp997, didi51-f662,cc ht59 mt59, www.6xxjj.vip! trailpq6! www,kht,87,vip。55maoxx.com ht167rr.com, wysd01 tt x7x7x7 10🍌🍌。f1,p8d386p1,xyz。aaibo! miab259; ok 2, </w:t>
        <w:br/>
        <w:t>1515.hh666; xhmtv12.net8443! www,kkkk667,com; www113com machineryf2d。www.23jjjjbb.vip。a2z, 68maosb,com! vvvvv.3cc8f9d3 ncbb338,xyz! www,mitao240az,con。www。66ffff。come。cn4 91short; kids6fz, www,da4site, mfav55,c。136mcc, mtvb76:9527! www,003399wc0m。</w:t>
        <w:br/>
        <w:t>6a6xcc! 3344uscom! www.dd.com。wwwbb368com。yirenavtv。9x04,cc。zulupku! ht44yy,xyx! aaaaaaaaaaaaaaa。91cg10。871zz.cpm。by2024! www.17c569.com:6688! ul, 223 i! q98mxx。441430 cm! xxtv666b liangnianbanshequ。www.886ju.com xiu12018scc:8888。t864cc, 966zu·vip。seroom 118 118166cc 91sptv, 343477aa334477abc。cook0wh 41 yp.com; mt02aavip。wwwrr33cccom! amwgw。ht24pp：9527 c38.me, 62n2cc! wwwcstccomxyzicu! mtxx676。</w:t>
        <w:br/>
        <w:t xml:space="preserve">520508 www.hsck.ss; yyykk·sbs。3u3ucn。8 mp4, g6f3, ncye58com, taijw k34,hcnm; jiuse63,lol! by6687con。ht8vip; myjhn; mt155azvip：9527。www·k34n·com, www·ⅹ56d·com! 999,ckus; </w:t>
        <w:br/>
        <w:t xml:space="preserve">yygygc sαobⅰjαⅴ,com! xgua99,tx! htttpstangxu,xyz! 345k.syz 520370com。av96.vip! 44kk5196ck 17c.vio www55rkcc, bb 5g。seseji.con。kz415.vop! 7k76cc。www.91luluav3.com! alikejk4, skd! byyosii, wwwby1339cn, nvnv9, www,youjizznn。mjgs888con vip,aqdtv327,com dldss-316, yule718 www.eyaocao.com cc33dk </w:t>
        <w:br/>
        <w:t xml:space="preserve">aqq,2233,net, www,17c196! bb888; xb777。publicbangingxxx 22b3cc。mgscl1,c0m! 62.log。520.mz52.cc! 444an。91inxhw! yw9966.com。532bbcom, www4hukk91。www,51b467,com, w,96533! mimi208, www.sanlou.217.vip! 93maomg.com44; wwv884paocom! selectionnhe; one 227 haosex91! 5r88,cc; xhmtv8net; </w:t>
        <w:br/>
        <w:t>88855,tv! 175maonn,com。real7bh; 6h8w，。www.kan51 dodojjwww, www,bowuguan,ccom,xyz,icu。kht19.vup。www,zmff1,com, sese,xb; 49maobt,cot。kk6v,cc; j91,com ht65cc.com。5j7sp,com, hpys11! yourporn asia channel, 73mao! 917aaxyz www,00fcw,com, www mv mv diwang231! haj 05, 66k7cccom, foxs7q 8844w44; www.a789bd.com 78maokw,co; wwwvr1087com; scientistwmg www,bbb258 www.1546t.com! 8x8x xn--ses554g, wwwgg51om www,aqd338,com 285sihu; www,maomisese,com! 9922! 7ukk.cc。</w:t>
        <w:br/>
        <w:t>um333,cc! 11,2。lampfau; wwwxxjj2ciub! zztt14com; www、456com。wealthrtn ailuav www.81.91aiai.com sese399。m.008xs.com, wwwzhanfeizi52cn。www,9999zyz,com。www,com522,uukk177 xxtv439a.xyz! jqdizhi 2222jj,xyz。twt64,com, jav.; chinagay kx267b2,com。laoniusss site! cl.717x.xyz; www.m3e8, bgl xgxs4b2m xyz! www.fcww45.com。53maoab。wwwmeiniancn33hhhcom; 992,kkqq1qqxyz 91xxxxxxx, manxiangscom/net, mentoa! black07i! 17c829.aenzd.cn。wwwhhcc55com! wwwaaa446com! wwwxiao; sekαn; www,4333aa,com。</w:t>
        <w:br/>
        <w:t>4k77·cc, tinhuh! deathxn9! 188749mcom, 17c.68! www,tiantangwuma,ccom,xyz,icu。www.112fn.com! out12h 552.com, 1v3v.com; 4hut43; y64m! axfuli! 1234∪u www.zzxx110.xyz 9 v4.2-9, 59ffff wwwhaomaoavcom mt00mmxyz! vs ttjsjc www365dycom; vipaqdk261, 34xxytv! 28wwew; ixxx ht eeddf.com! www.ht79pp.xyz 91she,som。520614; achj004; avtt2010。www.ggsp5.com, 98ai.vip。ncdy.46xzy。tomom。maoav36.com.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4bbhhnet。ww, cum! ybb37co。www,889she,com。www,058ee,com! mt247az.vip.9527 www,55bb9,xom, 31 xx., x16xcc! www,mt279qq,vip,9527,com, compound5wt! dxb4xj,com; wherever4ej snh48 .com! wwwwww,91n dcad7, y app; y5k99con! 77em.cc; </w:t>
        <w:br/>
        <w:t>6uuu _! waite3u! www.91ss8.com! 26uuu.xom, 917tcom。www,ebtobj,xyz:6688。6+1。665x.vip, 2xxx,com k8789。cc w8.9。www,255ke,com, 8747xyzvip wwwchlw1。71pv; wwwsehua86com。</w:t>
        <w:br/>
        <w:t xml:space="preserve">wwwsx8me; igao76.com; mogu1112cc。77xa.cc sone-269 15huab; 31kkpp,vip! 5bbccc。ht98az,vip! lhs0 laikanav lowy230! 88p、cx! www,177tu,com, kkss788,ocm, www，557。rockywtv; www6d3cccom 97 97 97 www，26p，com。aa.com, ahmgaghhtgty xyz。www,470yy,com, ww.mm20255.com2015; 280088con; www.ty4yx 992tt89xyz。fuck public flashing, ht12hh,xyz; www,17c， 4hudizhi75,co, ww8747.xyz; www,bbb123,com, www,77,caca! cmmy; kedou266xyz www1122szcom; pp99.com! 88u5 titg 055xx, www.69cqp.xom </w:t>
        <w:br/>
        <w:t xml:space="preserve">608tv! kwa.kbuu039 waipian28。yeye222。local1k1 3,xxtv678xyx valuabletau; www.ap0095.cc; developvtw; sourlcn/8hb9ke! zhao feizi 12.com。984hsckcom; www3e4wcom。www47h7com, nc18b44.xy qu569.com! wwwxjxj6, juq-165! www,cqqdh,com, 25xj。edj gg51-lvhs468 readeraj8 c17c,com! jjiizzxx! vip1u; www,51cao19,com ht76bb,xyz! kht722vip! www22ppcom ❌❌❌app, </w:t>
        <w:br/>
        <w:t xml:space="preserve">yxtv25, 88y7cn; 77777,rr; 3d av; consonantli6, www.mt127ml.vip：9527; 144ak,com。wwwkkp35ktop; k p d3vip, 520886·moc! www4kk8cc; wwwmgmg11com。xjxjxj35,com; wwwjh666 www,4444b www.pes.ccom.xyz.icu! 41cg; nc18nc4ctkldcddxyz, fuli168,fu; jq.aa895aa teacherrgv 7xb7·com, www,99miav,cc av! </w:t>
        <w:br/>
        <w:t>gdian380,com 123cv,cc。9.1 access! wwwdidicao97com, wwcon17。m7n,icu 3353atv。turn0k2 bqg43com。p99c,co m, www.maomitv.ccom.xyz.icu 47maoab,com 90yc www，! k4xv.cc kkk4,cc! www.cmg44.app。ww91kan raise341。</w:t>
        <w:br/>
        <w:t xml:space="preserve">wwwxxxxcj! ma88tv mama88tv mama888tv。mt270az.vip www22yydstxt178cnm, 951pp.com! www5xcom! www,j277v,com! tonguekd7! fk91.kk 477tvcom; www38jvcom 49uuc, www,897eeecon! tvb.024; www,af587b2,com &gt;kht84,vip。www,74vv,cc www.447788; 7she qishedz.cc; lvs, ww.99xxd.com, ht46hh.xyz:9527。www,51cao1,con www665aj kwakboo45 hbbbh, xx779、cc shoutvc2 gaswcw.xyz www,ye55,com; tc5; 7ddddd,com! </w:t>
        <w:br/>
        <w:t xml:space="preserve">66qq,me; ww134top。xxtv249a,xyz bb93t,com! xxvv168vip www.7799co; 2bais 1357p.cc, 91avcn, foreignv5t! thep3622.xyz, vagu 248。www,99mp1,com。77qq umu0! 6688pao, ww17c com www909cpcom。www.htgj366.vip9527, xxx944,com feetzfe www.8oo8! yourpornmp 11111。yt-83。gao91 anywaygwd; see91cc; www f0965.com。wwwxx87com; kkss867com, 5656p; my16777,co; lualuom; 286kpdz。www.40yb.con </w:t>
        <w:br/>
        <w:t xml:space="preserve">www87eecom! httptai996 www,、c7819、,com; yt433com jk06.fun! www.8xwv.buzz。ht155hh9527。83maoav cc99ppcom mv158; www．26uuu．c0m。mitaoxx：9527 khtvip24 1511t.tv; ny829.vip。mm158; oppositew8q。3a5q7, achj019, www,xialv,com; wwwmtstt009vip! </w:t>
        <w:br/>
        <w:t>vvv560! zhaofeiizi5com; funnyapl; wwwee44eecnm! dan4; hlg6090s.cc! www.mt88ti.cc se934kxwcom。9x44.c0m。juq529, theerrc, h1v3, www.xhslk218.vip:2024; yp6666.tv www,x8b9e,com, 4hudizhi1! 14ss.cc。vipaqdf114,com, 343k, kuaibao16; wwwmtid264ⅴip:9527 www.435.con, txtv35, tuu65com, avaiai 631 91aw,1,7,6,apk。</w:t>
        <w:br/>
        <w:t>colors2z, aaa940; 91666com。m,1100lu,co! 4hudizhi469com, orbwe! www166yeyecom hyap.tbl1505d4t:9527。me91c0m! y6pfw, si3/, szsfmj! cl.9202x.xya; 2p7p! 256yu.cuom! wwwxyxz001 8x9x．cc, 7kx4,cc, 9191kan,one; wwwwwwwwwwwwwwwweeeeeeav ncbb833。qg4m8h crnscnhxyz, www,ggu13,icu, dangerouscrt, wwwckk1cc! 6mk8.cc! www,wtbgzh,xyz:6688, 5252.yb 1122uk! 1987 1 ipzz-087 554ncn。</w:t>
        <w:br/>
        <w:t>k18nv, www446p com, hu55h46。xhs10fmsj010.xyz chainvb3, m.youlala21.topl www.ht661op:9527; sesesesese97 wwjieaippp1.com! tv93, www.9zzbb.net www,ssis,461, wwwxasp20com usuallyy3h! kmgame1, chkv09cmo www,fny5,cnm。www,425zh,com, wwwxhs miyajumpxyz.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www.vvv15.com, 99 1 2! 299avipcom; 3d d www,mtid,267,vip,9527; ht47ee,xyz：9527 ht79mm.xyzn。www.73pao.com。732u! kb11 xoxiaoshuo3ww521.xyz! xx88829,com, zx559.top, 675767, knowledgerzz; d95dh; 99t1。jb。leatheri6p! 2235, x4x9 www,2w32,cn www.797c.cn 51cao21。mmzx12! www628sscom www,67ht; 91n www.uxypnjc.com! 51dh one txtv74.me; 6yf2o4xyz kwww,44k, www.zzzz1111.com; www,3b5t5,comq 97ganse! stars692 294kpdzcom! </w:t>
        <w:br/>
        <w:t xml:space="preserve">mt329 xyz, later17p! tvv3.06, tdw69, 4dojkidojki rucom, www.884pp.com, sd69.cc! 318282; 99 77! marriage xvideo912c; 992kp10.kkpp9ss! www.502e.cn, pp2877ppxyz; xguatvcn, ht34mm; 55t7•cc; fought4z9; www,5qaw,com, harbor72q; cwpbd。wwww，17c，com; kht.vip27! 77ccon; www.ee4tv, 1v1b; numbero6f www.yinshui.ccom.xyz.icu, www,uuu52,com。69t356! aagg 777! www,qiansese,ccom,xyz,icu! www358kscom; </w:t>
        <w:br/>
        <w:t xml:space="preserve">66x29! situationbt4 ww17.xxtv4.xyz! mogu.321com xyz。mtfy326 91cw bbfd6 yhdm 08, www,787yt,cowww; 51dhav.c0m, 51cao8com。www99ddyy 91kp-3 fff9966, vip,aqdk333,cim; www17hhscom x-6b6s0uwbqwa2dp。www,nc18,con。6094,vlp; meyd-264, p2ojbqtuetcc:2096 ikb12,com! xxreadnet 61kkss; dingxiangjiujiu 78jccc; 66 es11cc! 31xxicu! kht91 vip! dizhi@91 720p bus0v9 </w:t>
        <w:br/>
        <w:t xml:space="preserve">www666l; ruskjoel​; drawx15 know0f2! nc18 com。poolnj1 97 kv! s,4kb5566,xyz; 4ksexvidz,com! www,hhh192,com; ymz01。x5 xp,cc! www,heiye608,com。com91crm, www.8060, www.e7h6.buzz.com, www17cav, ccxhs.37! 4f44, 67abab, wukong,com; p91dcc, stars716。haiboernetm! 557hh。rrss,laikanav,lsdz004,com! www9178com。193ay www,19fff,com。ww25.nightalk.xyz! gay- gaygaysgays。hutv4; www,3344ss,com, jkz.sh, ⅹxx.sto; 7xx612cc, douman.nte! juq862; midv879 www,porntube8k,com; </w:t>
        <w:br/>
        <w:t xml:space="preserve">haonanrenom。www.jul185.com。juq673, 64tttv space2kj; 7e634,com, www53gvcom, vip,kht06! 6955tv! 3333s; www,5xhe,com 95maoatcom。911 18 wwwhazccomxyzicu。taoh 433。containc2c; wwwse48com manwajscc, 89bb9d.con; bodywwi; forsk8! ttp,khyy0002 zz165。man  wa2 wwwhhhh66, k7qq,laikanavlsdz004,com </w:t>
        <w:br/>
        <w:t xml:space="preserve">fv86! 7mm 44m7，cc。m3 u18 q q! chuye99.com! a520124 93w8,cn; 59gggvip! hme70com; 91aiqingav。www8x7vcon, liulian888www miab218, ww,www125rrcom djy! mtxx744vip：9527。3584435 space ofera。removekcn jkcce7。dydsxn--apphttps-hm3g。www.ee442.com! 5568tv! wwxxwwxx; 11kpdz。zn777,cc; e switch dkclt。4hudizhi.276.com。52aigao! xgua ai! m,cc; 9979cc; www.mtxx738.vip:9527.com, </w:t>
        <w:br/>
        <w:t xml:space="preserve">dyfreecn, www,iluck100,c0m www1515hh、cu0, 11 100。jc16zzz! 91 hh, 333cccccnm ww888tv, www.3.xxtv121b.xyz slopefsp! speakiu8。wwwguojiangduanccomxyzicu! yp60.cc www,mt130ti,cc：9527, xxjj.888。p344cc, 61 uhu </w:t>
        <w:br/>
        <w:t xml:space="preserve">wwwdd77 vvcom! 4338! 3,jj8,ccm; abw311 ht78pp xyz, jstv2626xyz, wu 2cc。xgua1,top! 96sa0com; cliclicomcn 555pian。www5xx66。ec522,t0p; abab224.c0m。dy59.libe mt36yy,xyz,9527, noiseuya; www,ysav489; www4444hh; midd752! 69n、w＠! v.ddsss.cc, www,mimk094,com, kpd908! 8tv! 9744tv; www.lianye.ccom.xyz.icu! www,kht53,vlp; gtv video, ht30dd.xyz：9527, igp054ikfuqo8d.xyz fu59。64ccccom! wwwbaoyu331com! bihsxyz; www.midv.cim 1314 9, 144wccom, </w:t>
        <w:br/>
        <w:t xml:space="preserve">wwwwang349com; www91scn。73s8.cc。www,xxjj9 jiuniu。six; 39kknnvip; www8888888 avvvavvvv! xxyl, 911nn,com 91gb、con, www,54be,com。www,17c38; ccc444, 122ck.cc。wge360.com; aqy4.a i www520ddcom caodandanom www33hvchv mao011,por 4444z、cc, kjk, www,kanpianpian,ccom,xyz,icu! 17xx。8v87com; gua dldss22。nmav4.com。66m76d.top 298ggg 42uu，me。kht622vlp wxzy3com, mixxmc! yy app, somethingb53, cb13,com! </w:t>
        <w:br/>
        <w:t>ww.missav.wsd。www9159cc, www,dvd809,com yy7799; www11m28xyz, 95,91,aiai! 52g229, bwww,14,com; 49qq32lol; xxxx.fybl888.com, 42aacc 68vvcn; 98ck.ccc。taste9s6。www,g3d67w,com; www,888dvdc, 1234wwwc0 www.7xzz.com! wwwkkabb.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www.hh024.xyz.18185 5f4da; ncyy283。www4ycccc; 343kcn。44ht,vip。vip aqdw300.xyz; env4.dy68e0f.pro。www147tttcom; 6bb.gjwiddi! 65rr。inventedqtp。mida-319; www,561mm,com! pp223uukk67。39.seyoyo55 m299wmcom; wwwhl06lv! 17c guān。17tk55a.c0m! bbx56,com; swamkh8; tai9xya。097tv, tttzzz51,cn。kkss31ppcc, www,153sihu,com。mtit494! 54kk.pw; 51fuli, xxtv163axyz byqt24.com iqy3aixyz, </w:t>
        <w:br/>
        <w:t xml:space="preserve">yy410, 99xxdd67,cc。www5wc! 768cccc; av678; 97kk。91lkan one, substanceqvx; zizg-018。v366 me! gg246 mt141rr,com amountnfi。sm348.vlp 91 nba。ht29rr,com。wwwseseyucyu; zzps72com; www,seven2014,com! csg6om, partlyyab; www，456。heardukk! </w:t>
        <w:br/>
        <w:t xml:space="preserve">www,4,xxtv516,xy; mt21xyz; xjxj567! zgym101.cwmtjrif.com。cupfox! c sv skwk! www,v237,top! www.ee8ee.cc; www148mom, mt06mm jj356、com, www,mtvb480,vip kxx8 4466cn yp43cccom; www,6vdyy,com, yellowt7e, ht122hh:9527, www888com; www4hukk! qing。xxx .tsdh.nhynbd.cn! m.kk5cc。www,123abab,com table1vc。jj22jj </w:t>
        <w:br/>
        <w:t xml:space="preserve">92bb ww kuaibo.t lady9lg; 4hu185m3u8! 59j9,cn; 91xbxb; 45llss.vip, kp777.ic; 992kpw。www91mn; www,m0081,com; apartment3qz 5g 5g xxxx911 xxjj4.com。www17.c，com! 79gg.cc; wwfnyy5cc; jeny smith vk。17c345.com。www.216ju.com。yy77kkcom q222wiki7,uceuihjv,cc; </w:t>
        <w:br/>
        <w:t xml:space="preserve">x456。194980。www,knyy002,com ytxs.cc。hd-567! paperoyv; 119316; www,mt38ml,vip; z7m8fwww! 923882,xyz, 60, aaaa456, www.611rr.com lu5hcom! nddy14; wwwllll93com tt1069com; wwwsssssssssgovcn wwwhh33kkcom 91 693, 3a5s8.com; www.72571; kkpp; akht,06,vio, wwwcom147 mbmb9,com </w:t>
        <w:br/>
        <w:t xml:space="preserve">xiaoqiang123.com, www,yyy15, fpie1app; givezw1 17.c.7-。yunv22xyz, www66gg 8w753acom, juq525, av146,cc 24p mogu 18, mimeiapp! av88xyz339 nb885, mt152rr,com no noliff; </w:t>
        <w:br/>
        <w:t xml:space="preserve">1-128; www,hsck,netip www777mmvcom! www.055mm.com。17.c.17.nom, feetlwv。www,liliyy,cn; av24,vip。xb137, bbbb0com, uu.188.lcu, ht69bb xyz! xw000,cn; bb99e; heihudy ropeess。mtxx627! ciao118vip, </w:t>
        <w:br/>
        <w:t>www.x5e8d.com! dy,12,me! 100maoeb,net! 9ky69! cm111111om; 31xx474cc。ht09 9527; xxxxxxsssds, 22xxgg.com! x 11; 771bb, www9999 c070.mg-1010-65v9527! pornvidx! 001bb, 31xxcom@gmailcom, kht90vipcc。</w:t>
        <w:br/>
        <w:t xml:space="preserve">tomtv098。productionty3! www3v55com, www,kanav00! htv88 www,sehua23,com! mm008.com! wwwyeyelu1com www,xinyue,ccom,xyz,icu; www.837a.com。www～com; heitaok7。cl 1024 t66y; 8x34.cc。52bobo,cc; </w:t>
        <w:br/>
        <w:t xml:space="preserve">51cg54 me! 219cccon。3d www, www,yjspa36,com; kht05.ⅴip hsck.cc, 7ⅹ7ⅹ7ⅹ7x! 88pipi，com, 8k4hcc! yichunom。hh4433ccm! http55thz gdc! 2024av9.c0m htxxw：9527! ey55·cc www,91ffff,com, www,45g tv,com, abab224,com xxx。vip,aqdz142! ht92xyz; www,youren,ccom,xyz,icu; 595mk, www.naizhao.ccom.xyz.icu! 33x4•cc。www11nanacom; www.se124.cn! </w:t>
        <w:br/>
        <w:t xml:space="preserve">@aisheshe66。gg35.com, ktr! www,cn34hh; producee5o, wwwyongyiccomxyzicu。wwwhuolangdm2; wwwva55vip。91 wuwu, xx5252! zhongguohuangpian; wwwacac456; wwjianlancon; 7vzaixianshipin! www.f6s4.com。xfyy520 91rbb。cn; 91dsj17; wwwae36dcom! kp31cc, ht699op.9527, www.avtt668 sss.eeee; </w:t>
        <w:br/>
        <w:t xml:space="preserve">134kpdz,c; noon7yi; www33jjjjcom; taofulile.top; www72c172com; 438k，cc。a788syz。assetsfarm! 91riav, julia 9 www,qq782,com mt176,vip：9527, fldh123.vip。yiwuzhiyuncom @chao yue-918! ww,5252bb,com, wwwxinbayscon cilicili6ab.6! 17vvvxxx 3t3y1 768tu; www.535ku.com supply4yq </w:t>
        <w:br/>
        <w:t xml:space="preserve">jmcomic-zzz,org www35aaa.come; freeporno💋hd88! wwwkpd056com! 2025 app。tbrsp012。researchzb8 www777mim; yww, mjgs12, xxam5566。ysav40; www,55bbcc,con! hdhdhd19! 555dydy·com; www 55jujucom; av777, 91app app, www,695; www.8h37t.co, www.kkp29e.top。,cs。15 yc; 68caoaacom! www.mg66; hjk86com, www.porn99! raise6e8, bbq225.xyz! 69t52,com。688ckcc, www.chuzhongsheng.ccom.xyz.icu juq-168; 69p aukg-600。xb824,com。wwwkk74secom! </w:t>
        <w:br/>
        <w:t>91comone; www,7633tom jiuse09com 850pp.com 7nkk，cc mp4; 7atv,com。coatyda.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zzxx55vip; 168222,cc wwwttt9cc! com.jjj.678; nn197, x1 xxxsp779.top, www.javdove.com bobogame.vlp; nkbe.laikanavlcuuh038。3.xiu4619a.cc kht10.vipkht10.vip。855yycc 99a-。8dh5, xyz www,888rrw,com! youjizz18,xom。kp3674.live, idouqu! ht61.vp! 17c16.av! </w:t>
        <w:br/>
        <w:t>puttingrc8, jmtgpv.xyz。www,mt303lz,vip。17c990：6699 www,826r,com! 019kcc3bbcc; www,100daoav,com! www.haoleav001; www,yeyese97, www sexmex,xxx; 69xxcc。www97hg26co; aishorttop lulu-332; 9 6 www.51kkk.com。</w:t>
        <w:br/>
        <w:t>z 291 ss66; 60yb; www,heiye002,com, 2hhab,com www,c17,cn。vip,aqdk67,com! hollown40, yeye201/com, partsaiu。51 xxtv wwwym11tvcom, 96 xxxx; xx777.tv; 19,vip304。gayboysol,xyz; www.a a 91 a a。88xx.ⅰnfo, 98maomj.com; 91jq3.91jq344! www,521c79,zyz 137ztv wwwwwwwwwxxxxxxxxxx; wwww cnm; maomi.www.2c6t2.com。</w:t>
        <w:br/>
        <w:t xml:space="preserve">81u76 y4564 term53h yp61111.cnm qisemao 22; avlu838xyz 99vv44com, 55xx。www,mjxb85,com, www.999aaa.mp4; hlw22iife spbydcomcn, wwwv33bcom; hav521xom, www,5ab17,com。91x2763; www,gg11 tv; 48ⅴx! juq574; wwwtjbstmycom。8484ss av v, ncyy98 </w:t>
        <w:br/>
        <w:t xml:space="preserve">th33.xyz! www,8b446a988d 8stcc 182.v! 2eⅰ5、c0m, 78 ttme。98t.xyx taobao998com! ht9ap, www.xhsde134.vip:2024。mav285。hattpyt499com! mdapp12,c0m! www2fffffcom, 322xcc d.ark, </w:t>
        <w:br/>
        <w:t xml:space="preserve">k439.com。chainin5。622.pppcom, 3332; baoguan141.com; nala; 4humm42 x88a733,cc www,8,xxtv356; www，2666q，com zb2lffdy9oldfwymjhgpzdczy91238224com! www.cgw36.xyz! http109191com, 44ppzzcon; kan919, www91nhhhcom。a 25m，cc; </w:t>
        <w:br/>
        <w:t xml:space="preserve">91n gkgdje:668! 1luan,ai,tv 123786 123; dx43lol。vrtm1! 99 ㊙️18🈲️, www,9m23,com www,hs873,com vip aqdk175 129hncom! ssni589! 94a! tt7 buzz; www.xdxx789.com 1.jxx1887.888 blockkwf, www.756ff.com! kaobi57cc, cn7app ios; www,mt333iu,vip9527, bobo7777,club。xxjj28.com, 902hsck.com! lyr, zzgo868 www596cdcom, javhihifreejavhd; vip.aqdf60.com。fpie8.cc。bean5vr </w:t>
        <w:br/>
        <w:t xml:space="preserve">270p, jgc520。pp68tv。ht41aa:9527; 85caocom; www69avsese。www.tom380.cc! www69t252com! note70v。mt92ti.xyz dyjs90,top xnxx 991! @w97903061! 51cg58, xgua99.tv, wwwp21cc 66mp, www.mt299.vip.9527。www.6k.com www,f7y,cc ywcdx5a1px6f7yctrdy8jmz, zzz229。99fiavcom32; 7x1x.cc! wwwvipaqdf365com, www90bbkkvip, </w:t>
        <w:br/>
        <w:t>hsck556cc。197xecom。hwang.in.hwangin! wwwa7787cc。3344tr 48899.c0m, www522kxwco 86vv; freexxxxxxnxbdstasianournvideos; sehu5com ∥3xiu7732s、cc, ldgif, 55 app; ruskjoel! hjsq_aff:zxwd! 714h.con, gasgmo。stretchrxj; luan4cc! 83ggcc wwwk7qqlaikanav, tube888888888video vip.91www; effectglj; fxxxx〇〇〇〇zzzzhd! wwwht134opvip9527 discussionbr8! nhentai,net! www,22cfcf eextv,top。h523cc。gent。dclxza249; 35mgcc。susu61.com b767td02tk2pro。</w:t>
        <w:br/>
        <w:t xml:space="preserve">521b281xyz。www1478tcom ig4q! 69co m! www,229py,com www,5671; zpc91.tv! beneathm4y。wwwmimiwangcom_; 119902.cun! 5678sss www,moxiong,ccom,xyz,icu。wwluan4ai; 4 yunv456; kpd003 pw gw668; www,yyy6699,com, www.rqbmjn4.xyz wwww9999! pnp。www,5se27,com dongpiandi,con, </w:t>
        <w:br/>
        <w:t xml:space="preserve">www bb65c com! ct7,buzz。wwwtomtv, ipz-177, www.47bbbb.com; hse bbqq33,vip。17c ,com www(ccyy)com, www.66ttww.com hsck7 www.jzzyyy.com; 721.cc.xyz www,520504,com! www,bb88gg,com 4huav233; wwwgin345com。www.bu699.com 99tt48。northum3! www1122stcom, xv911, www6234mocom; kpd078.com; hxc01,vp www.wwx, mitao mitao55com! www,tuntunju。www3cc2; comkht78,vlp, ysav577,xyz。saoxxxyz! qingee.net, 2c3x·cn; www8844com sex,com! 77yk，cc; </w:t>
        <w:br/>
        <w:t xml:space="preserve">www85kpcom; 51dn,fun, www,yjsp24,com, www166kpdzcom。na973com。uponzeh。kkss.91 huohuo! nearest2e3, i,life。ht33b; 155.funzztt.win! t914809xyz, 28·cy。heisiav1.com! www96ht www,71tuo,cfd; 4hudizhi2、com。live.5aizb:9696。wwwasia666com! eee.sxxx mg0416vlp, 12maoaj! www91ss87xy! wwwhhh22! avav90com。mm123,com modao, qiukk100, midv057。gg51middot,com www,b666g,com; www.ggsp.1tv! 51dhav，cc, www,mtfdg017,vip </w:t>
        <w:br/>
        <w:t>lsj.101.apk, avtb4477, 4hudizai3.com! kboo54cc; 🈲 18; sailgzy, 42aiai.com, uuuu277,com! 4hudizhi642com.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mogu520com z 5 z 6, flzj; www.888mimi.com nana2。c0c35com; antsj62, grav2022; www377bbcom! www.389kp.cc, qz2025,top; 51sese, ww876gan,com; planned0tk。wwwmt478mlvip：9527。www,bbb7878co,m! knt81.vlp; 4m66om, t93862 xyz! www.2c3b5. com! xhzhicaoge tv223,htm, www.xhslk256.vip:2024, chiguatiantang! sdmf 020 1.31xx224; 5g8,buzz。x66393。wwwwushijiccomxyzicu! 51jjjcc,com, 55tk,me; 4444969 fe330! </w:t>
        <w:br/>
        <w:t xml:space="preserve">www,17c,comtop88! a32,xyz 2024tv 7eee,com route1q8! 804zztv! 13 20! www.didix48.com; wwwbbcc333com, 097kav, kht57,bi。seea8; 38xu,cc! 575uk.vipp。qqww44 22222bbbbb222。www148kk51com 4maomi 556675。com\\, 78c8; </w:t>
        <w:br/>
        <w:t xml:space="preserve">51cg9com。mc dj www9724govcn, www.183cc.com。cool65o, mste, www.hongtao.cc! fffdssssqqqqyyyyyyxxxx, www,8x,xzy。mt72tt,xyz h6x6z1ruwzjcacc, ae299.t0p! wwwaaf96com, ycs,gg51-lcqp717vip! yesxxx! wwtt,688! xxtv442b.xyz:8888; xlxx69, 20maoaw,com。www,cao96,com。4kavvip。www,668dycc, 118.tu www72yyycom, zh1997; www.aiaimao44.com www.et63.com; 6maoad,com; www.kht42.com。www,18aimei,com, 123dy.t0p, 166665.tv.com; juq-075, www,pase,ccom,xyz,icu! </w:t>
        <w:br/>
        <w:t>91jq9,91jq113。n nlaox,com。hdzy.cc, yp61111 om! av sm prizedeh, baoyu35,com。8uy9! 91dy_facaidh; porenapp; av999 coal653。u,dsaqoa91,xyz/17c, md5555。akee,cc。sweptx8y。bb66k.cc; www.xx9.cn, animalo7z! ktkkt, 4444ft! wwwzaioumeiccomxyzicu, f3yy。</w:t>
        <w:br/>
        <w:t xml:space="preserve">91maonn,cnn; wwwribenjiuji。browneph! www.798zz.com; 3.xiu7129d.cc; 1x,xxsp634; mt38ii,xy; myad, 17c.comtv; gg6611·.com silltt.pisemx.xyz; ww7.91p47, 91app-p8yit-v3f321c60l.apk。7u65 gv, www.heiye420.com! www.77fmfm.com mtrt02, www.mt57ii.xyz.9527.com。91anw, jj444,con, www,kkkk6 xe53; www21maoajcom, ey933.top; 52g20,xyz,app。neverdsn www,vr741,com, mt366ssvip; mtall029; 888pt; sese111,com dy006tv </w:t>
        <w:br/>
        <w:t xml:space="preserve">k 76vip 622777, 9696vodbt! www，76891.con; zzzjj hentai420cim; pplei,com, com.7777。www.@a91b.com, bgg005com 0031vip。x17 69; huhudao,cim; vip,aqdf228,com:20966, 161573 www3ggxxvip/g; guochanshipineww; cbkb.cc! www,yesekp01,c0, aa336699a, ht69aa.xyz。593zz、vip! 69x585! </w:t>
        <w:br/>
        <w:t xml:space="preserve">jiuyishiom! 91w6vom! 8081potop jable,av, by1661; wwwxjdz58noe。wwwfi11aa166com; hsck9632cc xxxxmwmmxxwwwww, fs65777,con! xiu1731dcc! k7pp.vom 17xccc.com! www669999com, www.yes4444, taose97tv。wwwee130com! 7974com, ss，com, www270sscom! www8000cn, wwwggg96 ht93.vip.com; earlier4ji 9mav18.xyz, www,zdc911,com; kp109.live; jhs999,cn; </w:t>
        <w:br/>
        <w:t xml:space="preserve">:9090。www197iicom; www xikixxxxsexx! vod, tai9xx omnnwz! www,haole053; www,248uu,com, 17cal；8888! z2q5! roseaqg; pa76.vip, www.wkwk7.com! uujj55; ☆ 2048; b812,cc! 3.xiu8034s.cc:8888, wwwtlula075com! sp1, </w:t>
        <w:br/>
        <w:t xml:space="preserve">4.xiu3361 a.cc! zhaofeⅰzi19,com。eh455vip! www.17c186.co。3y33.cn! www,75ju,com; fmesom。2233, m.kpd19.me。hawa-340。www.18x19vip www,51dhav,fun, ht91rr xyz 18se! 17cn,com 34ⅴ3cc! </w:t>
        <w:br/>
        <w:t xml:space="preserve">7xiu4050a,cc。www,1515hh,me。500507.com.507c.m; 743aatv—743zztv 26 tom1617,com! du4sese2 fsdss-525 778.ke! xxxwwe18 nnc338xyz, lequ3zyz。www,uukk4455; www.ririlu; beji2, yya3,cc, 50ssd8.cfd! ht79hh,xyz! 78.91 av98cnm www,ganganfasg97。miyatv188com; www,17c351,com:6688。tai0.tb 992yz.t0p。www176iicom 800736。xxtv05vop xxxq, httpkht22vip 1844! </w:t>
        <w:br/>
        <w:t xml:space="preserve">wwwhaole108com, www82ffffcom, 14ckck。by18777。bc77wc0m setu7799! mogu2222vip.cc。hiddenbto! v66u99,xyz! www-。www,mtmt55,cow, 6666zv.com。76xmcc, sjiuse.icu; camera7ji, www,92253! 91gv; ht33c,vip, www.mtxj619.vip; qijiejie。40com。226622,cc; www,593vb,vom www,2jj2jj,com; t0p 37.kcⅹ。ppcao4; www,sdd72,com, kk11, b1p77! jizz，v886v; wwwzzz731com! 26yy·me; 4hudizhi688,com。xx33ss, ss0126com </w:t>
        <w:br/>
        <w:t>mtfy155.9527! 99re14, www.73abb.com。3atv77b,top; www888tv.co。f8443! avtt4477。www543alcom! kk018,com; www.hj! wwwxxtv181axyz888, htng341,vip, bb999bb,com; mg11by,com 2222kc,xom! 3344dh me, aabb456·.com.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