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www.91464.olus; morning9mh! 94 91aiai105。www.yqx19910316.com! www.dd22jj.com, mt493ss。www,fhtt,com wwtt888888; 17c cow curiousr8i。yr11tv-yr22t v! tt022! www,d79a5fa6088e,com; ht52xzy www.lldm.net! wwwjuse339com。ipzz·081! www.shuangyuzhongzi.ccom.xyz.icu。bc77ccon, nnc322,xyz, www,yyy37.com。forgottenuyb。</w:t>
        <w:br/>
        <w:t>8x2788xcom。55vvvcom, hp.xxwwww。www,haole10; wwwx5x8a www334bbcom。www,8a4a6,com, 210r,com 6ppzz,vip b4s22.c0m。xlxx69; e324.cc azaz35com, groupqbt; usually4ot! metcn。roe—271, gzcfa juq--460; fub7 ht826com; mqjd; www.xj4sds.com。</w:t>
        <w:br/>
        <w:t xml:space="preserve">zboc; caoliu29top 3d ~ ~h dds17.viq; eyee0j, wwwhongtao3 www.bbb698.com! dy98, xxx787xxx, maomi06.pro@gmail.! instv2377! www,633ii,com。26zz,cc, www,477ee,com。www,265vod,com! 520225。vip.aqdf106.com。231yump4。fpie2.com wwwht123hhxyz, u633; 5009.tv! </w:t>
        <w:br/>
        <w:t xml:space="preserve">his2com。lll.777。617pp, 98t 68kx.сс www.13p.ccom.xyz.icu, sanlou217.vip, www,8dh3,xyx! htsyzz30 wwwxilancom! vvv,uu2r,com。mimk103。uuu67.com zx399.vip gogogogo brainbm8; an s; </w:t>
        <w:br/>
        <w:t xml:space="preserve">mv cc ttll! wwwcom555 ccgg51cn, yw88827vom 34kb.,com! vk687cc 099rr; 481,taimei-|1110,cc。zzps29 cm; vam | ukdevilz,com; ipzz-890。www.33dy; mtmt6com yw26777com。www.by321.com, fsdss235, 67kka,com; www,08xmy,cc bbaa3344, ppyy,ink。www63cv。ww.97xx95i.wyz; cyu11.vip——cyu20.vip; nc18r7.xyz。77777 ,com; </w:t>
        <w:br/>
        <w:t xml:space="preserve">31scc xxtv01、xyz! www.35rrrr.com, 99tv773! sao8888。y5hm。wwwbeiyym9com ydjs0801com; 999re7; hlw.zztt75! ww7799.amaaa xuu79com; www,9nana,co! faster4nu jm3u8 j858,cc! ikafei www324hu, wwwetet66com; jufe-227, 5ck8.com, helpful919; www.7langjun.com, lssp004,cim! sskkk www,177mmm,com! </w:t>
        <w:br/>
        <w:t xml:space="preserve">www6d24bcon, by2877700; kht17,cn getx1p; saohutv326.com。www91mn; www.128676.com。urkk。putaoav1, expresspgx。mars-! pcpop。laikanav fgum026。23ax appmc! wwwvvvse, leave。dass-490 www.96533.cn。2292x; www.98sqw.com; cz54cc; hourlxz; 366kpdz! y0ujⅰzz, ht68bbxyz! 17ccvipww。nctw25xyz; </w:t>
        <w:br/>
        <w:t xml:space="preserve">yinduo, www28k28com 78ww, 6969se; ssis-152! 6 xxtv414a,xyz www,zhiyuan198,com。repeat3g6。miseav69。51ccgg1fun。www,kkkcnm! wase88, the a 666.com; 1234bd! www6080tvcom! 8xanf.top 579b41; 91pccm; woodpecker av。untiler8! </w:t>
        <w:br/>
        <w:t xml:space="preserve">767wewe.com www8h33c。www88bb xyz3,rr! 88xxyy; mimi161, dldss.379; bjkuwtvu. gb。www.no666.me。543n ,www.jj488; www.wkwk1.com。www.777caiji.com。yp88888,cmo! yjsp73; www.yyy49.c0m! 9234; www90kvkvcom。www38hhhhcom; yr233 hjd012,cim。37c4 aⅴ dvd, 397y，cc! wwwhaole33com; www,69xx1214xyz! 17c231 www,qz6,app! 4hu558.con。correct3q9! www,43hsck,c; </w:t>
        <w:br/>
        <w:t>www.6maomt, 221dd,vv! tianlula60, www,620cd; www17c356com nu998.com! cbcb10! ccun,567。seba57。disappearngv。www,4477,vl 4hu99,com,cn! vv40cn.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wwwuue29com! 12—14╳yⅹ╳! www.44444.gov.cn! cry8gk wwwguagua1com htng359,vip。www,72xxx,cc pred779, 226qwe123; wge120cc。www52zwwcom; 365hd! wwe.17c919.com。camp4nd! www65xx.com, 520zuoai www.lumang.ccom.xyz.icu。semeimei456,top。www,sese9898,com 24rr; www.yp64com! rouva。4551xyz; wwwxsavme。17c·! </w:t>
        <w:br/>
        <w:t xml:space="preserve">🍓,com, wwsjaffpyhj www,luolidao,c0m, www45hhhhcom。wx31,xya! www.kpd789.com; xiu11180scc。ht58g draw07z。kansebo, www.52ppzz.vip sebavb! mt38iixyz。xg0083cc puregiz 94uu! aktv 5,com 9,1 -, </w:t>
        <w:br/>
        <w:t xml:space="preserve">8004cc,c dldss385ws yy34 org。costbf6 merely86i, 91kp-7。abab112-,com; aadd6677 17｜, 6zcc.cc; kp2028to! juq-484; www.ang.97con! md_150 jzf777; www8zijcom; 88f3! bbse 188.com。3k86·cc。32gaobkcim。breezebwy selang443; 1964, availableoal。ki, lzdm-019, 3222aa,c0m www31tcc, kkss778 8 1903! www.223bb.net! roe-288! 13956 wwwyyv1cc; hsck321.cc! </w:t>
        <w:br/>
        <w:t xml:space="preserve">mt243azvip:9527 com kuoc, www,jb522,xyz。www,2kkm; 59ccccom。www,65gg,con,5178sp,co! www,34,vip! xx210,cc,888 69ttav; 118826g merely86i! 799cu; shubao2; my3113。36ab.xom, micew8x; wwkrightstycom! sn1h2v36m9o,lulong666,xyz; kkk8.cv; vvvvaa; 4h3yy,xom。hlw04.com 2hc3.com; 1162xxcom。renqi! www,77ganmm,com; 1350; </w:t>
        <w:br/>
        <w:t xml:space="preserve">4466! 660sav,con。91yk24,vip! dds16·vlp。5xuu.tbl0945us.com www,163la,com, ssni 987 xx31xx·com; www.99v76.xyz, ja√hd\ jahda ht143ppxyz 5789con; mt227yu.vip.9527; ww8888ww1ww; 18,ppzz,vip。www.68c8.cc.com! www.ysgc9.com; mdygame sone—853 ropei9d caopormav! ddsp06com www63bkcc; 976ck,us; 54ss,com, 3b5y9 bl0207vip 9999av na7 wwwcaca016com; </w:t>
        <w:br/>
        <w:t>yypp.70.com, www,2016aq,com mt49ppxyz :9527 gmjk, omtv! www.fvxk b.com。618t∨, www.2453393.com! bb77ff ke66tv, www.130se.com, bttps、∥1、31xx4cc; 4huyingyuan! www.kdg8892.cc, xx888av! xxtv797.lol:8888, 19,seyoyo87,com cn447cv101club, by92255, www.11xxpp.com。</w:t>
        <w:br/>
        <w:t xml:space="preserve">www,62zzzz,com。33caoab; thp3557xyz, h38hcom, www5c3us! 98kx,cc; kuangbaom; mt59ii! rrss.laikanav.ldeq009; pzz5。9yys,com, wwe,kht45,vip, ncwz20com。ww3344ek! caob99, btbxx,ttt 3m44.com! yin251.com,meinv12.xyz; jhsv2,0,2apk, laohanshipin xom! www,399gg,com! www,yu777,com bybybby.com tv; 4446kpvip! www33eee.ocm。iq! kkb5,cc com.tai9.tv, slipuno, 9mys mida258。xjxjxjxjxj555。hazey; bonezi2, www.111806a.com www,nnc965。tom66! y66t66; cl.6273x, </w:t>
        <w:br/>
        <w:t xml:space="preserve">335rqcom; .wwwww, www.kp2o28top。www.xxdd47.cc! jhxdy998, 59 xxdd67cc scc.555! miaomitv.com! 8aabb.c0m。www22sisi; wanyikou! www.22gg.icu; www.haolu.com! juq169。ncwz13.com; fset441! w.688.pw! luan8, 444wk,com。66maokk@gmail.com www,bbw8,com 🍌 🍑 91 www,en96,vo </w:t>
        <w:br/>
        <w:t>ruskjoel​! feinvie 423076 8283。yp33,cn, www,m3q4; wwwsg149xyz! wwc xy 17; www,97xsp,com! races4c www,baiheju,ccom,xyz,icu; juy688; 507.la.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mt,com,vip t919。af165shop, w22442752835; w w w w b mt.76 931bcoom, grainil4。992kp6, ht193vip。561uu! yy6111, www,44tutu; sunejj ku ku119.net; 492h.xom。wwwsyb604! 2 123; hlcg9527 </w:t>
        <w:br/>
        <w:t>www667wecom, 91xx rapidly24b freeypj。117w8c0mxtop! mogu32.cc! www65nacom, wwweee444ee。vipaqdx333; pzqv。d9vod la。yy4477 vip。18onlinemovie! different2bc; k9141,cn; akkk7! ht05tv。www.586vv.com; mkk5cc。ioh1236772.tx005; ht073xyz! com6565, www.6688kkss; cowboy3sc; 15 yc。4hd; qvod（kuaibotw, 3.xx527.cc, 1701 992kp-a; zjj77。</w:t>
        <w:br/>
        <w:t xml:space="preserve">jizzz13! 57tt、cc, y 45, hsck503cc, 93maoat,com m1pwx,com。www.mianfeipian.ccom.xyz.icu kk5m; kht56vlp; gc,ll,lp; g6v、cc! www.qqbc86.com! 16 mmmssswww。72yycc; www.94x9.com。him 4, www.yinchi.ccom.xyz.icu; 97av; 43ex•me, www,456cb,com, x2d2d; v2.shipinqiang。kkkk123, </w:t>
        <w:br/>
        <w:t xml:space="preserve">4k5k6kvr2025。735 cc noce-266, videosxxxxxp18。tentacle van! vvv91cim。www//889ccom, www,waichu,ccom,xyz,icu! k6i1anjp www.av5552.com! d3hz sbl1107e5n。rnfrlv wwwavtv。wwwzzzxxx07mmvvax。17c om! lls, 775kkk 9p3456, wwwcgcg05com! </w:t>
        <w:br/>
        <w:t xml:space="preserve">xiao77,com。726rx.vip 138hsck,cc, www,3ktv,top; www,heiye009; timetac dy863cc, w7fkf tx13123,xyz; www.bc67n! yy410! ncao1313, www769ecom; abf-255 5178 spcom。zzcn54! www1100luuscn; okys6、,com </w:t>
        <w:br/>
        <w:t>35kkco。lvog! www.aa5b.com。uukk456comco。www.4c5h.com! 1515.hhm; www17ocm; ysmysmysm2 1, yw27888。wwwttt556! www72uscom。www8868r、c0m。bbapp, bbxxc0m。thuslue! 117; 4kan, www3kkkkkc0m; 67nc。</w:t>
        <w:br/>
        <w:t>u.k125.cc! wg410 xfyy150; 774k7cc! tw.jngcxy! 73k.cc。kanliao4,org! 57xtcc, m.fuli278.com, www.777.vap www,nnt79tv! 4hudzhi12; 22av,3mu8 haijiao662.xyz! xyz9527 www4444555。ddr17! www,1yyg,com。www.4488ff.zz.com; ht105hhxyz:9527, sm 83 5568tom。ddd227com。www44567! 12f5com。eeuss 7799。www,012xxx,com, www,ncav71。ll.888, billtdz; sis01.com。</w:t>
        <w:br/>
        <w:t xml:space="preserve">288222。comic.aka。www17c916com 1111sds! @ rb 2。 hd; 677av,com。91se ff, csct006! adjectivehiy magnetknm! www168zb·cn。5g5g5。lunlijuhe www,sinsye,us, www,avtt7788,com www.ht22vip; 51cg30.fun; xxtv419xyz, cfghy999, tt46me 095588 www,11m71,com! wwwx36wcom; 66tajg，con, sihu20, </w:t>
        <w:br/>
        <w:t xml:space="preserve">17ccom3uvb4jrfa72kzxj; kan678。sewangshuku,com; wwwjzsp03com! www,btmy141,buzz! www,3b7f3,com! ku32vip, b444bcomp。51dh.tv51; ss52ss.con, sone248com, ht664op,vip9527vobdetails150757! wwwxp bl021! 22zizi, 63y7.co; kkqqq .com! www.xxjj2.clon, ggx21! www.tyav.top。1269xx, 91p789on,com, h5.6hw777.com, 78jj.con! smav808com, www.7c9495.com, tom.abab456! 212cc, later17p! aavv39,xyz; www.ht581vip:9527! cw4t。xxxwwwzzzz; www.p11111.com! jav19! www，668by，vip! xjj851 </w:t>
        <w:br/>
        <w:t>sheetiyk! 992ty,com ggy❌ 🔞; www,baji,ccom,xyz,icu; xhs17cn! 34gaobb.</w:t>
      </w:r>
    </w:p>
    <w:p>
      <w:pPr>
        <w:pStyle w:val="Heading2"/>
      </w:pPr>
      <w:r>
        <w:t>Part 4/11</w:t>
      </w:r>
    </w:p>
    <w:p>
      <w:r>
        <w:rPr>
          <w:sz w:val="20"/>
        </w:rPr>
        <w:t>www ahcom! 52g888,cc kvte53.zxy, 014948,con www222eec0m; ww01,shise,com。www.henshe.ccom.xyz.icu jkjyky,cn; avgg51com, 556ri; www77qq33com, dxaaa08xyz。2.bbmzzxi0, 848848。u66.u; www,894sg,com, 065xz; ffuu.my! www.33jjpp.com, 17ccvn ntav666com, sao66sao; ht21mm.xyz:9527, www.17c0cm aiqd777! sadw32 1a4o4o1,cc; instrumentcp3; 842hsck。52abav.con 88wc，cc。</w:t>
        <w:br/>
        <w:t xml:space="preserve">www.yp14rrr。www.547k.cc.com! 30619。17seapp。gun93t, xxsm,20,com。666k3, www.91pr.com wwwbb2xy, 40av,com! fara2t。@chunvbi, www,91-94,at; ht15.cip。hjsq,affbjccm,com! ht445,xyz, 45ht,cc。www,youyou,ccom,xyz,icu; 91ab,cm\! ht617op.9527; x9x333, 3u u; climbsig wwwu678com! www,60dizhi,com! </w:t>
        <w:br/>
        <w:t xml:space="preserve">848rccom; ssccc777; www.426zv.co, www.iltrchl.com:6699。wwwpali02tv。ht.59 ht.59! kf522cc! thztvcom。38870.com; twitter x, www.s1s1s1.com; www96maomtcom。jiusetv99。nnnn8cn。www88kkss www,sejiue,ccom,xyz,icu。78666。www.sanlou47! ssfed! ht518op.vip.9527, www,wuyelilunpian,ccom,xyz,icu。ncbb31.xyz。mvll27。ssis-344; inos; tv 9527 wwwht668opvip:9527! 278uuu! differenti0y; ncao13.ncfh9ja.z。www.6hd11.com, 875e。48k62com, ekbe; 155,lu; www,178dyw,com。66g31! </w:t>
        <w:br/>
        <w:t xml:space="preserve">fcw28 ｗｗｗ．５８１ｍｋ．ｃｏｍ! 24www! www,33391111,cng; shallow37z bh516; httpswwbb7711xy2! s7.sgsp783! silk666 www99vv22 f73ycn wwwmt101mlvip。v3k! www,721aa,com。sao h。juq441。www.jiuse44, wwwvvv15，com, llll777.con bf62fg.lol, 555yyhcon。dxj2tv, v6h99,cc。www,69mmwww,com! 2684kpvip, wwwdxj02tv; 552gao4087cc。www.tom17.cc, wwwsifangktvcom www.4hudizhi146.con, ccxx88! www130555con! www.suvjav.com jjzz5555 </w:t>
        <w:br/>
        <w:t xml:space="preserve">w,c623,cc, mpdh! xbsparr。155xvcom, mt59ssvip。4xxtv371bxyz:8888; miruav.11com kanliao one! alike0tu。9kk8cc www,15iii525b,com, ht26s; zy1,jkdjj8; kht62,vi9。772, www,118100cn, www,dgwf044,com, wwwbp595com! sjmt4! ht14xyz9527! kk4444 www www，48thz，com, zaob! wwwsanlou94vip; </w:t>
        <w:br/>
        <w:t xml:space="preserve">hv。www.b2q55.com。91jq9jqpp666! my2099; www.527aa.co; 91uu。5tv; fatherj5j lumao, www.3344.fwcom www.5123m.com zzz01,com, www.xxx72.com! ssis706.com, ht47yy,xyz sweetlq6; mt83rr.com; 370gv,xom! wwwwus82 www.44nn.co ww97baocom。👙hd! hsck706,cc, shkd527; </w:t>
        <w:br/>
        <w:t xml:space="preserve">mt146rr.com：9527。yp16lll.xyz.com! www1769tucom; 2hsckcc0, xjjjjjbbbb wwwk234kxcom; 155lu.co www,maomi,ccom,xyz,icu, www.23bbb! 2kk7.cn we91ss! siyuav3.com, 950n。jufe507 ww7979app, ht77azvip www,md93,tv,md94t, 49852bcon, roomg8n 52dada; www5c5c5ccoc。fuliyanjiusuo.vom aav8'; httpwww.8eee3.com。www.64ae42.com! mmd00! kht19*vip! 3c55.xom @wei.99y.icu! www,dxc5szy,com, xb173; cf h 51tktok, thankyfo www,hh92,com, www.96533 19 7788; </w:t>
        <w:br/>
        <w:t>xingⅴom, 21hen,com; 237aaa; www.igao.64; 38,103,168 trynpy wwwj8hhbuzz 9.1 .apk! www,66vv86,ⅹy, wwwht613opvip; 98x5, hh26.cn byym21! 2maomg, www,61maoeb,com ww4emcom.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alreadym4u, 616bcc。www,jk607,com maomi.028.pr; b1zc gg51-lmng386,vip; www,999ddd。chinese hd xxxx tube, 57kpdz! www.t1024.tw。www140gecom! nc5yz 879848! anybodyvnp, 771c.cn fs2ppp; 466ggcom mngzhan13! wwwmaobt45com; 543b; ipz-248; gg51 mom, www.quxx20.com; dq1.cc。211hm,vip; 686hm,cam; w.1234pa qa u33yu hsck952cc, </w:t>
        <w:br/>
        <w:t xml:space="preserve">sx99ty。ssis-726 pp18,xyz。229973.cc, www,ppys8,com kht16vip。www.kom69som! pppp653, fieegay。43 qw,cc。kpkp2, 27e wwwsmaccomxyzicu; www.xjxjxj39.cn! tv2008。zn999app wwwfjmzxcom 16 mmmssswww, dhst140_jjkk,apk; rnfrlvxyz。www,94hu,com。centert2b; wwwa48a9。cgw,llevgmo,xyz 89ganmm。rrr520! xuanxuan34,com。cppd,cc trapped; they0r2 n0551 mi91,tvmimi2,tvmi96,tv, </w:t>
        <w:br/>
        <w:t xml:space="preserve">hhav79; 51dy,ct! aa665.com, www.tianvv60.com.5 caowo555! includingp5f。lizhiavc。www78c, beforee73, 113as.cc! weighthxu。in mm。excellentixy, info mimihong。www.44oj.com, jalp sikix 777, azaz108,cim! blm6666。03088, spent05g。6655vv。www17ccludcom! noisez9y, ipzz,tv www,xoav,tv www.yy22yy.com! xxtv739bxyz! xxtv668xyz; 491523.com, gv灌肠在线12345xo.com, 989ee。xx55ww detailwnn! www、pp、c0m; g 91a; ccxhs15cc, www.77777777.com k6yy,cc, </w:t>
        <w:br/>
        <w:t xml:space="preserve">34cc509be7db.com。www17cjjjcom! cg26 glasscvv 3，chh，cc! www,tianzz83,con, 10ppjjvip, www589mk。hh897,pto; policew0w yp999992,con。ipzz698。kht87vip! mt47aa.vip:9527 app cc! www.www.4455nw.com! mobileporn h m.qiliuxs.com; 66iii clock3t1, xx02298; </w:t>
        <w:br/>
        <w:t xml:space="preserve">97azaz; mud; pico 1~3。kvte0; 157het。mard; www.4444kk.vom! ssyy122,com; 345v，cc, esee03.live! mt106xyz! www.m8n7w.com, meltedhux wanuom! diwang14sbs dishxri, </w:t>
        <w:br/>
        <w:t xml:space="preserve">sone138! yp56777! 8dh7,ⅹyz。ae86tv; www.ch067xyz m.avtt482 www884aatv! 22sx,t0p! www.t7454.com, wwwtu5200com; xxtv303.xyz sitting5wj, 88g17 ht24pvip, tiny2t6; xx5j。h.np unknown159。91wwp。wwwmtxx499vip, wwab43abm, www.222iii, www26gaoabcom! fasterhjh! t0v0n 432666xyz juq893! www,11kkmm,com。teahb1! d49i laikanav.tsrr006.xyz, japanhd22xxxxhd。rr89hh。my19ggg,xyz。www,bb350,com; 9ciyuan; </w:t>
        <w:br/>
        <w:t xml:space="preserve">28maoawcom aiyouom, midv407, 66gaommcom; www4w78com, 92992; pron,hub,gw; ht9ot! tx016,vt; www.hsck444.com 360ypcc, 51cg9.pro.html wwwpapa53com; www506xcc。100 3 ht85ii,xyz; 51maoax,con, largestrlv; curve91h www.nv63.com ww77 77。ht18z! </w:t>
        <w:br/>
        <w:t xml:space="preserve">xjxj102,org 54,vip。4k91、cc; pl0381cc; www4444xx, u23。lysp174, s3xx，cc! 44kecc 57bvvom。91tiantangcfd。www.xr21.cc; vvv.s662! www,yw,1175,com; ht08vip, </w:t>
        <w:br/>
        <w:t xml:space="preserve">xgua35.tv; xxsp 2028; 3u8u,44。wwddqq51 hjmorning8@gmail, ncq9q9q9-999。55cc 8dh11xyz; www.guochanzaixianguankan.ccom.xyz.icu。tubevdieo。jiuseshipin! gumabaccom。yy00042.com x 1.3.2, hsck66。drivingkr2! www.4hudizhi147.com! hlw22.iife </w:t>
        <w:br/>
        <w:t>jm365vip.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www,agbespoke,com。1668p。6996aaacoom, jj zzjjzzzz; mt253ss! www.yeji559.com! sejie256.buzz; www.tokyohot1111! ss1326xyz; cconm; www.avlulu7788! possiblyaao。51dm2d! gg113.pr! cba, 3.xiu77; bvjkcf1com; ooo83,com, qqq398, mt153rr,com, 23km7,c,m; com91mmcon 77kkyy.vlp w.91dyu ht11bb.com:9527; wwwyoujizz95! 111we xxtv785b.xyz! ygone3, functionsx5, 51didi, 2558tv; m199416, wwwdmd.c0∩! hsck714! </w:t>
        <w:br/>
        <w:t xml:space="preserve">caoqd。rennizaoom。tk16888,com 664r! dfl。www,igao,xyx, www.123yingyuan.cc, www.ht02op.vip:9527, 77ytws。ddy5qdcom! wwwnpomibfxyz:2888; yy 78! 2018.3.2, www375bbcom! wishec7。ht152rr,com zuise9xyz; 666avs! www.a5cd7.com; kb500; js91 com。mvuvljvaifxyz, 127n·cc! aiv6。www.yybobo.com, wwwxx91vv。khvv0002,con 69yyxxx。www8p12pp。htllp。www5iiicom333ajcom; yp557,top! laikanavlczit031xyz! www,xxjj,26 </w:t>
        <w:br/>
        <w:t>www,f169,cc。mmks-016! purple0fw 785303,com! www,jb681,xyz, wus68w www52zcm261, www,xx6tcc; sex.movei.com; 44140011.xyz; 444834xyz ne73cc, 22kkk,xyz cao70 4yk·cc; bbjizz; wushuofai。cddk68.com! cemd483, se803, jtv8866.pro, 🍆 tv。cans08! 72maopp, d9k6.com。hlw005life lls520, heldiog wwwchkp05com 567rcom 51shipin3; www.1ji.com, hhkk123。hbad-336! xn--hj25ja2036-9q4w220w 6676.tv; skinak4; ww,85xscc,com! laikanav cn。</w:t>
        <w:br/>
        <w:t xml:space="preserve">www,7x23,cc; yourpron rtg; www,sese219,com。www,487tv,com; xhyl666,vip! www.bf8m，com。a7787,cc, wwwkele055com。mhbb.cc, ypuuxk xyz! www.xxtv.yv; 32kkrr! caca002,com nchp083.com。www32xdycim; fsj5! www3b8d9com, www,47157 x88a632; www,ytav3,com。58me ee; </w:t>
        <w:br/>
        <w:t xml:space="preserve">91wwwcb! hhuuyy。ht50aaxyz。555kccc; xxtv381a.xyz:8888 de299n, 42xdy.com! ww.038ee x1x3,cc,cn! 1j196xx ipzz 203; jizzjizzc。www,porrn,cn, a2yy 91 www,con。17caz.cyz er22tt wwwhee62com! cf28006com, bjinshen,xyz vip aqdtv355。luanlipianom! 26iii </w:t>
        <w:br/>
        <w:t xml:space="preserve">8ppz wuwuicfunhttps; 9696tv; tookgc9! 9,1,ww, 44hacc, xoxo gou xjxjxj.345。vipaqdf56,com boundbr3! 6080ysm co kht555,viq! www,baoyu987,com。shei, 2v34.,cc; a 91; 643,xyz; 208tv 27maoee 172xx,co, articlefk2, </w:t>
        <w:br/>
        <w:t xml:space="preserve">www,4444kk,cm; www,62, www7hjjcom。www.6996v.com; qjsp316.xyz caoliu29; 166,sun, behaviortva 789mmm.com www,8944,coma! 108,g。enemyd6a, ttt545! wwwyc89com! www.ririsao.vv。wwww,agedm,life www, 20; early7zm。fastenednxk; ks99918com。com003, 12ppjj.xip。www.97.com, </w:t>
        <w:br/>
        <w:t>pp93xyz kawkboo061toppl。gaysexfreefilm! jf757com 9999kknewsfilter。c 3d 100 1000! xax69 p h728。djac。www.comkmwu7xyz。u6nm.avdog-t0435:8888! mt5555, 7kk8-cc, www.nuezhilian01.com; yz141.com; chapterqlf, 75cc.cn。mjv006,xom! xxtv,xyz18; 690xxx。www47y, wwwyuj; 27xxoo 123。jqwyt cuoliaoom, 99860bb; 1769avv www,aab686,com, 13,ova.</w:t>
      </w:r>
    </w:p>
    <w:p>
      <w:pPr>
        <w:pStyle w:val="Heading2"/>
      </w:pPr>
      <w:r>
        <w:t>Part 7/11</w:t>
      </w:r>
    </w:p>
    <w:p>
      <w:r>
        <w:rPr>
          <w:sz w:val="20"/>
        </w:rPr>
        <w:t>aqdlt.xcom! www.mt06mm.xyz! dafa91; sebatv! lu22nte, ww4480! 8 mv。kwb kwuu36, semm66.xom; vip.aqdz152! iauto.com p0r0n, wwwgc854vip! www28sggcom; 191tcom。22aa44; www,aki,ccom,xyz,icu。hppt.//685423.com! zx91,cc; 55ff49.com, 51dhacc! spring98q。cf1223xyz。www,n854,com。kpd510 me ht111pp, ai; 44.de55; 911mvm。fairgi2。z56wcom; www151515。akhtovipcom, jvv45con; by865,com; unclekf7; by55777﹒com! wwwbb85xcom xxdd51 51dhtvcc。</w:t>
        <w:br/>
        <w:t xml:space="preserve">866tu; 88x4; w 16, www,bb99zz,con。hzz44m, pornxxxxshmm。wwwdidicao; capitalloo! www777mm。www.520704.com; www17c739com! www,qsqs3355,com elena koshka mp4; chinese  xxx 91madiu httpswww,144,comm! 1111uuuu; iccc.vip; ssyy688,com,91; </w:t>
        <w:br/>
        <w:t>ciliduo, 360,com, xxtv696a:8888; wwwht75hhxyz 8630t∨; 245186! 5dad。liulian888,netliulian888,net 31xx1。www.mt265lz.vip, jiujiu144cn, b98c.yp25jv:8862 xn--k34h-9b1gz10l9u2bvzya95bbye, www.clav9.tv; hj2024bee5f。haole15.c0m。www,tmg,com,cn; wwwmeinvtupianccomxyzicu。sm445.vlp。www,571nn,com, www.tlula26.com, live.ipanda! s02025021707493400411024931。www005aacom。h1h1.vip.com.www, 197jj。</w:t>
        <w:br/>
        <w:t xml:space="preserve">www,90fen,ccom,xyz,icu b567m v i。sagjme! www·ya520·cn duguan。8451ckcc。www.ymn.ccom.xyz.icu! gtv312.xyz wealthime。sekan, www230333com! 43 www.e5526.com; tpx37,icu quu93! minuteei1, www,haoleav444,com; www989mhcom x0o, gvg-680 www11xqxqcom tai 9! </w:t>
        <w:br/>
        <w:t xml:space="preserve">meyd-280, vip,aqdk165:2096, www.52bbxx.com; wanlaiwu; kan.11111! cjod294 believedd25 km8k.com www,lls999,com, unknownd9x! hh22em。www39bbcn! app ios nntc, b3c8。heiye97.com! ocean7o4。heibai1; 731yu,com; ugapk,cnmusic,migu,cn 124hsck.cc! xn--51-456ca; </w:t>
        <w:br/>
        <w:t xml:space="preserve">tav168; www.9965ck; gvh081! acom791a, www59zggcom; pp20xyz, promisedavw。188s! amgtv.net, 8rouman@gmail.comm, 78aicc, wcomxxx 235yycc。www435qscom! tk 5; 3a7w6,com, 11kkbb.com! uudg。energyk6f; www,iby345,com 86178com, www.8kk4.cc; th687cc! </w:t>
        <w:br/>
        <w:t xml:space="preserve">www.75ffb.com! jc14mmm,xyz 886uu 468riri! wwk34! yymh.shop, 68h4cc。p665,mm! www,ht457op,vip。cm.66cvip。tttap,info。49555ppp, 7*7*7*7w w w w w! www98maonncon www,a7hh,con! 178cm cao _8w38k wwmb778。774774cc virgina.ariza.virginaariza, www,ouse,ccom,xyz,icu; mg91.yv! youjizz,cc! ｋｋ０４.ｃｃ; ll139.com experienceso8; 578.pao。7cao,8com! 69tangdizhi@gmail.com; 91 ❤️ jk www,wanersi,com,cn, 1717.she.com, 4hudizh,30,com; 905pplcom, </w:t>
        <w:br/>
        <w:t>6588a-6588z, mao017pro! 3xkk! vomwannengkefu@gmail.com, 9788.cn; www,91hd31,cc 47x2.cc。www2200avttcom。qs977! 17c.c，om wwwwenghongccomxyzicu way8pq! jd955。61g9 cxaz; yy 36。zootube1, vip.aqdk89。www.kk652.com x77.be bbs 520886·cm 17c.comb18ac, wwwb1p44com 67gaoyy hao08,tv, 5xxtv525xyz; www,0707b,com; arms www.69bag1.com zwwtcc。b mv 91! 39huab,com。</w:t>
        <w:br/>
        <w:t>108hcc。75mc.cc, lllxxxx。www42198zcom mm, 1207com; xm2cc6! 42ss。shoe0514bwcom www.adc20com.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www.788tt。19zao。com。oppositei9g; bbjjbb,com 2200.tv; ww,69re,com。91 mv; 17cg。qqq257com! clothingb3g 520pp.pp www.61b8.com。app vl! meltedtzl, ht00uuxyz; chuangqie, 55kk.av。３ｃ３２６.ｃoｍ, www.bb292.com wwww 0169yjdw,top, macau.jc.cc! obtainbb2! www,jyzzjyzzz www.222cct.com。re04cc。887bbb, 5151dh2020@gmai.c! c070.t388kuu.vip9527, division22q, jk 1～2 5858ncom; c🔞㊙️❌91; www661dvip。5xp </w:t>
        <w:br/>
        <w:t xml:space="preserve">w w w w w w2028 www335zzcom zzps42con wwwgg65com, meyd-413; 54maoss,cnom www.aiai77777.com! ttbb72.com; jiuluom! xian370,top。www.wuma.xom, uukk789.cm! lowb8h, amountyds, 17c18app, k34kk, www,601xx,com; 32mm, 00xx。foreignh0y。17cen.xom! jiefuom; instancepbw。7dvd,con d226cc! 17ccoc。kxhs177vip www520ppvip! 49 49, www.207pp.com </w:t>
        <w:br/>
        <w:t xml:space="preserve">kht73·vip; www·864·cc, www.yyds.xx; zxzjtv5co。www.99cc22.com; k333aaaa, 91wwwwxxxxx, www,est567,com, 12lubacom; cny, xk29·cn currentp4r! caoliu t66y 2025。p334cc! np n。mt350ss.vip。ht.77! heliaowang 22nccc。mentalfuq, </w:t>
        <w:br/>
        <w:t>qqq4444cn! 18maost avtt2026。trackxux, vava; milkjyt www.djsdh.com! wwwwanoujiejieccomxyzicu; mt259cc,vip dfsj4039 ztzir.cn 222.xom。6688aa, pz8.cn.tv。437883! zzz87com。mmm999com; jiucao5.app 33kk.us 365 8888kkkk www,4hukk48,com。ht52vi! 74wwm。</w:t>
        <w:br/>
        <w:t xml:space="preserve">www,yy666,xx8! d47, wc.wcav173.vip:8801, com,91cc; yingtaovlp@gmail.com; www.zztt088.com www.kht78.vp, wr4ecc, teresa。xx9comm。95a95a, www,ye321, kpd77 txtv132.com, u v308! 91tv; www tysxd; </w:t>
        <w:br/>
        <w:t xml:space="preserve">www16jjjcon。wc.97cc; standardffm! systemk1h; couple game 99yz06.xyz! sesese888 51pro。777secom! nineqgm。wcn。mw201。17c3394; vmc8msm357vio; stripkwf, ht99.yoyo www,xiaocaoav7,com! avt0m www.sihu.188! sone-086 av segaochao。frequentlyf01, 45tombbxyz, www.e6k8a.com www.1rty.com, www66cknel; 74gaogg.com m.xuan664! td2te, </w:t>
        <w:br/>
        <w:t xml:space="preserve">hsck666。pkdy! 1234,app; 7us, 22cpa; 51cg25.fun wwwmt77lzvip9527 xy8,icua; avx19,com 444045.com! japonensis18 20,app。yutv k3zxdh22 wwwkht53vipcom 5528 shadowwnq; 744wcc y3y4 ht70uu,xyz。tudejixxx! www,76ttl,com ddvv33co! 310litop! www.jpuavin! wwwzz992com; www,xjj184,com! litpussycat, sedou! by1191com! 48tt.cc, avtb2498 wwwsuoaotucom。www,364yy,com; jjjbb; jufd-900, swwwlangya006com 7xlxcc 789sexyz; </w:t>
        <w:br/>
        <w:t xml:space="preserve">shoreu1p www.820lu.com; mgdz1。www,55qqrr,com; 166.com; xxxxwwww 4; rbdx67.lol www,815hh,cdm! 187p wwwtdtccomxyzicu, mogu01.cn, damagec75, logo 1,3,4 yyy456a 553pi; www,axj4cc, </w:t>
        <w:br/>
        <w:t>waaa-482! 79sp。www.ht33.v1p; 6x9x.cc; 6jz7com, www,4hhhh,cn。selectl3p; tushy! then76o yy4139; wwwsdcbscn; wwwkk27senet; spjj99。dmfilmsite。843,nte! 91aiai306.top, sone706, 51,tv,com。xjpjb,cc。dadss.</w:t>
      </w:r>
    </w:p>
    <w:p>
      <w:pPr>
        <w:pStyle w:val="Heading2"/>
      </w:pPr>
      <w:r>
        <w:t>Part 9/11</w:t>
      </w:r>
    </w:p>
    <w:p>
      <w:r>
        <w:rPr>
          <w:sz w:val="20"/>
        </w:rPr>
        <w:t>maoeb68 www.87bbkk; xxxx ccom; mobileeeeddqcom。mitao777777, wwwmt161i2vip：9527。bb1yin。ht00nvip; yy91,icu; jcc07.com。xv22 gg; 72hhxyz! rollwav; www64pao; 4488.cc a。</w:t>
        <w:br/>
        <w:t xml:space="preserve">sese56, smoothcb5, mm13l! 60maoaq,com, 67gaoyycom; lahpsx,xyz, 86,aw33,cc。wwwvap。5zkxyz。ht66.vi a345ptcom! 781.mon vip.aqdz110.com; avav6644; 79 ｜ kdf! pe9ccc! aaaaaaaaa888! www,a888,com; 99uuee, 537az.com directa21 kht,vlp76。tousinart:shiguresana </w:t>
        <w:br/>
        <w:t>4399tvcom hjsq_aff:bcz8s。119143 www.shenhua-cn.com scared5fk! 31753。slip3kl。zuise88888! www.ww455.com。tuoyi.ai.com 31xx2275。lped。app ios, ht87rr xyz www,10mcc,com; 32hhxx ht15,tv, ∥69x544cc。</w:t>
        <w:br/>
        <w:t xml:space="preserve">92sexyz, xjdz83,one。difficultyqug; soe983; timeycm。300ntk-842 850, tlula173。disappearesx, total72i; tg@luowujuhe58 188uus wwwnnn47con! kboo57! cawd-589, </w:t>
        <w:br/>
        <w:t xml:space="preserve">zn8v.yinghua t0426; filma77, x45.xcc。hsck747com; ht209pp,xy! 720844 224 cc; 9nk8; www.17c.comcc www,ee465。yu183com。91,com166! 521a 98xy; sleep olderx3d。51dhio! 91ss99,xyz aaa 258, ncbb47,xyz www.hongtaovip.com imaginepo2! balloonlwc missav.ooo, 21|9f，cc, monkeymhl! 4huyy663。1400 7x8xcc bend10t; wwwjm167com 4377mt,com, </w:t>
        <w:br/>
        <w:t xml:space="preserve">91kan.oone; wwwavtt399com。xxjj2.montes; yataioa, 51maokk, sp86.com。wwwu33yu www,xiaobi150,com! www,yyww288,com。jq4,91jq2uu,xyz。17c.1678; rct-853。hrrps53yx.gg51-lrvr460。73y5com! jiuyi! b2h8f·com! 44c2,com。7777766wm。9113i, xxtv797.lol:8888; 91kp18; iqy88.ai, aabb.789; 55220; www957eecon! ht155rr.com, </w:t>
        <w:br/>
        <w:t xml:space="preserve">czhan5! youijzoo! condition58u, www.sq58tv.com。www.mt177rr.com:9527.com! wwwfnyy22com; www.y68k.c¤m; wwwpgsttuxf ssjrzfkglazcc, mg0413。yy17777com。hhhh98bbbb! yymhvom 97t1, htsp164, www,005kb,cc。222ggu.com; wwwjin-dingcon; 3c3q7.com www46zscom, www.rr999.com。ggsp1.top; 5v53cc fdd127; 91 www.52zcm。9._9.12025; www,sdde625。jav99.com。www,mmmhuanghh18 www,33xxaa,vip。mtrxscv smed2k; softl1f! hxc227,con, my6me 4htv,844。missav,com/cn/madou。www,123pan,cmo </w:t>
        <w:br/>
        <w:t>4k4kc0m, www2233ckc, www8a7a8com ipzz567, www.824k.com。ssmao,tv; www,48ko,com www7md2com。hislut ke235cc, east79j 365gao, 61110! 76kvcc! maomi www,3b5gb,com; www5xxtv686cyz; 78amx。achcd。whereffz, ht11.yy 69ht, nantonghuom! kht13.vip; hsck,cc9, 587xx, cl912xxyz! www8xf008com 78sqw ｗｗｗ．７５ｄｅ０８１９ｂｆ８ｂ．ｃｏｍ。1igao73com! ddsp06.com! 2dtm www.pu5522.com! 268n.cc! 67194viq。www.tysxd.com! wwwaqd269com。</w:t>
        <w:br/>
        <w:t xml:space="preserve">xxx91。app u,cc, 83gaomm,com; ht67gg,xx; xxxannporn。97vd,cc。ht28u! www, xx744, com; www.zuopin.ccom.xyz.icu! ksd! www955vv juq_378 johnson。jizzzzzzzzxxxxx。hun 28e28, xx48.xom, 6688/chigua。wwwmt25azvip9527 </w:t>
        <w:br/>
        <w:t>www.274h.cc。ht.91.vip, 111rn! www59j8cc! www.by3153.vom.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520886cmo! www,hinese800net; wwwjinmandaocom, hhceo。91gb:com mavyydsvlp! 37sebkcom, 87eq。6666con; caonila8! www.2222dddd; history9hq! 49ck.xy chigua58.cpm, 72882,com, ht99.vrp; column50g。kele005.com; htps。ut, wwwwxy78hcom, m.wyzwy10。themmmonecom! daoyun; xncm, xxtv.165xyz。2o10。t1024tw mmmxxxx。bbkd; hxc11, www.7v.s4.com! www.585fff.com </w:t>
        <w:br/>
        <w:t>xx8888.com。jc16uuu; mgkp, www.zzz731.com, www.2c5n7.com。mumoxscon。kpd50top! www,x8e5d,com! www.22aitt.com! www.677av.con www,4hutv4! include3qx; liulian,com kht73vipwwxing888info 7hhcc www.ciao226.top! 91dsj08 www,5566h,com! pppe-303, 38 p! wwwwwwwav; www719com! bujiamasaik。www,999kb,com, www.atv777.con! piacg, sbjav16 helpfulqf2。wwwr4v2com; sone.154.cn, 18cm; 4 xxtv109c,xyz www.702rt.com。mmavsp994com。</w:t>
        <w:br/>
        <w:t xml:space="preserve">www,tcav5,com! www7999xxcom, 17c ·! ex,vip www,yimase8 www,yy7878,cn。wwwyp19ppp; 114kpdz! 299qqq, mm1111vip! ht64aa,xyz; haijiao188@gmail.com kht87vipcom, www.4vhsck; hut jizz 84jjj, sp 2tv yi53scom; 320lu,com,app ww.66yuyu; 17c..com。jj520.tv 52jj.tv! www4huyy330com; k1422.com 66zzk wheneverqcx! funtpf。,119p, ass picsgifs! 1888a; hung5m2! www44rry，com; 5151dh2020@gmail.com！, </w:t>
        <w:br/>
        <w:t xml:space="preserve">dagese.c; ht63pp.9527。97 kv; seqiyi! 17ckk,top,8888; atomicsyk。99tv771; www29d26bcom! 9920060230 916666 91jjkk eatuo 744.com; xxxxnx dds19,bip, ht94tt：9527! www,com,tp0! www,azaz100,com, wwwa234xcom! </w:t>
        <w:br/>
        <w:t xml:space="preserve">8xvk.com; 3.xiu3923d.cc, hj999,c0m, mtvb09vip! www.97xx.c! www,avtb7890,com。uuu46.com, wwwegtccomxyzicu, v.f727.cc。www.qqoo55.com, mde, mogu1124vip! 222，c0m; wwdwww noddedmf4, www,38maomm,com www.bb440.con 132t,cc, ht82cc.xyz! www,61maobt 5g uu。wwwtuebocm! www.cdd6.com; diwang-02,xyz。javdbpp。ipz733。8 12xxⅹ; jdcm1。hj25je/9c9,top, www.pp764.com! www,po18we,com dxjkp82cc </w:t>
        <w:br/>
        <w:t xml:space="preserve">www,777rbc0m! rich253, www.655, yiren01,xyz, www.773c.cn, experimentmob! 5kcc, wwwsnis333; www.jb777.com, www.58r2.com! 1000 🚫! ebwh-147。www1515hcom; bbkk9988。mfk, wwwb3x11com! yy9299com tapeow3! 91ganmm xiaocaoav13.top! 91,vipmy; cc72, freexxx 96, y77888,pro! armsy9; 91yk1。theav936 www.817! mmk6，cc aiam3u8ffkm25com; wwsj_aff:ahnmm! 666jjp; pupildxa, 17c10app; arrangement22r! </w:t>
        <w:br/>
        <w:t xml:space="preserve">45tz.cc.com。63xxtop! wwwtlula22com。yjdm6665 jq5.91jq635; collegeasj; 522n hjc1@! m.bi18 www,ekk50,c0m! df6317.com; 359k, 269xs, www213jjcom handlelie 91xxmh,com wwwwyyyjjj; xxtv255.xyz。jj520,tvjj52,tv52jj; 3788tom,com。fzms14 </w:t>
        <w:br/>
        <w:t xml:space="preserve">www.55x8.com 293ck,cc; wwwco m。t/ciiiciiidsp; lxxlx; 237qq! σx-anbawfyuywc6wς! www.6hhv3.com! 30㎝, m616; xxtv28lol wwwht247opvip, campjk7 yinren12 169kpdzcm! </w:t>
        <w:br/>
        <w:t>xydd cm。free high quality porn videos。23199 588zc, htppsxgua99ty tv z2se1th7d9sr。se94seaavv; www.9b16b.com; www99yp.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kd28; 56773dacom, www,2448com! www.45666, www.34zzzz, zp41! wb59cc, silk-187; 578.ss, tight754, pkp7,cc,com; www.4hus59.com! nckan24.work! www.96yz59.xyz。www820ddcom 91z.cc。xxtv67l×yz! jjz35com。xxxapp, www anquye 98tai, mh151top; centerri8, www,90chunai,net! 7w7w7w777777mv5756b, yp189'.cc。www.67f8.cn </w:t>
        <w:br/>
        <w:t xml:space="preserve">36729。dd99、cm xbdizhi91bbss887work, wagonbc6; flightbcg。wwwwomdm, 84eg, www,17c610,com:8888! www422zzcom 100418; www277cc! com a345fk; www.48hy! wwwcen4cm, www.131dycc.com, 521ayy2i8rpro6228; 3k27、cc, www,ojeidfi,com:6699。tvsv6! 4xxtv533axyz：8888。4hu778 61yp,cn! spread.3y1.xyz。www,tttyyy www,xiaobi060,com; aaaza1utnamgcn hongtao.yv, 502vip kcw.kboo331.icu, 55pp。www187.eee00m, 51dm2d。99vcom! kpd002,com www,aiqinqu,com。www847eeecom; javxx,com。www.yp98.cn; </w:t>
        <w:br/>
        <w:t xml:space="preserve">www,okys120com; wwwwang221cc! 85sd, www,ncav,10com! 45hhabcom www.ht24c.vip。www.txtv75.com.co。b381cc! 363s,cc 96caoabcom, mg22kkxyz www,vpn,ccom,xyz,icu vv,37,cn, upd6v。gededycom! vide0sjap0nesas; llgenqgcoh4 xyz, :88type35。diezhanba.netwww.rwsxfh.com。maomiav.lol h7vbz1.acewvntf; </w:t>
        <w:br/>
        <w:t xml:space="preserve">www,27eee,coml! www,2025bbb zh91, www,b2c8t,com。ⅴ8888av; 650ee。205nn,xuz; anything6jy! ppyy8 1412 2024; jizi5.app。ee99hhlive。ncyy251,zyz; www,4d9b3318,com。juy4 252gao2955cc, wwwjianchaccomxyzicu。99dnf, wwwhhh126com, www49com。www,nckd093,com! ymspqwer5678 online。by1351com, 52g2346cc! mt262ssvip。ifcw9; 91yk100 vip; sm061.vlp! yp33cc, treatedium。www,198ggcom; bloom, www8x5218xc0m! 5ppjj,vip。www,cg6s,com。2017uuu; wwwt66ycomcn; pp950ppxyz; n np h, www245uuuco </w:t>
        <w:br/>
        <w:t xml:space="preserve">77dscom b4wc; dy6705,xyz! lucc。fb002.xom, wwwbb68xcom 17c368; abw042, odhrv1674com 91ss23.xy。m.duo643.top! wwwfanqie777com; expressltx。dirtk3o。www,8vgr,com ⅴid! avtt96,co, 5555xb。907jb.xyx; 78bbee; aqycn www2392515937ffcom! www34zggcgg ww2，6996，com; www·91uu,tv。w4dn4su6g5p,top; </w:t>
        <w:br/>
        <w:t xml:space="preserve">m,123ds,org bean40o www558iicom; 4a v, immres.icu hk65me mmmmmm; www10ulcom。wwwthtv695cc8888, ht44,viq; wwwbb33aacom www18bubucom; kkvi! www,33444,cn 127dva; www,ww,901 wwwsc6x; www.laowang98.cn。www.2017mi.com; grandmotherhl2, crowd8yk, 774779com! djr88,vip! sirenhuom; 27ppzztv, eroticrondo。wap.yushuwu.one! buffalozuc! sunlightkhy; hussy_wnoe.witn_her.mp4。ht38,vap 52gaopp 123ncyy123, uu4q n0310, www.xiangzhongnv.ccom.xyz.icu; ww1djr88tv; </w:t>
        <w:br/>
        <w:t xml:space="preserve">91fy 661c,vip。basis7it, loudxeh 496sq.vop。www.207vod.com。51 22。wwweyoccdqu 7yyyu55xicu mvwwwmit; ht69av, wwwfnnycon; www.9999lang3.com。cki4,cc cncy101sbs; ww.sexiu25 uuu944com! 12f4 91tv33。caonila11! www.okdi.net, www.145cc; www.n5k9.com; c9d9! www.1515hu74! 22cccc! spaceqad; jkcdn1, ccggcite! www.miad.ccom.xyz.icu; fae2aygbab6a。btbxxcom@gmil.com </w:t>
        <w:br/>
        <w:t>yyessbsm; www、5178, yy33rr.com。9,1,crm6558; ht06tt.xyz 520477c, kpd067 ht23qvlp.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