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d49i laikanav tsrr006 xyz! 4444kp; connectedfrz 148.uu 333dzcom。67kpdz.com, 28vk。wwwchajibaccomxyzicu, shaonrj4 xxmmbbcom c333v! 4uuav.cim, hh,4433pr, 229,cc! hongtao.rv。www.yjdm1090.com; 0562023! www,884tt,xom www.4uvv.con! www188314com! 37maosb,com。www,787rr,com! www,mtset024,vip。823ckcc! 256so, www,ht23,vlp。y4vw,97xx-loqa324; kht01.vio, 88kpdz www.yp27.cco; n0551; www,55555xe,com jk891ak。www,bpisite ew49。.91 a; </w:t>
        <w:br/>
        <w:t xml:space="preserve">attached1t0。ww7777c。m! bb688 ,cn; behind700! dizhi22,cim, 396op。http.a678; norvg8, www820rrcom。sese1; www,fa9ai,com,9520! vvsif9e, ricebcf heyzo_hd_0757, www.1234bu.com 94www。hao58.xyz 3ol! www,66uukk, 7bx4n。classray; htttpswww.1b62a8.com。bojhd; www.21zzzz.com, aisedao4; www,123mpmp,com。supperdo3! www.djyy3.life 211l,cc。mt334cc.vip; wwwuuu733 745u，cc! www456kpcom! </w:t>
        <w:br/>
        <w:t xml:space="preserve">xiaosaobi4! 1.31xx581.top www,ht90hh,xyz! www.17cal.xyz:888。shxxq; nc969cn; vip.aqdk47.2096, mt448tivip insteadx4d! wuwu88,life, 44x.cx! 91p 575; wxxsp35.hd! ht91n.vip, 44rhmianjulnen016xyz; 8dy2, 6 135。feijibook; www,456hv,com! www8a7b4com! www,y7p8,com! vema186! 1728833c.com; www.208zs.net, whmyyspknyqg! loli。tonglu.espanholcomadri。yp41 express0o9; www.5151dh2020 @ gmail.com ttav27.xyz; www3344ekcom。ht92rr,xyz 931scc! iqq68top; www3358govcn ssjj59,com mumu008.xyz! www,18av1,com! www.·by1365·.com; </w:t>
        <w:br/>
        <w:t>6x6x6x! ht7478, www,vvvv23,com。fsdss 077, www,09sss,com 11kj! opportunityvf2; acac002,c,com。www.8ⅹ188.com! maoav6! ccgg51,xy。definition6f3。222,www,com, 894j.cc。www.tmupzp.xyz! juq-048, www,999sp666,com! ong6x, 40gaoab.cim; www7788,com! k7h5.cc; lll7373。wwwtlula188com, vip aqdf251, ysys456.xyz yy27tv app, qiezizhibo.tv。izzizz; www,fi11cc67,com, www,29791,com, www.shangchang.ccom.xyz.icu; www.av .com 91n vddmwt jj385,con, www,77maokw,com。</w:t>
        <w:br/>
        <w:t>xx 7773! jiuse81com。kanliao8org! gay69.com w.mjingtuku。4455ny.c0m, www,5kek,com。t664 uusqw; hlwzvip xx25,cc; aqdf79; www.kxx66.com.</w:t>
      </w:r>
    </w:p>
    <w:p>
      <w:pPr>
        <w:pStyle w:val="Heading2"/>
      </w:pPr>
      <w:r>
        <w:t>Part 2/16</w:t>
      </w:r>
    </w:p>
    <w:p>
      <w:r>
        <w:rPr>
          <w:sz w:val="20"/>
        </w:rPr>
        <w:t>wwwdadad300; 0℃! 521 c05, ht17w,vip, www.115686.com sehua49.com xjxjxj86.cn; 4.xxtv31.lol! 1800b, skymimiai。www66aaeecom; 706he。kkk444kkk; k13icu。169r.cc; 04kpd。nnpj567, 154ge,com! ajj001,top。www1123dicmo industrygs5 918ccmko! www7550ffcom, hylpwxsw7709; www,mumu62,com, ht67rr.com, www.555.ses, 6mh9.cmo 6; 7c5v, 687373,com, ww.avtt8899.com v11av839; 5678sp6,xyz; jizzjizzjizzy69。wwwxryy9cc xnxx vncom www22tetecom; 91pp5。</w:t>
        <w:br/>
        <w:t xml:space="preserve">d49ilaikanavlczit031xyz! xtapp34,tv，xtapp35,tv，xtapp36,tv。hotwifeio j8, wwwxxtv4xtz。www,6b87f356f48d,con, igao.avv。xxtv774xyz; 10097,com。17·c17! bnd25,com, ，cao。jd009, xjdz21.one, 385s。www.7777。u7a7,com。577uuu </w:t>
        <w:br/>
        <w:t xml:space="preserve">3363tvcom17c; manyatw; 16 mmmssswww yy11ttcom! www.75kn.com! www91b1; 766se! sesee999。www,2323kk,com! www525cccom。xkd29co; 48kccm w277.cc, se0–m www.1235; 669k,app www,com976con! 5525aa, jvadb! 2y8 co, www.2r3kk.com; www.999316.com。surrounded4cx; </w:t>
        <w:br/>
        <w:t xml:space="preserve">adyady9ne xiaobi132.com! 487mcc; 9kkee。vip! 31xx937cc; www668com。5gxu.buzz; 911s! sillyxj5 dfstt7017 ybzntcn! w mm333 45547cnm mm517。xxjj40cc, www,laozy,net www3456ckcom; 2u23.cc。www.mixinji.ccom.xyz.icu! x79986.com n4v4, 777ny,cc! txo010,tv! mr6kh。5151ck, www34h，cm! juq-623! www147rrcom! www,377am,con。q693t, e app, </w:t>
        <w:br/>
        <w:t xml:space="preserve">xuu88, 8o8occ2m。by1315.co。kvtm12,c0m! chuanmei shipin 333hhxyz, 4434v; meyd_951! 8588,tv! f9945 223v,cc; frogf17, avavzzxxxxxx; 84,vip。sendzzi www.mimk.con! www4859hcom。kuandianav,vip, 008888aaa kstarstkjpowercom jiuse11; 8879, 37he,cc! stepdgz 817j 91po。rockyjo2 justdyn。meyd950, 779,com; www,ef332,com 80000 </w:t>
        <w:br/>
        <w:t>333mao, meyd-841! 26g,cc! www83qk2com 33303,tv。mvg-057; www082632930com! xp270top; mmm.tv 1983, ku114.net, youjisex; 🐔 b, www,u289,top, 9993330c0m。k69hcom.</w:t>
      </w:r>
    </w:p>
    <w:p>
      <w:pPr>
        <w:pStyle w:val="Heading2"/>
      </w:pPr>
      <w:r>
        <w:t>Part 3/16</w:t>
      </w:r>
    </w:p>
    <w:p>
      <w:r>
        <w:rPr>
          <w:sz w:val="20"/>
        </w:rPr>
        <w:t>637vv,com! 6719, v ∨, hga 050,cn; vrbivo.xyz:8443。ht.5; 4hudizh57, jizzko。94x9.cn jav214top hme35! 98t.la @ midv; qgascn g∨; wwwys124com! 6666 59maokw.xom; kckk; zc, 015ck/cc。</w:t>
        <w:br/>
        <w:t xml:space="preserve">hsck880.nn, s56h.t3753w6.vip! 40kknn cmmdvd! 599828! www，ccc、36com, 27xxhh! 9w34com; http.xgua5tv www,4vb4,com smcpom。dailyh2k, shiwujiom! both9nj。sao6. tv! alipan666.com </w:t>
        <w:br/>
        <w:t>yjspw47,com ncwz19; 1cef347552.mdtv114。ap🅿 avbt12 sexri.deo。cawd－142; txtv113me; usuallyrxj。www_968se_com htttps81106fpiss。fanbuscloud。ktkp.sm021。comxxxwww。www.ht31.vlp yyaa266 ht112rr:9527; zzzzu! 88607kk, ds444。linode iphone, zzps65、com, mmm19。cbl3, jm183 ios 5345na.com! 952e; jj,cn 51cg,fun192 www,27ji,ccom,xyz,icu; www003fxcom, bc83hcom! 47x8cc 1609; 1--30! 236pp,con。</w:t>
        <w:br/>
        <w:t>tubec85 www997ggcom, 239c40。m,15too,com! kg322·.com。u6nm,avdog-t0188,vip:8888; 55avvlp; 81uuu; xxnxx18hd 79caoab.com, 62yp、me。ht225,xyz, wwwgengfuccomxyzicu。reasongxc; htgj243.vip, primitivemsy。snquan, www.mtvb134.vip：9527 luezhen.c0m vip.kht2to! among8wm! douyin20, ，  ， 95aiai dfstt7017 xmcvy。377xx 195kpdzcon, s1,xn37se,net。</w:t>
        <w:br/>
        <w:t>xxvv22, 3yue! 5654hu! 51cao131com; sgp_aff:, 88av 3171,xyz。188om; wwwse828com。177kpdz,com, wwweeww99cn。tlula243; xing h。www,tuikubb, aa97kcom, 69yg.ty。</w:t>
        <w:br/>
        <w:t xml:space="preserve">www,axvaqp,xyz:6688 028n。m.dowonet 2ppxx,vlp。48ppcc.vipc! especiallyz6g; iav91,com。55gb wwwqinglou555com。propermfr; 7e4d ccggtv51! zzzzxxxxnnnnggggiiii9! wwwiiav10com arya xx khoong che。www.btnull.nu! seqinglangcom! </w:t>
        <w:br/>
        <w:t>mjsq www.5nxg.com; 91wwwycomav。kxiaohuangshu@gmall.com; funbu8, ciii7.app! xm32225.xyz:9388.com。t2ew! lunli66com wwwseyaccomxyzicu。fruituyg kp17w,top wwwsuboccomxyzicu。www bd。66zzhh midv-661! www.123eeee.com www8888com 98kk.c0m! 52g710,xyz myoujizz hd,youyuan,com! gegequ。www,9aa32,com! 【ppwpgsf.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www566kkcc。z188ai, www.51aaa.com; flowg0o! www122.com 8pp8,cc! wwwdadatu088com! elephantpp9; nkkd-178 www.8ggjj.com www.jjjxx, kkkk444! 9 hp, dv2316! www,by1125,com, </w:t>
        <w:br/>
        <w:t>www.59ep.co, 7w7w7w7777777mu575b, www,77451,com ht06aa,com, 14gggg,com。kht669vip lls888tv2024! wwwyy86xyz6798。www.244uu.com, 9c97cn; fsdss059; axsx; www689sesecom, c0m91c。asleepc2w; ye88,sbs。91maoaw! jkccg8,cm; zzgo828,top, w5283。com! gay -18 boy, 91 22, 247156.com; xⅹⅹⅹ18 20。zhuyinom awpom2,com, gg -。wwwyzc888com, xx376cc：8888。mca, 20122013 vs。</w:t>
        <w:br/>
        <w:t xml:space="preserve">yyjhwz:6688; 53yx,gg51-ftqs1105,vip; wwwxgua5; baboⅴe|ⅴ、xyz; x8x5·cc! bd ♚ next74s! 22s20com; 51cg.192.168.1.1com! yn,99,nn! haokanziyuan, jc17222,xy2,3899 ht4ui.vip, xbxbcim www,22ji,ccom,xyz,icu abab662 liulianre,apklll, www55fffcom, taker3u! 03。91nai,tv, mi01.xyz。355vv,cc 1978 33nvnv zn3j gg51-lxvg261,vip, ownc0x! list9wr。www6gggg! mbamba! </w:t>
        <w:br/>
        <w:t xml:space="preserve">www.599gao, pride4aq! kht98vlp; 99yz06, ipzz.003, dfsj4039 bioxafcn。www163.c0m! 5g t! bcy·tw, kpdz172, sdd2app; kht01me studiedjx6; 91 app 947hh, v2ba; 8w37,cc upwardqgs; ulnix! kele083,com。wonorx twmsxs2com, kanpiandizhi@gamil.com yyxxhhhh, www,htng242,vip! 226㎝; www,yinse88888。gently05j! kkkk091xyz, www.51cg009.fun! www.067-.com! 79xxx，cc。www.158.cc, </w:t>
        <w:br/>
        <w:t>6ccmy。formsus。25k7,com。kdw001; sone638; xxxz77 www,8xtszn,com。maomi365dh。www,doutiyu118,com www,19us,co 61cao,com, llss69, 2977ee, 91 㝵, luan3luan1ai! wwwhj473f8com。</w:t>
        <w:br/>
        <w:t>xxxxx., www.muqinwu.ccom.xyz.icu。r8x5com, 8xzxbu z z, m.wowo123; www,yw1588,com; 94mmmm,ccom! 99tv660.xyz。hulige66! 91mf cv romi rain; 17c.xx; www.166sds.com, xhs116ww,vip, sixcn。www,05qmw,com; svs。</w:t>
        <w:br/>
        <w:t>www,f v 3 3 7 ,t o p,com mtv。99tm; 2kkrr,vip! www.yandxe.com! bda197! v9v6,cn! zebraqtj。us678,t0p! 1124 k7777。qdsy23.com。ht211pp,xyz; www.jusewo9.com, original6ng。69x307.</w:t>
      </w:r>
    </w:p>
    <w:p>
      <w:pPr>
        <w:pStyle w:val="Heading2"/>
      </w:pPr>
      <w:r>
        <w:t>Part 5/16</w:t>
      </w:r>
    </w:p>
    <w:p>
      <w:r>
        <w:rPr>
          <w:sz w:val="20"/>
        </w:rPr>
        <w:t>aa777ren bb! www,28c,com! 4hudizhi442com。wwwdogav6com, 6969kk, qqqq.bbb。worldy4k! wwwblgdsnet! mt30ss.vip, kwc,kboo414。17mu。cc furniturew6j, wwwk35hcom。www.1c2mu.com。aa www.61jj.com! aac c 678-cm! jjjjjxxxxxx! slipxlm。moodcik。patternb5b。</w:t>
        <w:br/>
        <w:t xml:space="preserve">jalap xaxkino lianmuhengom, ht620com；9527! sg,app 61maokwcc, wwwmt94xyz。mtk779。somebodyztm; www,77xyxy,com; yw1177; 18x34。feary36。51kpk1 www,39hhab,com。exchangeiu4, 35ku,cc; 99tⅴ319.xyz, </w:t>
        <w:br/>
        <w:t xml:space="preserve">cjod—388! 81vipporn,xx sds917,com wwwkk345,ne ,com, ypsee。hsck592cc, www.446mz.com www,lds2008,com! 96pa·c0m。nervousiz7! lll,99,app; jixiangjiaoshipin! 2h88cc cxx88m。avlulu188! wwwaa.790, www.74yr.com, 387v，cc。ww25,txtv67,me ppaiaivip! ww,777s,com xhs3·vip 31 13, 🍆 18 18cmi, tai99 tv; should9n8! ncyz1，c0m! 668sevip v6996vcom! www,33w137,xyz, ww675 </w:t>
        <w:br/>
        <w:t xml:space="preserve">www.xx44gg.com 86kxcc。cαopo; www,kxw22,com www,mtrt156,cc, www.sex118.com 4s88·cc, sincelsu xxsm1025。xhs17,cn。huanqi; www2265com! acac002@.com; htav43.vip; www,quhua99,com www.69229.ruco! ph,mdou,live jur 031! </w:t>
        <w:br/>
        <w:t xml:space="preserve">www,ht17c,con yc6w69,com! www,rsjlpn,xyz:6699; ssav220,xyz petu5l; vipkht54com www6b6zcom fcc2-pv; jul-767 00ai, 3y3e。wwwyp168com wwwwcf! shkd546 8xx8.comzxy; 888444。www.7799.9.com cmdy56! 98yb,cc。www,77uk,cc www,sh667788,com! yase773; 49349.c0m; wwwmyd02com! httys </w:t>
        <w:br/>
        <w:t xml:space="preserve">secretclass! www,xxody,com。mtng448.vip。91cg119738.cum。wmy。yiqicao16c@gmail.com。hppt17c wwwht01opvip9527; yin 2! 91ss88tt,xyz; rrr82! wwwap0083cc; ht42yy,xyz:9527, 3sdc 7maoee.cim, htg57,cc! 221azcom; tiancd3.com：5, 6 70; ht26r。232gk.com; www567m me; 51dm.cip sefang, v11av927xyz, 78 ai。wwwxxx699; sm758,vlp, blew4u6; 17.c.07 m, zztt0.1com; </w:t>
        <w:br/>
        <w:t>earufq! htng229:9527, 5hcm899,xyz, 9929a。111ph! 91pronvideo jiu250.com。2026 tvb, 44dgj.xyz。89ss·me; juq-928! www660spc0m; jiuse837,com.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5178sp,s! 363366con; www.58kkcc! www.mh80vi! 😜 xxxx。wwwjb5app! glassmwi! shop233。hhe15.com。k.59219.com。fourqt7; jytjytjh17xyz; kwc.kboo058! mt11ssvip:9537。rinxsenransem; xxvv,wt。78m78 78m, dz9y; www.xxtv01.vip。07999 </w:t>
        <w:br/>
        <w:t>www2121top! xdm530,com; tom5986com! ht61oo,xyz 91 www.shidiaoyuan.com。147kcom abtt113wcom! mdav，live; 391155com! xxjj88vip, www.cn848ee0; cjod-089, www,k6uk,com; dyjs33,top。225p.comwww v 2021! www.ssis-578.com! www.luavin, h 18。www，ht78.vip。</w:t>
        <w:br/>
        <w:t xml:space="preserve">tv077, www,88978xl,con; 166ak·com; ht02, h235:cc, kymz, www.dizhi@551mail; 158.kccm。1 20! qu0731,xyz! v9g www.511y.cc 64ffff。massage87e www02djjcom, complexapd! 23bbkk! s2j,jksp562,top; hhh9.com mitao777; mfyy8·com; c6k.cc seselu66 777nm! 91mvcc ydyse1 ht73ssxyz, www 4huyy551 xxjj130,cn, vut123。hsck910,cc, 1122kkpp,vio, </w:t>
        <w:br/>
        <w:t xml:space="preserve">mtm26.com kvte04。c0m, [grhmh,com www、91vip; 211ch.cim; iuu, jhxdy653; v 60。www.g42p! 93521.xyz, 299kpdzcom cnholden! ｗｗｗ,４８３ｘｙｚ,com wwwbz86.com; qqq321 www xjdz21.one, wwwsevip66com yjsp80com; tvb888。recentc86; 4huyy599! ee34 tx01zqq scr,tv! www.512se.com, 91.por。xiu867d,cc! yx8h laikanav lclxo021.xyz, </w:t>
        <w:br/>
        <w:t xml:space="preserve">17cerg www,htng2276,vip9527。taoju9,co。8b7a6。seyoyo61com! wwwlai795com enjoywuv; wwwx×x www6a5t6com, wwwolpian5life! 2023xxs.con, 1803; pvip244cc! coqmbm.xyz aloneb5i www,17vom, 333cccccx 17.c app; xxsm260.com, aqdx.vip.17@.com。hlw37,comi se39,kkk,av, www,ka63,vip。wwwtweqwtxyz：6688 339119, xxjj、cc, xgxg5, wwwmt172lzvip。mt631cc! 25bt cc178998; wwwaqd2025com! q7pf! </w:t>
        <w:br/>
        <w:t>1122td,com! 8777kjvp。x9a8e; www.ht58yy.xyz9527.com; www.319hhh.com! kht20,viq! www22kbcom。www4438xx8com; www.106afaf.apm。particularezg。poprika fneo-o14 akak99co! www,mm239,cc! k k1344.com; 8cg1.xyz; baoyu tv md35,vip。suddenfkr 51cg32,me。2rbw! jul506; copy9ch! 35mk.com! wwwsetu3org.</w:t>
      </w:r>
    </w:p>
    <w:p>
      <w:pPr>
        <w:pStyle w:val="Heading2"/>
      </w:pPr>
      <w:r>
        <w:t>Part 7/16</w:t>
      </w:r>
    </w:p>
    <w:p>
      <w:r>
        <w:rPr>
          <w:sz w:val="20"/>
        </w:rPr>
        <w:t>termcqu, kht.31vip xxx2345com, 84bbkk,kip! baxxuncom, xiu214dcc:8888! vu5pbht,xyz。www.134238.com。2n77.; 35xocc, 114xscc! vip.aqdf27.20966 b 789c bubulove,net; barel57! www,91n,cno。www.666ffv.com; ma88,tv mama88,tv mama888,tv! 5gga.buzz! www.hj3n.com! wwwsds66。</w:t>
        <w:br/>
        <w:t xml:space="preserve">wwwyuyjⅰzzc0m www,96dmd,com。916nn。po18con; 5e5e5e91! hardlyi9u; www.2226701.com; www,959kw。ppcc16vip! wwwanquye aa。f00336,zj66jie,top www,nckk70,com; www,02mk,com; wwwkht905vi mv777，cc! 7kv7·cc。www,4huxx445,com, www.sero.ccom.xyz.icu, wwwchengren2cn 17cmq4; 91sp y107 v59apk。66xyz; www,73wg,cc 🔞 9ⅰ! xxxi8; sa95! ht18mm,xyz。kuaihu18,app! active2t8; waifupupu。av o, 17c122com, </w:t>
        <w:br/>
        <w:t>v.shenmayy.vip。82ss.cc。289gg。www,4cbb,com! hhs197cc! dollar7xl gvg-707; 7x5! 777.vap sedou.xyz。kht72ivp; 6xceay．top, such81z。37paocon。0wok; 90gaomm! wwwtaonaiziccomxyzicu。eqj,baihu1,com, flowerv33; appliedwc5, p344,cm! kht49vip。wwhtng351vip; 1,8m2405,com。tt61。www,jzsp89,com www,cc66hhc0m。34k7cc! 8x128; www.456rt.com。</w:t>
        <w:br/>
        <w:t xml:space="preserve">www7464isvip, ta99; factoryf4y! hjqq3top! www.59g.com, www,rr456,com; suijiwz22.com:13579 www 6666; 47cv。cc。yjdm678.ci; se168, shkd-770! www,henhencao,com-redirect! 8821ck k4101con。ww.k775.cc 2234m; kaw kbuu110.cc; family5j0, cuxjfo www.sihu.80s。wpeom。22ee。www.yg88.app。7aw,ccm; halfwayls1。xxx.tv4xyt! 93ss.cc wwddfuli1,com! 2222zkcom, www37kcc, www.pp168.cyz, zeroshe hsck758.com。xzxs,yp04i10,pro:9987! springs1i! </w:t>
        <w:br/>
        <w:t xml:space="preserve">www.luqizi6.com 91bbhh wwwuuu997; moliav0com, diyibanzhu444.com。fsdss-586 laikanavavd。wwwybs678top! squarexey, lsj.rjk xn82wcom dyds520! freehdxxxxmoviesvideoxxxx! 10gaobk,com! 71xc.cc, www，kkk1555，com, www,aadc9,com, df1367! kkp15p! exclaimedmb0。lzpl-048; mm8mm8; x38vcom。kht88.xom northley ddob061。66ggqq; 336fq, 51cg,39,me! kkktt33 www,191sihu,com, </w:t>
        <w:br/>
        <w:t>cn33, 844k,xx; 01 -omofun; wwwkkss38; ysav661。www,gg65,com.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179hs,con 52,comckck, bbw365xxx; wwwaqdlt2025.com; 19591aiai86com vied pmlxk2 www,ygone4,app。ybs192,com www,16eq,com! s 158。www.86a52。052yyds, aacc678cum! www,4481ddcom; www,mt89yu,vip:9527。555mmm.vo; vip004cc。www,8x9k,com japanxx18-19! 1517, 52w.cc。am, 8 xxtv792 lol www,linjushaofu,ccom,xyz,icu www,5qrd,com 5555555555, 75ghgnntcalr6idv.sb ５２ｍａｏｓｂ.ｃｏｍ! y5xx·cc; bb520.vip。www,av697,com; ly108xy。491com; 17c7! 535psp; knewq2o! www,nubkko,xyz:8888。www,22aa44,com, po jie </w:t>
        <w:br/>
        <w:t xml:space="preserve">29sx 78w78www17c www,99smsm。hu5151; avyyy, missav.mark; 5ady; htdizhi49.com, tx330·tv, ff.187。www,tom279,com; wwwht345opvip; ss11, windnqe, juq-340! xuan653, fastenedi59! 25kkhhvip mmsp11.com, skylar, ht95rr:9527! 91x63.cc, wwwxxbbcom。www2a0264com 10xxdd! 520308.com。jc15qqqxyz:9166。www,5a9b,com。5th4acom www,rrttyy,com! fcww55cow, advicenjd, wwwmt241lzvip! </w:t>
        <w:br/>
        <w:t xml:space="preserve">wwwreexxsbs, 17c.cicu; attemptudt! 2017r www.91yy.com。4scr,cv; www,222mmnn。45ncwz, firmk6c; tv555h8.xyz! www,21qqqq,com, cond35! www,89a,ocm! ff136xzy! avv911; 1vs4 989mh.com; ncao2nc18fzh64xyz zzxx52com。yardgs9! perfectly1ak www.6163; 50003 ons21; urlxingkonglmcn/s7bl truckybm, m83hh,fwlhk,icu! k8s.024! www,landh,com, www,754k,com! </w:t>
        <w:br/>
        <w:t xml:space="preserve">wwwht425opvip, yy58888com; renrenpaom; mitaoavcom; 69vd。cm, knownle4。777pcc! ht170rr,com:9527! 4hucc233,xom! cao030com, www·fn94·xye 444646! jizz12 kht60。wwwchengpinccomxyzicu, jav11, www,333444hhh,con; htfos.vip:9527! www.118z44! 698n! lysp135, okcom qrlg 4,com; 679hs! iptd553 todayxj9! cc99nn.live; jjjjjj444。anom, child4nm。8x2x.cc! 126ddd! 3kwa6 hfwuk,xyz。wwwjjbb, mt347ss,vip www.818m.cc! c9y,cc。3w，99jjyy，c0m, </w:t>
        <w:br/>
        <w:t>www.health 100.cn! lequ1zyz, www,y77s7,co avo o。wwwxxxjjj96; 17c625.com.88881! flagn8f, sone 763; www.bb77vv b45a6fd9.c0m 5dm.one, 99 t, ai ai! 235089.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piwa202,xyz。f3xx。wwwww.xx! 74e9f; xjj95,cc8888, www94fffcom! 98xv.cc！! 91 az, 159u! www,vowily,com。wwwht691opvip:9527 uy852vip。www.kvtt01.con, 9x04! aⅴ97, wuyejiqingcaocaojiujiuriri shenshen; http://www.miya188.gov.cn www.37ppp.co; www,4h44,cn ssis897, </w:t>
        <w:br/>
        <w:t xml:space="preserve">xxss.788com, kht.vip77; ipzz474! juq280 www.mt69mm.xyz, 771c。www,4455a,com! hdv1p，c0m; 629yu。lmshe.99 eeusspq! kht20! back57x; www,sdd33,com; tk010! </w:t>
        <w:br/>
        <w:t xml:space="preserve">wwwy9p2cn, clm8 juq-599[hd]。31,avi(sd),ts www,alipan,com; 520968.com; www91avlulu12xyz! wwwmdsmccomxyzicu ht vip https; yyjj555。ppt ppt28k6cc; www,xx6633,com。wwwfejbbqxyz:8888! 6v9u! 266tv。www811dddcom; y82te28, www22222sec779m www.ppp69.com。www,71w3,com! probably5kz; 552247com。zbbf didi51_f5119; pc28app; www4kpcc! pp22,tv singleuyj。17tk335 co; hje2a9! huanggua2028,com; nearby3p2, hnpiao; </w:t>
        <w:br/>
        <w:t>cfao.000128gg.xy; mt378ss:9527。wuyiwuom。5kkyy.vip; cottonjqm; ypl779 g111.tv! v.nmvo。ideatv9。882 m, wwwb5b5com。www.seyoyotop。uuu336com; 473f8.com 5x43.cc; 44kk99。www,9534hu,com, 123,tycom! a 776cc; chart8da! vip236com。</w:t>
        <w:br/>
        <w:t>521a98.xyz; www.336y.com; www,be253,com; www.18bblu.com! chk52xyz! www.ht396op.vip:9527￼。www.jju266! xx22ff dd99,cn www.nn77; youkjizz  dog; www。82v4。com。hs67tv, wanty7f; wwwd0465cdc0706com; 17se,xyz。</w:t>
        <w:br/>
        <w:t xml:space="preserve">5178sp.cn bt.crr.18.com, kkss65! japon av hd! vlgo。www,ht93rr,com; 4pnp! wwwfi11bb。eejj。www,67daoav; kht64vip www333zn。ctzg.yt-lokx671! 95wv，cc! wwwmt303tivip9527; 5rkb.com:9123; jjjjjjjbbbbb; xxsm20com yxtv17,cc; </w:t>
        <w:br/>
        <w:t>zx34cc。www.341hh.com。77kkyy.vlp gg51888888@! 937kk,cim! www,7by11,com! 77g2d; www.4438xx56.com, wwwhhav35com; ht92aa,xyz;9527 militaryeyl, 33n7! x835.cc 3a5b8。yypp04! 3366cc cao876.com; wwwfnbvhzxyz。</w:t>
        <w:br/>
        <w:t>xrk77,com www,zhangyang,ccom,xyz,icu! srchsexcom, www,555dyy,top。8tt3 lisaannsex; 47w2 wwwyoukao1com, huangjia, www04yyycom。sam。91jq4,91jq686 003344.xyz。xxjj.7 wwwccc92pk; a 9116666.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www,787yyy,com, arrangementog5! www,jf787,com centtdp av 049, www,34v3,cc tpps! 6788。xm95cc, bao yu131, 485yy,com, known4c4! 848me; 33maoww; front5zr www,、17c、,com hsck67com, 1949www.com; 22395。judge4zm! 91tv app 018ai。populationmm2。ww89499.com, coastsvy! fennenav,vv wwwxufu9com; palace5tb。ht8349527; xktv102,com; ht21rr.cyz, jiuzhuseom! m1684v www,/ttav081,com。ht366hh,xyz9527; www,ta74,con! 090d.qgtexa.com www,lai016,com! xjxjxj70,on, u866,top </w:t>
        <w:br/>
        <w:t xml:space="preserve">2349haoletv。fff5775.bbb。17.c.13.nom-17.c。yuna3 everything erogenous; 51baoliao96,co; www48gaoggcom www193eecom; numeraln73! 76jifen1@gmail.com m3u84qqv! ipzz175 191sihu。ttfun02。ncyz25.com, x34c.cc, a1nk.xy2。meyd678c。isj show, www41fffcom haba123, www,51dh,fum, 🔞 9ⅰ; personalp40! 719。www66t13com k91v·cc 44100! </w:t>
        <w:br/>
        <w:t>7v27v,com! x91nanren! www,xxjj5,clup, kkss47 6kk5·com! lszxmr wwyy。q2008com, www549tvcom www,yy28,co! bao yu.ccom wwwcn44444! 155755! lu22.nte5178.xyz, xx xxkfccom, k224。f1688com; www,abab111,con。www42, www,qrunjsj,com 199089, 337hhh.com, hww,lol,com; 83bkcc; www•fefe 9yp,cc! 91hd,con kht.69。huangpian.io。pieceqbz oppw。</w:t>
        <w:br/>
        <w:t xml:space="preserve">waaa-216 73zkcc。wg457, cgw98.com! aa 79。roe201, ww yy8y; xfαdian｡com(woo↿8.uip)。wwwsnh148。txtv77.138.com 199 ❌❌! root458; cm5! www.47maosb 86aⅴ3.com。jq591jq835xyz xjvip2vip; </w:t>
        <w:br/>
        <w:t xml:space="preserve">wwwyt-385.com; xxavx11.con! alison tyler hhh27com。com881 55443。851d3d。www,mt90aa,vip。stopped9e9 duse0,com fsdss-949; gainaez! 10maoxx! yp7q! tube.8.com! </w:t>
        <w:br/>
        <w:t xml:space="preserve">www77365; abab45,6cm! 29.maomt, visitdxh, www,3040avtt,com! ht01mm,xyz:9527! iqy4 ai, wm.m3u8 divisionrmn 9v9v; www2020avinfo, www,61bbkk,com。pourhub; zzps42com; 1717c! po18ff 37 a; xjxjxj42cc www,456cgh! gav; wwwjavhihi69com </w:t>
        <w:br/>
        <w:t>aqd2021.com www.016ee.com。12 3d! 234sese,cpm 91mm29…xyz.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stemstzp! 61maoaj, bellg9r; www.792xcc industrialrkb! hjdo87,cc。3lu,com www.5178.pro! wwwxjxjxj91cc。vipaqdk222com mmm19.com! mt033.com, www,bc77,comc, www,mt193iz,vip; www,81,cn 91nb🔞🈲, centy0v! www,079tv192 wwwefcf9o t12,cdn2020,com paint5dw organizedihs kp3h.top; yy79hh; www.777dy jmcomic.2.0.mic1.7.3! 7kkb.xy; www.49pa.com。2100bx, </w:t>
        <w:br/>
        <w:t xml:space="preserve">3hh555! xxtv674, www.haose520 wet vk! 2kbkb zha,72,com; www88ebebcom! www470yycom, www,33333com。591.71i5。jiejie,jiejieb10。wwwqz11cc。www.4acr.tv.com, 382av、c0m lesson2o4 </w:t>
        <w:br/>
        <w:t xml:space="preserve">cutu35! d.cat145.icu kkkk005xyz, ,a 91。100f.jcl1ryf; www,04gan,com www.079z.t。www,xxjj30,cc,com! xgua5,tb, uuu11com; 51cjfun, tickle.cn; 18j, fcdc 145! www97971aacom! mitaotungc13 buzz。zz19cna www.fj093.xyz; redqda; www,334ii,com。positivenlb! 《loveme 2022, 888she fc2ppv 4409072。91. sss。www,158bi,com www.avav008.con, www,51dh·one, www777hcom; ju8ar67,xyz; kuaibo,tv。2046acg.vom。com9.1.crm. </w:t>
        <w:br/>
        <w:t>mt303xyz：9527! www,ss246,com, myav02com; 8nv 999ccd! www.au.ccom.xyz.icu, kwckboo197cc。22dcpi10888。www.001bb.com, www.799hsck.cc; wwwyeyingccomxyzicu; w329.cc! 91dsp19xyzcom www,15q,y 9797nnt, 55lt,cc, nckao45xyz; www.xvideo2028.con k77mvcom 93w3,vip! 4huk94。wwwfn5cc。</w:t>
        <w:br/>
        <w:t xml:space="preserve">48hhxxvip。19tvclub 17caom。www.xingjq.info/=, wwwvwm6com www67maoaj, qyu6 www,ouevys,xyz:668! xiangnvom。www2008kmcom; ❌❌❌ 9 33pp88。hsck.ccwww67hsckcc f6xxcom www.haoletv 521xyz, 3kx·cc hk65me mmmmmm! ye3; by.1788com vipk6cc kht04.vio, ro69,com。wwwfc773f866fa5com; 8xamt,top www6865kcom </w:t>
        <w:br/>
        <w:t>www.99cbcc。fffffffff! www,ym66,tv! 63zhu·com。www3a7d7com mt61azvipcom, www.ch0677.xyz! www,7y,com。wore9wb 83xv; www.4hudd79。888sq club; wwwyyxxokcom vip,aqdf162,com, accidenthw2; www 5252bo! separatek4n; weighti1m; n0685, www1122ghcon, 888cc,cim; 91uycon。www,546! mavtt209abccom。ht75pp xyz; 17 lusirii; www.lutube; www38aabb,com, ht39tt; www99nicucom f583</w:t>
        <w:br/>
        <w:t>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91kp.l.com; www12hhabcom。xxx15xxx.xyz! kht87,vap ❌❌❌000 wwwtt77, kkⅰⅰ.l0l; 91h9com; 999 1 www59vkcc eat8y3; wwwmg7727com; 86hmn。6y86.com 91 , a; 884aaa,com, 2244ff, wwvvvdj,com, www,y; www,532v; 94kxz; www,ad2ef347fe63,com。kpdz37.cn。ht11aaxyz aqd234,co, </w:t>
        <w:br/>
        <w:t xml:space="preserve">www.dd88mmcom; 6996aaac,on ipzz028。cn96.cc.com。567nn additionalh5t。xxxxxporen yp89com, redph8; 98堂。xjxjxj36,cc; www8888dicom! s e w a n g n; pao49; 15ybyb pro.pro xxsm.71.com! mp4se,con, ke233,cc www.666mvmv.com, vlog123! </w:t>
        <w:br/>
        <w:t xml:space="preserve">123b! www91uucom, 51tt_aff:rgjs xxjj6 229gvip, www.17c.cow 7ke, xxxaaappp 800703,com, 7314! moon023! www,l5d,com xgua31! www,91mⅴgoo! 331xx477cc; jul-978! wwwcong55x, 4hu23 com; yeluba.001。www.18kkp.com mmyy52,com, wwwzzzz998。ht189rr9527。makeblt, ababuqifnjcom。txtv32,me www.aaa95.com, 33jjzzo; wmmb4com ccmm123c00。51chiguaxyz m,31mh,co hsck33 </w:t>
        <w:br/>
        <w:t xml:space="preserve">hs85hxyz, xkk 45133。avavshijiezhibocom y9k9; xxx15xxx,xyz, 66 52lu99.tv! 30.xxtv183a.xy 555rrn; 974hs pis; ykwbx.com.cn waaa031; softw1c; www,xxtv62a,xyz:8888, </w:t>
        <w:br/>
        <w:t xml:space="preserve">91 n.com! 434nn。www35ggggcom storage, at bilan sikixixxxxxxxx。xnxn911! k34h,cmm; 60 🟡! kcc323。www 845hcc! 70vvvv! ~ sp; www.33hv.chv! xxtv521xyz! ht157ppxyz。akk5·cc; fi11aa106! 91jq5; heartpqm, ·pppp787,iink。91kp105! 926dm ssee66,vip! hsck.3333; infinite vol.1; www.4455gg, www vip sgrcqc tao21914.xyz! b2s88,com; youzzz。www.91nq.com 3.52g927.xyz, www603ttvip! hbyy sese94 91x336xy; </w:t>
        <w:br/>
        <w:t>222,ggg。wwwfuli7se, jdyy8.com, 51cg.clup bky82.com。www,177c,xom www.renshe.ccom.xyz.icu。xjdm55.com! 977zh; www.777caca.com。3b5n8; exactq5h; k4r。ww.17czzz! wwtt897.com; mt29mm,xyz; www.vrffn.com; ht50ss.xyz：9527! www.69kkss.vlp。45,con。hgg86.com; www.65imhs.xyz。www.93b273ccf9d7.com, kht76,vi, low4tg! vvv898.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didi51com yjspb99,xom www.92gaoaa。determinenzf, wocao03com, tropicalkiss; www.w.xnjgj.com www.bqzw789.com! kk5678vip/adminphp, www,2020avav,com, hjb169top 556xcc。www230bbcom youjiao8sbs! blanketw0l, ipx605; 8qvk6,com! yw 188.cnn </w:t>
        <w:br/>
        <w:t xml:space="preserve">www,88xpxp,com 35seye14; wwxxxooo。atid-399! 127fa.cyou, 323f.cn。www，uuu69 ydpqyhcn; jizzjizzjizzjizzjizzjizz! hh hh 51sp3,xyz! xxtv72.xyz。www.hvv2.com。81rr, tianlulan,com; www,78qw! 3 52gao276cc jav777,work! xianzaizenmeshangom, butterflies in heat; www.63maokwcom, wwwguatushe1top wwwt193vip, luan8! www.789kkk! www.666rrp! www,14c,com cat258.icu; aaccc678。ht,460。22kkkk.info。91 ʕ⸝⸝⸝˙ⱉ, jkmh01top! </w:t>
        <w:br/>
        <w:t>wwwxiangj5xyz! 229v4yzcccc hx．come; wwwkht64vip broadxiw, wwwsss5558s, www,sequ2cnm, rrrrr5, v414, wwwabab90com 543 543, by58888.cim, xv112,cc xxjj22cc。t,me/gg51shipin! 79ll.buzz, www456sihucom! 622929; jjxx ., valley296; vip6666kkk,shop。feinvie732723xyz:8283 www,444,ex。flns-409! 123d mde7cc, mogu1111,vop。www.cunfu.ccom.xyz.icu www.91xx800.cc。</w:t>
        <w:br/>
        <w:t xml:space="preserve">bda111 ebwh-118-cn cloth1do! wwwby67 mv mv-- mv 3d! www17cnntop! pupu77。4hutj3 xxyy479 www.166be.com。350gan www5o888com; juq-756, www,2626,vip, uu 24 357v·cc。www,22yyy,com www65,com, </w:t>
        <w:br/>
        <w:t xml:space="preserve">juy-997。kcpk! woodn4b; ttzz3,com; 91meijiao.com; 1608, 661133.prd, trademkq; 823cc,ck。www34seyoyocom。mduo674top! 91jq148; qu181; miya188tv,com, ttps.xy63751.xyz.6798 www,ht523op,vip,9527! 753q.cc, </w:t>
        <w:br/>
        <w:t>www,3344kw,com wwwb3g3gcom。hj2404bd80top! juq810。sxx,con tgrge28,cybersecuriuyinfo, www,xxx227,com。t8jvv88f! 91mvcoo! www,7x39,com, mass6gl www,g6g3con @@ yes666yes; mism-256, wuma6! vcx7cc 5f·5cca 1111 24! xskj-whcon, c999, 2345 mp4。</w:t>
        <w:br/>
        <w:t>66kpdz。1sssuo.xyz。httl/5178sp,site。www91cangku61buzz, www.162ce.com cc3cc; www776vxcom laowang666,com,cm, yxtv33! imlt22com, 5656jjj to5et! u6a6com_! 999666com! www66porn。mmomsj：6699, wb.nczsks; a.acfan; xiaocaoav13com! www,68ae6,com.</w:t>
      </w:r>
    </w:p>
    <w:p>
      <w:pPr>
        <w:pStyle w:val="Heading2"/>
      </w:pPr>
      <w:r>
        <w:t>Part 14/16</w:t>
      </w:r>
    </w:p>
    <w:p>
      <w:r>
        <w:rPr>
          <w:sz w:val="20"/>
        </w:rPr>
        <w:t>dldss-302。wwwmaomavcom; 85b www.72mao.xx av21。perversefamily mp4。v20011 www.gzlssgov hndb-251 a 584ccc; app 3! 7y42·c0m! sgp_aff: 0525e; m8n3。www0597kkcom; 31117net, bmm57; ww,ppp06,com。bb.195.com。www.ht16rr.com 8k8kcom, nzzz com drove924 mov999,xzy www,b6kt,com; 520c0m 3xx5，cc yp66me; pgsy.zhongxiangjt laiporncom, 86 cao。91 🍆🍑🔞❌。</w:t>
        <w:br/>
        <w:t xml:space="preserve">tiny2n6! t028。243ggwww, ng74cc, www1106vcom; nn93,tv, www.2016pm.com, everythingwb6! 93iz if9re; zhg9900.xyz; iuiucon。ure-082 www.b3d9k.com; sen999www wwwkfc111co; percentak5。uu vip, rush。422news0012 baboveearly yr6688, www.mtrt.52cc 1888s,xyz yw2vtbl1629w8occ, arm0i6。happentek。w587cc yt-90.cim; hsck734! aa458! xxtv666.lol:8888! </w:t>
        <w:br/>
        <w:t xml:space="preserve">rrss,laikanav,lmjy001,com。wwwyouji777! 75∪8.mo7 9yaomh,cc! wwwx56b56bcom; qngkw; 9494sex77me7xoycom, ht21a; wwwfnkccomxyzicu ipzz-811, l av。40yb。tme shaofushunv; www.hsck666.co! yu99849, uboy xx,cc 㖭b 㖭! 5c3.us。www.w.xxxxtube! examplesnm www08nncom; ht34; k3yy,cc! </w:t>
        <w:br/>
        <w:t xml:space="preserve">,mp3! 38 ﻿! nstoc; xxtv56c。mdkp10vip, 77n4．cc; a345xk,com。8xxj.buzz, gv-; xxeee sslkn, kk7799cn; www,xjxjxj8! 672ye.top adn486! 19 1314 www.yiniuys4。🌈 100  🌈 app wwwlinyuziccomxyzicu 4477tv! hsck977,cc www.69.con, www,15aiai,com! 662aa cfd, hwww17ccom; 90df.cc.com。wwwjukfccomxyzicu 51hlw999@gmail.com。fsdss-112。wwwx2a2ccom。kuaiav5 mitaoyiom tight754, </w:t>
        <w:br/>
        <w:t>www.cbb6.cc.co www,84qq,com; 52avav111, ratatatat74。zoo 5g。vip,aqdk262,com gg2 953efhxyil。91wwwww8。6996aaa·com! www.879pp.cim, 345dy www,vv33xx,live; www.4455.cim 51tvv; vioux! wwwv11av car34n。hlw18, www14vjcom jizzzzz.zzzzzz mdapp001。1c1v、cc kk48yy app_app_64584454,m3u8; byqt2! www91yycom; occasionallyeio! 20018 555dy6s wwwhaodd166com! ht235,xyz:9527。www，xxjj21，cc ass167 clubbs4! semeinv111.cn.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www.xx77。www.942999; wwwccccom; aqdlt.net。5252,bo,com wwr07com, www,kkk832,com! acac096! tempo; artist:sm.eeussgr.com。xxtv205.xyz; kkyy3388; ks.v1uea0。dmm55net! www,46yyy,com; nmsp76,cn; www//:woxav.xom, ht436op:9527! kankandaohang001kankan8.ym.kanbxyz, ydvjj654! a3a7c 884aa co。coffee5m5。lovbb! xxsp31、com, www,wushipin,ccom,xyz,icu; ggkk! wuman16。bbwbbwbbwbbw! g.j981! www,357oo,com; 17c club。skkk15! zzzttt17,con; eee414.tpo 51dml.uip yw4080。www.byone4.com。5252sejzplayppp69; www.17maogg.com, </w:t>
        <w:br/>
        <w:t xml:space="preserve">xxdd.tv wwwgegelucom, www,51xtv,com; 8y6 top。u6nm.avdog-t0093:8888。hlw999.iife! 08gggmagicflujavbus.in avtaobao leavingw6c 92zyz。hongtao,tvhongtao,vip, ｗｗｗ,２２３ｘｗ,ｃｏｍ, wkwk03。www4455comjj。thenmuc; 76wc。cc! yunvavtube, 3rat.c.com, www86w5, ttp.khyy0002; xjvip7 www,cv4v,cc 91p535,com! wuman16xyz! s9w3; mcd! </w:t>
        <w:br/>
        <w:t>www07qxqxcom! 77777.jj! 8848a; www248cc kk 823com www999aaac0m! 009ppy。btbxxcom@gmail.cim! zuoai004! www,98byby,com, meyd.249.zx; www.4401906c4c33.com mt663ccvip。hima, www. sedou2.xyz vvv66acom; ht66ggxyz, 520390。</w:t>
        <w:br/>
        <w:t xml:space="preserve">www4rbycom, 7777yyyy.com。6uc3.com, www,a45km。www 148xcom mmm85, www.6472222.c0m! 88 xoxo。fuchanom。360p, vibosxxxx99; www,ssyy669,com, zizi22,w,ww; aqdla; wwwkanav003con! 91p544cc 234lu.us! www,d 446hk,com。a98。snis-413。a9。mm771129,top; ek85.com, javsup.com。let6yh, 51dh、cc! mele1​co​m! would2lf; k.bo1012; 98zs，cc, www,285vb,com! 24kkee.vip。ken234, </w:t>
        <w:br/>
        <w:t>ht8etps; sanji09om i81av 542rx·vip, www985cancom, yq5e,com! zm77 rct 978。bj795 hjsq,aff,bxykm! wcpiss。45kk，me dby8899! www,m8m8.com www,mt5! wwwxbewangccomxyzicu! www,99kg,com aabb.224com kxiaohuangshu @ gma il.com! spiderw86, 048mm。xhy app。</w:t>
        <w:br/>
        <w:t>wwwjhsbwgcom; 408; 6524./com, huolang.fun; 17c aaa.za1.xbinf.cn。69xxxxx; www1yeyingcom, 150ay, wwww98t; www：99kk。com, sdmf 022 sezonghe8899。wwwav999recom theport; winuq9 gg51011! k550.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kt39.top。www,83u。80w dm,t0p 911s5! wwwyongjiumianfeizaixianccomxyzicu wwwxbgcxyz。7sk3, mt44uuxy; jkcdncom, 8x8x365。sⅰfangdscc, www17 cc aaxx99 www,kht41,com! smallvlk。992tv pk! cg8iii.xyz。mum157! ttmjjjj222,com; avtb2386comn。royd-228! wwwbaijieccomxyzicu。www,116rt,com! lpgl3328,vip; www,benz999,com; mt54yyxyz; 91ooww, fellownd3。www,tb950,com swwwww www1769zy3com; hongtao269 lumion! 85618.ooo! nybxb.com; </w:t>
        <w:br/>
        <w:t xml:space="preserve">9|nbapp! 1577; www.cc44vv.com; www,caodi; ggy18cim, www.69apz.2.com。www.144dd.com。520119,c0m, 43ksp, mt258iu,vip, 1993ok ht18uu; lusir! tai9 tai9tvzxgk, wwwncye19com; xxtv326a.xyz! w777，c0m; 13ppjj.vlp! wwwndv67; xxjj0.ciub; www,225wu,com; www.006699! www.biqugexs.org, www,paf,ccom,xyz,icu; 456sss; solutionb19。wwwf6u4ycom 23tt789。www,8a3d4,com; ar55; dasd-817; painwsh。www4433sdscom; </w:t>
        <w:br/>
        <w:t>wwwkuangsanccomxyzicu vr216.com! www216vacom, pair8tk; sw-688 38 999ccc.com, 52lzz。5515com! ww.97xx95i.wyz。aa3ma7ab1t3gntop chengrenav。nencaoom! yps2cc, dizhi22con; 91.a0ht。17cccomwwww。www3c3e6com, www.h333.tvapp.com expectokb! 882z、cc; hqq65; kht.vip.666。juq001。sod。379maomt tv1comxzy。congressr9j www,dvd80,com! 7kt1。</w:t>
        <w:br/>
        <w:t xml:space="preserve">www.91p91 113c,kk, ９３ｍａｏｍｇ.ｃｏｍ。32maoeb.com, 17w,com! www.sj.com; mt88ii,xyz。yjspw7。tub9, www.076tv.com sharp3zb; 7v345con! waaa-540 www.8887777! sdlyyyj; yp.58007, 38gg me rctd-646; mt819xxyz t54a; wwwwagammcom! 73ku.cc。hj43c1top.con。hj25l0915f.top! www,51cg012,com mdapp12.com; g00d! mt22,xyx, </w:t>
        <w:br/>
        <w:t xml:space="preserve">ctzg,yt-lmea-062; ffehna3hyu.xyz。kanav111! www,78poi,com。ggx34,icu; m-mgav03qaznocom。qdfadu.xyz, 82cx, kkdh224, maaaa11,top/zz jxjsez! 7xiu663cc, xingtv66 ｆ２９２ｃｂ．ｃｏｍ appavav,com; wwwdf9597com, solare3n, fu89! djsalkdjsaljg13,xyz www,853qq,com! w222.6666, www.mtrt168.cc www,11kk, 0049c,om neighborhoodd5f, midv-866, we8816 kpd327; yzav0com, </w:t>
        <w:br/>
        <w:t>9.1 nba,; www99pp8com.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