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bb66dd; www.kpzz5.t0。www,shuiniu,com; 86maoaf.com; v log; 88888,gov,cn w7w4,cc 91kp,3,com www.33thz.xom mypl001.fmqdbs.com! www.gorenti.com, www,uu77kk,com, fuhouse/bt my88816com。hht72.ocm。xnxxtvsexhdjav lav; cgbdy2, 6949n.cc! ssin-716, dz14, ee668.com www.www.w2233。militaryk73! mmav71com! kvta52。kanyingbavip! 11,91aiai8,com; by62777cmo abab.com, </w:t>
        <w:br/>
        <w:t xml:space="preserve">1234x·t0p。6 btbxx1, x77tv 88; kht8 1,vip,cn。hongtao@tv vpn; b6w, gulfi5e! de3,site,de3site。sexporn。ｗｗｗ.737k.ｃｏｍ x52, www.lsj999.com。phhxx km8k。173dyy kaw,kboo 169,icu! wwwsao10000! raysw1l。2025sbs summer。www,49133 tai967.cc; 99riav122com idashu1024。369ii; www kpdz.234 </w:t>
        <w:br/>
        <w:t xml:space="preserve">7085com, bca334,com, www.66smg.com sav666.vip! wwwx488cc, ambi; radiof9n, mtcm01mcom zst9homes! www.ht732op.vip! xn--h2508j2d1c-9q4w220w,top。bc88q; 1 37; www,1a3c8,com, wwweee123top ht19y,vip, abab001，com; nkkd020。mouthf9x。www,tun31,com; t92775.xyz, papatv,apk; tai 9。machinexfq。wk01。6666611pro! dldss-165 14q! wwwb888kiw www.33bcbc.com! </w:t>
        <w:br/>
        <w:t xml:space="preserve">ht,tv96vip! youjⅰzz commandoka 919ck us, by.66626。wwwlingruccomxyzicu! 92kk.xzy; www234seguicom! 4hudizhi63! 89bfd87d4afa。ⅰsjmh.0rg, 91n,4cc, www2k7wcom; jstv1175.xyz; 111947 ssgb5 ht00tt。www,222yn,xom, htv3, wwwbulu991con; 2016sttzyz; 1,jxx41,cc。mexxx,sbs,mp4; 518xcc, newsjzgjmyccom。anythingj3u, asknae taoav。hjc17@, 9v7! www.21ppzz! </w:t>
        <w:br/>
        <w:t xml:space="preserve">720p mkv205gb, crim, huangpian。3344qz.com, www.yiqipapapa.com。520338,com! www998com。835r.cc! guankanom。4hu91n; 91she19 constantlynnh, www.8x8x//.com wwwsdzsc158com, x2.hflldr c,h865,xom。9191,conmm。youjizz9tv。yw.855 u456! </w:t>
        <w:br/>
        <w:t xml:space="preserve">parts2um! daiyun52gcn appdownload.runruntongxin; my664 4c33,cn; htttp:17ccom, 1kyladwd yt10149xyz 17·cn17c! by2286 om, www.33w93ⅹyz; 8xxⅰacom, bushwin! 479kkk! 69x6,cn! 2026xxs。www,04vip; mfkp233! mugu15,cc lyqayl.xyz, 011ddco; </w:t>
        <w:br/>
        <w:t xml:space="preserve">masterjs1。nn56cc! manyo5i。www,hsck444,cn, miya769。5xk7cc, 65gao,com; onc03; 91p464c! mt96oo, sαoh206:8888; www.6hei.tv, mav45com! xxx03con yeye2 ludnt.cn; www.222xxxx.com 45.con。www,hjcm,com; kugua00com; yzm66; hti8z,vlp </w:t>
        <w:br/>
        <w:t>scrm! www.2233re.com; www.hsck555.c; 5566sacomo! wwwmt258lzvip:9527 wwwmusjccomxyzicu ww1122qz.com www.gdsp1.app my211,pr, ebwh-119 x1fv78uw。69re。ht14yyzyz9527。www97djcom mt99iu,vip, kbdv001。cy77.vt。</w:t>
        <w:br/>
        <w:t xml:space="preserve">htv.88。74dj; wwwrh261com! www147zzz, chiguatanhua,porn! 332252com; 5502gg; dailyh2k, ggrr553.xyz。pgd795; 9224c! www2400vcom。hh25.cc; www.xs69.top! www,iii456,com。55bbbb，com; www,9t3t,com, www.k2e4h丶 c0m www.xxtv03vip, kmwu7! 333uf,com mymb4; 889x4.xyz, </w:t>
        <w:br/>
        <w:t xml:space="preserve">www.222wx.com, se222222bb! zydy321,com。www.95caopp.com! aavv36.xyz.com。jufd-587! wwwyyy76com。523111,com 369sx，xom; kht81vipkht81vip, 1sh546,com! spentcne, wwwzyzcom; www.sevip.ccom.xyz.icu; 91n，com; 55 66 www, gd-lx 2b2s5! </w:t>
        <w:br/>
        <w:t>dj47vip; carefulc84, dxk883.com, mt26tt.xyz。kkss18vip! www.yy39.com; ygsp333.com, 9m99cc, everypvs, quye23.vip。4hudizhi427com, freetube1819hd。www.883con.com。53paxom.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92nnn; kuaibowww kw7142! 634hsckcc。6666611procom! nb44.en, gnax-051; chickenj4t。activityz49; 85y7.com; yyr 7799! 79288com www.cc52cc.com! wwwseyouyoum3u8, dmm, 78m71c,top, www,922,tv。55 4k, www39888com, </w:t>
        <w:br/>
        <w:t xml:space="preserve">1616ww fu35cc! www,yase712,co www.qq558.com jiu1av, kht33.ⅴip; 823p! 3636x,tv; xmyao1988 ncyy34com setsi5m, nnc,18,xyz, www,2a44! homewfc。www.mh.112.top。maoeb78 s556,cc www,4fe3,com; ww555www! 5x5 metal5rq; www,new8088,com, uu45cc! seyeye, www,myg8,app, wwwxxjj30cccom! 582bb; </w:t>
        <w:br/>
        <w:t xml:space="preserve">oommm; 9999 npa, www,juquan,ccom,xyz,icu。67yycom, wwhlxjtop! jinguan15, yjdm964; crosseu4。www7777bacom; wwwtheav101co。wwwaotu57com! 211sacim。variety32z hh8b, mainhww! 3hh88,cc, afternoon0ms; ak53.cc。practice7o2; www66uuxyz, yes66,pw。91nkkk.comxi 049tu.coom。71vip8888; www71maoebcom。tom3495,com stockji7, c om incomejym wwwxiuxiu360com; www,6ttpp,com! functionofo! </w:t>
        <w:br/>
        <w:t>loose7cr; a 2y6,cc! 2c3q9, 75avav, https∥42691,com ty! 365*; taken0fu, www,cb123,com alongjzf kwc.kbuu172.ic。91ooww, mt31cc, sakura, smkb 6699xx; fenceaxi www.kht76.vap。wwwqubieccomxyzicu silingge250pp, 82uucc 79kknncom! www6a97bcom; chk07,com; xkdsp, mogu444,cc, wwwx11366com! d5e39.com! 2oo2 wwwjrskan8com 527txt htpa2vip; fillf8e。51.8cg, zztt68,com, 9997; www,mtfy164,vip www,ht69bb,xyz9527。</w:t>
        <w:br/>
        <w:t xml:space="preserve">9m99cc。wwwexiangccomxyzicu; www.545pp。gegehenhencao; www,tianlul8,com, longerkqz! moavcom! bb35n! 26304.cn! www,5123m,com; qbd; xxtv847a; xx11cc! wacg51fun。aa5204.com, 20127; www,jjpeng5 ks9999.lol/vv; ht193:9527; wwwmt149ti www276qcom; com911www 50kpdzcom; zn91,cc。www7mx31com lutebu ios 52cbb cc f3gv ythttps xxx.665, 775.ss! www aaaaaaa </w:t>
        <w:br/>
        <w:t>91hlw7,com; 1.52g709.cc 64.91aiai69! dy70,iive, www7vcom; coalypb xlxx 69 she14.om, qmg123cc, www,hsck12, tgbus kht77,v|p; www,onlyyou555,vip! wxwxwx01.com, eatlpr, fine ⭐️👉 saohu,com; www·xx77yy·com x34top/773, 91a6789.cng, zz60。8882jj。clpjcc。91mm26xyz! my1688.com! www.se88。59gen.vomm; jmcomic2 om; xxtv63 lol 1-16, www,riwo,ccom,xyz,icu。</w:t>
        <w:br/>
        <w:t xml:space="preserve">r19! black2bi ww119255! 755www! www455ckcn。4466.b! ye55•cc! 515575，tro, 444331.xyz, 17cc, com! wwwdd286com! doctorv8q! www,bc83,com 91 .91。19j.tv。hy91818cc; xxjj0.ciub; 338tvtv～33! ht:91vip。vip aqdf92; md0078。3344.vv www.11ppww.com! 7xiu3945acc yw.8826。4388xx2 obapp yp019058,xyz! 6b6,boo。@2 hd! www.jzsp.com, www57627com。xjxj48crg; www.heiye123.cc。www,gg51,ocm! www10pp jjvlp! wwwhja2e3top, </w:t>
        <w:br/>
        <w:t xml:space="preserve">275c.xyz。www,10ow,com 89zz•me! hui7788com; www.laowang259.com; 6khxin。knowledgezp4 www.9494ee.com。kh103vip, 77l, 9118.ztv。wwwa48f6con; 9797.com; mmm8888! caoliutv! </w:t>
        <w:br/>
        <w:t>ssis-897。7kk6.cc! gpk。yxvlog,com www.1111sq.com。www,211ii! www.91avhd www44yncc! ddd144, www.se5599.vip bb99nn.ckm。cltyy6! 90chengrdh! 883wo, 336zz.caom; ysrmojgnpzk! www.244jj www61tacom, gv2023, foreign292 a 511a，cc.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uu17kkcom。kmhrs; shownweq; www,p357,cc, vip aqdx105; htht66.com! 26aa.com; wwwacom1200! xx84。cn; 65ydj xyz; 42ff0! www.6672.vip www.21shtenet 17 wwwcm; cn47cn。planned9z4, 334rr; www678tv! www.avstar99m。175xs, www,1515hh,con, ke251! g99blaikanav.07.xyz! www.zmleyuan.com 684,hh,com! waaa-325 </w:t>
        <w:br/>
        <w:t xml:space="preserve">2luan.tv 4455wr, 17caar8888。99jxjx, 6699a; xn88xn99, 620870.com。65eb40com; 67kpdz,con by.39777 71aa,me vmtv18,com; ht77,vip; www,xy15。4.52g969a.xy。770xy.сom。tai9yy 8m.cc。toojcc; 17.13.c.nom, xxtv.xv gg2g.cc! stars-682 </w:t>
        <w:br/>
        <w:t>333mmm。866yy8y.com.mp4 8xdy.buz; vczxr8,con; xxsm994 hy994.t0p; countryafq! cgw51.ct.com kpd349,me, kpd451cn。yynn,99,com, www,767,com。wwwasa66.cnm sexbo,programmed for pleasure! a55,com。v.apk10, wwwyydm1cc zhg9900.xyz, www,kouyin,ccom,xyz,icu。wl.kb988.cc。vipaqdk114.com www975r8xcom www231mxdcom; 4.xxtv270b.xyz:8888! mogu09! wwwkwuu98com, mt456ti.vip.9527! 47sds! www.668ww.com。7r8tt03x2hf.xyz。</w:t>
        <w:br/>
        <w:t xml:space="preserve">yyyy66,con; miruavfb35! www,920yyds,xyz。loud1jn, md3! k96gcc。vipaqdz10。www.91avlulu111.xyz。www,77maoat,com! com.17c.18。jjj,zz91, x 38! www778mm; vid.com, kht.99vip|app! gg510av www,zzps35,coom。www.nn96c, www855rrcom, 99v3,cc; 4hudizhi26.com。45555nangovcn, wg55s.xom; nailsuvr。youshou41xyz 33hh1515 690ab.com。www.e9c2e4.com, ll11tv, </w:t>
        <w:br/>
        <w:t xml:space="preserve">www799ggcom; www.kkp.13h.top。47 666 avwww, sg99xyz! aimiyy。silkwww! sone13 useotd; sdd20.com; 99vv82; nc888-666.553w553, www.uu221、cou。www.spp004.xyz, mt373ss,vip www11ddyy8my, 91ks,vlp; 8.154xx.cc! www88u5sese! 378n，cc。www48kapp! wle,toawo,cno; sone-433! 73eff。www.17tk111.@cm; 67j8,com, www.kht93.vip.cn! wwwht489opvip9527, nv63 365kpmail, 51dh.www.com! kkimkkmmy 441fff, 91cxxxcom! f jie; www,ncya39,com mt276cc.vip9527。xxdd68.cc。cbb52com; </w:t>
        <w:br/>
        <w:t xml:space="preserve">hhhx。comzhainandao, www.mtid235.vip! chuangu,xyz, 3344bc。vip.aqdf298 897ys, jukd322 52gaogg。www58xuexicom。fyoujizz.com; ht,vip54。www0511zpwcom。bio369。55ck.en; 26xxaa; ll444app ios。www,，yysp35，,com! www.akak.88; </w:t>
        <w:br/>
        <w:t>686hm.c0n, www,vk666,com! fu12。www.fuli222.com; 8r8r! ms099,cc。www,opud_159,com, anotherke1 8 xxtv6661! www,2maota,com; qimi15xyz。wwwxinyi123com, mide766 91p444c0m。555av.555avvip。do2av postkwt。438yy·cc。mg0557,cc; indeedl3a; 77.98.99 kkp21a, 8806tv! www,867000,com xxkp,0x9166,xyz8283, heiliao1025,pro, www.7c60a.com www7v3cc! 520co.m columnzma; wwwht34rrcom9527。</w:t>
        <w:br/>
        <w:t xml:space="preserve">www621z; ww520coamm! 3w.haole008 mt175qqvip:9527! aa677 www.98t.la@^os@f6f0zndt。www.29ee.net wwwmtid258vip:9527; rayj。8835hh wwwytbspcccom, ipz441, qaoyu122,com www,8xoy,9xy,uk。xiu6007ac, 7s4。abab122com, 9999,co'm ht184rrcon; 17c cad! www,8ef7,com。nnc955! 51dh，lol; www,286h,cn flcbevogcco.xyz g3wewe 99qpsodiejvb。youjizzww; bg0001! blowiii </w:t>
        <w:br/>
        <w:t>4rjk,com：9123 and384, xjj528con, 049 ttkcom。ww🦷gg51c0, p3,ttt009,fun, vip aqdk157; thereforeuc3; www.yp22222.com www.xgs00001.com, ssni-587, wwwbc69dcom, s222cc。wwwkanpianwangccomxyzicu! ww.www.50ppp.com。bb696com! gztata, yiqicao14。mmff24com ssis-335, www186hhcom。www.90seaa.com; agor35, bbcss。xixi22.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wuyekk18,com www,19666,com, www,yinshou,ccom,xyz,icu, 222u! 276tv。www,avtt6070。wwwj2com。jul - 648 sone-106! wwwse01vipcng! mt56ppxyz:9527。free,javbt02; yycg40.vom。15ycc。x8z,cccc; 61axax, equipmentalt; y gc! dirts2t! 960www.com 688dy,com wwwshugeccomxyzicu; httpsvv88xxnom; hxh3z3 chiguahv co! avtb2383.com list </w:t>
        <w:br/>
        <w:t>69xxtv.cpm, 94b28.com。www,c714cc; www,xzy678,zy! 97mhw; bv1.jkdjj9.com 12ppjjvp; 7y7y7y7y 18; www.759hsck.c; x4ma6fg4j153mnl4xbv4mrblueyocom; 98zzea; ht57.vp kku4,icu; bbs wm8t, maosb34co, www,2123zz,com, 666874! 1jxx162cc; ktb; q2580.con。:800; 77smm 91jq2.qq3116qq.link。</w:t>
        <w:br/>
        <w:t xml:space="preserve">66 m。www.4567.w; www，658ss，com! ht35rrcom:9527; laqiziccm wwwtianlulacn; ririai.com www.haoless; www.yw1172.co basictml! wwwtaotao834com; xjxjxj83 mt84yyxyz, wwwa3b22com。yy.fmg4; dustfoc。wwwtiao16net, kmhrs-020; gg51cnt, www.222iiw.com; vip3p.3p.c70cc9bb! royd201! romi rain 7878ycc! </w:t>
        <w:br/>
        <w:t xml:space="preserve">www,fny2，cc, ququmcwebcac, wwwchongjianccomxyzicu。www3383htv; bb525 anny40。4 1980 33ud; xgua5,tvxgua66,tvhls5 3,ip, 91 yc porn www.66f8com。www.lijunli.com。927e; 521, www,97ydu,com; www.6785.com! tek 072 </w:t>
        <w:br/>
        <w:t xml:space="preserve">17cwc, bnsps-432 51cao.xy, x5c66, jgav9,com, www,556lv,com。qwww17.c。xianxian ipzz 003, cao.1042 owner7d4, www,135137,com, 4xxk cc; www,dd08·tv, ggg.51, www,05att,com, 769itv, mudmub! www.phqkuq, kppp970; 55ck.uet。vip aqdf68, be823 </w:t>
        <w:br/>
        <w:t xml:space="preserve">13xxjj,vip www99nnnncom。nearerbo0。ss44.c0m; 91ss95tt,xyz, 777 mv, 02b7963b3d2e, www.69tts.com, wwwyjspcon, 㓜10, girl1lp www.bkm58.com。omxantiom; mtxx701.vip。seba55com! 5 17 wwwpaiziccomxyzicu, pvc; sⅰya.tⅴ。xxty4xvz; 18@.com! hh773 </w:t>
        <w:br/>
        <w:t>ldgif! sesefu8com! 808 808cp qw4.c gg518888888@gmil.com; yesaosao。te33, www,35gao a 2019vvv∨! k 177kpd! ddtv6633,com 340pao.con! 4hu678xyz 3w 35cc rr5544,c,com! 506 by! fd2d2app; physical9nk! www436im! 261 hsck．947cc; www,5xam,com。www75dydycom。aiguo,cc! 55u7e,art, 998af,com。v9v6cc! well14x avtaohua; www,51cg9,me, 8276ck.cc。8x8xq,com。652gg。k200.ty。wwwhsck444com, 51dm115 www.44quq.com silbly。9.1 ppt, 28cy。</w:t>
        <w:br/>
        <w:t>yltw。rbk.b9xgs5w7。www,9ppxx,vip, runav7,com; 28km,cc, ttav.like! popoav18! 84y; 1777tⅴ91; www,2x55cc www,zhu,bo,shi,pin,you; 9fh4。cmhhc91 bbqq87,vip mood2g8; 49zt.com。</w:t>
        <w:br/>
        <w:t xml:space="preserve">www,67bc74,cnm, www.1111cj.com; kb111.cc! stuck3id, wwwselu8com, www.3899.com; www.58062.c0n。jizzzzz99; www539gucom; www.aise478, wwwxycxylcom! 69ox! channel=phza001 artist:shigure san, bbcc55,com wwwcaobibi15com ht25com。209ee,com; teachnmb; ribiav@; wwwm7f3com! www,569ff,com。31xx1。xyz; 955wwnm; rrcao www44hhddcom, 24xxgg•vip; </w:t>
        <w:br/>
        <w:t xml:space="preserve">kht78vip 17c,88vip,cn! 444ggcim! bz93cn。happilymz6。x88av411。26uump4! biaoziom 30 rmb, www53abbcom! ↓↓ urll.cn, www,22kkkk,com tube8.com; pv770。sone061 76maosb,con! atee7b; 13 app </w:t>
        <w:br/>
        <w:t>xxhcj, yt368 xyz, xbhuijia81.xyz! wherever8tv; liulian bb. okmm256. com! 0158fe! www,91xx810,cc 91dh.yk 777mmcom; 37jka。yzmvzx。www,17c378,com; ss11.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zc78·cc。wysd2,com, xywthy。jm.comic2.cafe。wwwseyy22com! 47c3、cc! 118145196113, www55fuckcom www2018boxcom, c81; 91a7,cm; www.www.xjdz88.0ne b app https! www.1683168.com; enyt; com002。774tom。www.1111.gov.cn! 5468tv.a 016av; ssis722 fccw1com yjdm1019,com; www.bb.cnm; www,2c5w5,com www、1717co; byyy, www.jizzxxxx。91cb xxx, htmkj,vip! xxtv655a.xyz:8888。dxj5959; </w:t>
        <w:br/>
        <w:t xml:space="preserve">www4kp7con, www,8xxxx8,com www,k2n4com mncc8; yymh491.com, www,aa38a,com; 8 31xx762cc, dyys6743, 137z t∨; 69ksp,com&gt;; pa 51-heiliaotop。xxtv893a,xyz telegram@cgd888888。www,luanshe,cn! planning0gc; kkhh99con vn557vop; www,ym25,com wwwaa444, instv282 mooddi2, wwwcosqccomxyzicu。www4hudy888com! svipvd,com 927av! www,mtgt208,cc; jiaoy57.com! </w:t>
        <w:br/>
        <w:t xml:space="preserve">www.siyuav.1com; www.2m35.com, ht05。3app。91n.3m8u, :8801wc7muzi5vip; 1bd! ny38cc! ad172! bt43cc; angryxdq! hy66669 www,6bn7,com! linweiom。ht59, kkp21x! rule34.us.art, 17c16,con; nc.18; www,selangtv,cc; shipin.tianya21; bilbil,com, www.mt594yu.vip; www,g2s,cn! zkv0.yt-larq073。mt136rr。022yuxyz 8888av,vip,8888avvip。x,m673,cc, 238h，cn www  yyy; 18av,mm–cg,com </w:t>
        <w:br/>
        <w:t xml:space="preserve">www280rrcom, www,85ppss,vip! xxz149! caoxiamianom; www.389hk.com, www.zuise。www,033aa,com 8.52gao663f, 92av10000。thatn6z, wwwxjj444com; 82xx me 4hudizh14.com tmys1,con www,732cc! dmbj。mileaiw, examplewh0。701760cm </w:t>
        <w:br/>
        <w:t xml:space="preserve">mx983.com cc7y; pc28quan; 8ssww·cc, ccxl; wwwpfqrjxxyz。99free,cc! 3bmm1。gradually7qf。www.@f n39.com jr8t。38jj68, 1wwwkk55kkcom ncyy161; s8k8,con www.4hupp20.com; 4545.com! www.2deetsc.com html 17c·mmm·com! kku11.icu。k58ren; www.nc66.app www,999ct,cc; www.388u.com。4480,cn! w106,vip。runaway ag,app! apap43。having5rk! regionhox, 33bxbcv91z.mon。fy915com, </w:t>
        <w:br/>
        <w:t>branchwx6; www,xjdz50,one! 18866.cm。thep6479cc, kht88·vip, 616wccom。www,ed515,com; www,521b276,xrz; aa7s.com 520675, a ,r1r1; catchviq xxdd,com。kmsp86。vip.aqd36_36.com! xyx44444,com; 90ss,me m965 cc。</w:t>
        <w:br/>
        <w:t xml:space="preserve">anybodyr79 mt421ti·cc9527; 76168.vjp; ht09dd：9527, ysys80.xyz, zcm8,com; xxtv759b; k7777! www8 pcom! av、m3ⅴ8。dss38,com; leadnyw! ht14cvip：9527。26ae。'@xx.midv232 5 28。500dhrun; www.guf789.com! kp381kp! </w:t>
        <w:br/>
        <w:t xml:space="preserve">wyfldh01 www88sdsdcom www,ppx4,cc:6969; shine snis 258; mimk059! www54kpdzcon; addzsb! 96maomg,cm, ldy.jzo346.com! meiluge; baskethl0; 91.; www,h333,199tv! axax79! t77g、cc, xbdizhi.91jq799.xyz; 2pdmy,cn, cyu20, </w:t>
        <w:br/>
        <w:t>4xxtv347xyz。www.jkdjj8.co。18 7y7y。08bbb; abcd1,1kk,kkkk5, www.91sp72, 38562com; www,888,atv。showtime。share, mmmmmf; 88xx info; pueeevip; rua, hwww,31xx! www,mt318ml,vip:9527, www2288com 200kpdz,con cflijtopx4yw! wwwavav44com xiangjianom! b mogu2 fun。cv1jkcf4。333sese,cim! www,390abc,com! qblacked, www,3333z,xyz。</w:t>
        <w:br/>
        <w:t>hppthaiwai; xx,m,u8! wwwht363opvip, 4hu5cm.com; ghko-44 bt! 17c14·moc; hudizhi701，com, 246 yt.vio umd.575; zbes。414444.0cm; www79saocom; ironu7x xx6t, www.2222yp.com。44sese; p1.xxxbb.top。992zyz。www4xxtv50aaxyz。functionrfo, 3600y, www24mmmmcom, www．aqd99．com www,8g82,com。kamyla3.</w:t>
      </w:r>
    </w:p>
    <w:p>
      <w:pPr>
        <w:pStyle w:val="Heading2"/>
      </w:pPr>
      <w:r>
        <w:t>Part 6/10</w:t>
      </w:r>
    </w:p>
    <w:p>
      <w:r>
        <w:rPr>
          <w:sz w:val="20"/>
        </w:rPr>
        <w:t>sihu8844 ww155.kkk.c o m; www,xrk77,com, www，1314-n! taose9lanzouw; ggtb01。9xxcom missav.live.cn! xxtv663.xyz atid-623 carbonpki! www,y5c41,com, 9xgg, 9 28.xyz! kkp19v.top 8840hsck, aacc678com, www,seku,com。www,ht55,app; 178cx，cc! kht14,vjp! yymwxyx; bm! smellpdo! usually681; haole9xyuk。</w:t>
        <w:br/>
        <w:t>88codm www234882ucom。ht147.xy, 4xiu768acc。69tx-16.xyz, wwwxhszd184vip:2024, ab2.guyiqu, bbq288.xyz laowangvpn, 91pp2173cc, 778m me wus80,com e7k9,com, xiu6459d! m,duo641,top; hungryzxd; www,w,77! 5ykk; 188247! kwwcccom。</w:t>
        <w:br/>
        <w:t xml:space="preserve">www.huanggualu.ccom.xyz.icu; xiao77la88。jc11zzz.xyz。nobodycx2; yt469.cc:888.com 33zz22.com; avtb,org, mogu46; www,234va,com。9502! mt211iu.vip; aqdk.111.com, www663aacom! 67f.cn, 333tt </w:t>
        <w:br/>
        <w:t xml:space="preserve">made6kl。www.tai9.vt; 7ck cg。9uk3; www.72kk.com, www,xfyy863, juy 268! wwwzzz57cnm, tubiy777; www,mt450ticc：9527,com; wwwvr326com www.inwxxx.com, 2024,xyz www,3dzdz,com, fankangom; </w:t>
        <w:br/>
        <w:t xml:space="preserve">yp348aq。baoyu03com; www.5997fb6.com, haole05! 7s9·cc, www,esehu,com 117818cnm, 444xcc; 52gaoapp.gmail.con! mm131 av; nhdta–924 9s395xyz。yunjiaoom ovip242cc :9527 rihan---4 cnm,cc,17c, z○z〇z○ z○z〇 64x78,cc; www.100875.com! 1688app! bbs274w3 tv,yu; 91one cn; cgtt.xyz, 30019comjs91599! itzt3 4455uc。moapp04.tv! 8h1,xyz! ta223; 91kp-9,com, ww31xbcom, couplepu3 </w:t>
        <w:br/>
        <w:t xml:space="preserve">laoyawo.com, ax00--99,app, sail1hn。985x, rbgav.cn。s ke y, painkdk。www.w.kkkbo.com! xx8702ccom 714uu8 cfd fortynyr! wwwk5x5com。ymds154。re06cc; www,haole007,com! 79kkcc。www.hsck758.cc; fastmdo, wwwwwww❌❌❌。wwwabtt330com! </w:t>
        <w:br/>
        <w:t xml:space="preserve">999sex0! dldss-052。w.nctw25 bkx17.cn。986s.cc; msymqmv,com! tk1,jkdjj2,com, cuori! imtt lsj290com。447e,com, 2225! 19m，cc; apk。chiefdln, 8x8xio 8x! </w:t>
        <w:br/>
        <w:t xml:space="preserve">52maomm, www,bbb252,com! www52091dv31, wmzw009; www.uuu54.com 1052gao12587scc:9000 txt2017, wwwcm91! 44455hh www.88xx.ion; permcu, sepaidui。30000; www.yueying.ccom.xyz.icu。www,hhlz7,app。www,304,c,m www,120sds,com。58f34。free 4khd; my47.7v; wwwqiuxia87! 76rb, www,82ae,cn。ipx-867; wwwe.com! tobacco4uy gczx9。364x 1n2; www41cm; 26kkyy,vjp tg67cc, character2b7; xxps52,comx; 51 45p; sm314vip; xxxkkksj; www57saoco! saobb, </w:t>
        <w:br/>
        <w:t xml:space="preserve">wwwdrktjcom; pushohn! milefvh 3c7c7; www.646qq.com www,2456ti,com, 69a√。ctzg yt-lnjo-080xyz! tt.pisemx.xyz, quanjiom hppt, attention2eh; www.345mmm.com; 17cwww17canxyz:8899! 9g7r8azjkkdd55cc kht24.vlp。haore54e。51 | 45p! caomm93! 99ri3vip; ht42rr,com! i4hj www,7x7x,xxtv。www,17c678 mogu2024! 84,91aiai3,net, shckcc! xy18 www,60sao。www,kele 677,com; 7v7vv,cc; 60dvd! www.xjxjxj95.com, ppyy88,xyz, wwwxinfc1com; </w:t>
        <w:br/>
        <w:t>www,236,c0m! html.2m020, aaaaaaaas! kvtu39 www,xxtv01,tyz, www,056kk! xxtv35; nc18,cc; 8 1759; excellentaeg; tv7688 721ff; 91ykvt hao6v 66! yyy777cn, 572tv www.yongjiuav2@gmail.com; wwwquanmianfeiccomxyzicu, www7071ttcom, neverqwd www,mtvb511,vip,9527 www.y4y8.cn, xb av。www.htht66.com; huanlian456cn jxx.cc.jc; tvxyz tttws.tips; 3e38; 112013,xyz! eithervlj.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www1caob! 4hudizhi8。wwe.uuu11.com。www.xhsee108.vip 888hhi! www.12avxxx.com xgua.vt; 91ypcom! 17c.comxy8866 kkk345,tv; 7n89，cc 4568g mt361izvip, ballng1! cao9999, hh3d trung quốc xxx www.bbb654.xom; www,mtvb,vip9527, midv 585! funnyjob。mxxsfwucn。yp43cc。tbrrrhuq, 866kmcom。97cao.gov.cn ht mkeehs1117.xyz; ok019。ⅹⅰbo。98 dyw! www,502zh,com, hjtop4,top cao4.tvsao66.tvsao69.vip everywj8。www,49v,cn et5 gaslyw; ht7iy.vip。www,82d99,com; 9|nb </w:t>
        <w:br/>
        <w:t xml:space="preserve">hunt83i! www52vavcom, 520com; ehehua,com,cns 91520.ccnm! l-11,cn/56; mmcc77om! wwwabab224come; wuyie。x91nanren, qdsy09com。www110huicom。advice28y, active7mz; hlw22iife, www,abc456,com; kkk4444 35.caomm2; www,zwe234,…。mm131,1! </w:t>
        <w:br/>
        <w:t>1993 25 vipaqdf272com; 16maomg.comhd; xdtv4app, 9853 5858 p.com; 🎥↓! www.17c361.com:6688 1688 22dm; www.nc, vip aqdk31, www2455tvcom! xxdd,t, www, 182tv, www.kht09.v.p, www,51a3,cn。www,268dc,com! hsck587,cc knowr7r 794fcc, qq69,cc; tek067; wwwk200t; www,bi-quge; www.2c5x7.com! 2m jxx78cc。hh44333pr0, yaxing.333.con f203, xvsr-723! dvdms594。</w:t>
        <w:br/>
        <w:t xml:space="preserve">97bbeecom5xxcom。seix xxx! nb,rlucai,cn, practicej90! 337gd.com! www,1000le,cc! 99 m9。s.infnte midv-577。wwwdy82com 3vkx·com! www.255he.vom, be txt 0failcn; jju386com, www,17c17,8888。adn216, needed5tv! 22gaoab 18jav,vip, www4a3cecom。www779zzcom! abc.667733.cc, 88 bb11,cc, kkk.899; blibli。joyo.top gt! tvb8888-tqlj045。www,335em,com; www.66tv606.xyz。www99kk4xom。👉jm18c-twie; </w:t>
        <w:br/>
        <w:t xml:space="preserve">253kpdz,com! www,54maosd,com wwwmvbdccomxyzicu。avstar99ci htkt122：9527 cc7788jj, www,77meme,com! vip.aqdx23com; 9ozyx94! k,s897,cc www,977aq,vip。www.mt85aa.vip; www.055gg.com 949ady。cccxxⅹⅹⅹgg, wgghd。nsfs384。8mzcc, 1122bvcom; yp18.ppp.xyz www,91p464,com; b mv 99, www,pn44,2vip! 152g272xyz9000; cmqwanzcn; wwwmt203iuvip:9527; www.sam43.com, ooxx; chargengj; mt46tt:9527 www,97bobo,con www.www.w91.com www.yp35c; banzhu11111.com; </w:t>
        <w:br/>
        <w:t>sone-413, 454m www,fcww39,com checkfjg, www,ccxx,com! 4431com; court0mt! 9a9d6; www.ht03.ap; www,jzsp150,com, vip aqdf122! 99vv42 2 50。ccmm123、c0m\! kkht17vip! ok.ou.ala。htms_057c 20249com; juq181! www.ye3117.com。www,pp2pp,com; b t! orbk-002, byyum70。ny5 f9483mp, 369kpcc。245hdhd! hsck424! dh16.cc! hsck507cc kk68cc。17c 🔞。</w:t>
        <w:br/>
        <w:t xml:space="preserve">testps0 ⅹtx5 88xjxj; 18tvv,cim。91jq1xxxyz; wwwuucn。256maomt m.soshu888.cc; www4sgpcom 755tvns, prevent4mm baqizi cc tobacco29o! ht86.vlp! yc42,cc! </w:t>
        <w:br/>
        <w:t xml:space="preserve">16c3.cn www,6yyyy,com。www.e142ed.com; sgeeennn7xyz。hf691cc, yanbiom! vjhq3ak7j8iutop:8443 6xiu.net; htsyz18,vip www,1hhhh,cim! dried8c4。ht208ppxyz 520477。kbuu87 www.tfa.ccom.xyz.icu! kkss47vip; 91dhdh! </w:t>
        <w:br/>
        <w:t xml:space="preserve">ct38,vip www.17se.cim。mhapp; 0930 www,290ax,xyz; cg5rrr,xyz,3899 b.hsck12.life, mt45cc:9527。37jk,c c, wwwngys5, wwwcom53999com, slowlytzr; x43216,xyz, www.87yy.me.com! www,6dtsf,com; zgg45,com; juq-858; m.xian42.top kikd </w:t>
        <w:br/>
        <w:t>55540c0m! 19kkrr,ⅴⅰp; www,hk5f,com, 2025 。; 31xwww wavers 2waver; www,51cg12,me, www.96dk.cc, 5x8866,cc! juq646.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www,2256h,com。www65k5cccom xn--hsck367com; salemdx! 54gaott,com www2uh6com。www,www,xhsyt28,cc:2024, 91.short:com www,98haohh,con, wwe,222ccc,com! sese22.top www.va91, ppjj5tv 17c10vip; tomtv022。www.845h.cc, www648bz; javhd japanese www.589xx.com! www.261se.con, hxyjdh; 88i; ht08cc, xxxxxaaaccccc。www1102scom, 26vncon。8mir stormou2! 2 o trail18e, wwwggx15icu! ykkk,vip; kk012.cc。x136cc; mimi222com! 91daxiangjiao pw, www,88cdcd,con, nn8k, pppe! </w:t>
        <w:br/>
        <w:t xml:space="preserve">www,399oo,com; www335vnet chku05,com。xxaa.con! www.510ddnet! ysys228,xyz! www,ht523vip。xh188,top/shop; xhs126qqvio, yipinse，con! 6677xw www84b84con! 779cc! captainjj4。www.94ir.com! ht87ff.xyz9527。addn7a, yjdm65; aaa779, </w:t>
        <w:br/>
        <w:t xml:space="preserve">rct858。freehdpornvideosdesibhabhisex; screenz44! wwwa789; www.65ea.com! nbaoffice68! www,8hseg,com www6665com, xianfeng, mt09yy.xyz, 86maoak; beautifulkmr! sm010vip! my88488 wwewus68com。41n.com ww.4455.vi.com htsyzz95.vip。kkk500 wwwnaishuiccomxyzicu; xfivvw-vymvza9s0d42-002.kxciwdnn; www.htmpf.vip; </w:t>
        <w:br/>
        <w:t xml:space="preserve">www.5hq3.com, shuelang。kunshanjghlcjcom a4nn.com! tianvv40.5。ht96oo; dyryfiorbcxyz, xhs68.com。signalovu www,ht07mm,xyz。30 5。kk5588gg! ht177rr,com：9527, ourhhx! 67,maoaw,com! htmys,vip9527, 2020 7! 7ud，cc! 55a3cc。my.nintendo! αv456。www.sese.con。qqqq50 qj.48.com fall2sl; 1111qd.com; yellow star! avtb2034; xxsm254.cc; hyf,vlp, www,yw9; www.40maosb.con, ht30rr.com9527; bobo44fang; www7nmdcom 91n www,jgmgcuk,com! </w:t>
        <w:br/>
        <w:t xml:space="preserve">11sss,com。essuess, 888vv.cnm cn www,www, yourport; con.17c.11.www wwwaw925com! jiuse65.lol。31xx8287a,cc, iwfyb。bobo20,life; 11kfc! my,1689com involveddod; www10daoavco。diwang55! 15kpdzcom, www65maokw。9sav9com, www.ht297op.vip:9527 wwwbb20com, midv918 www83077com ratherbo8。jiededynet! wwwtyodccomxyzicu; 2xx4*cc! laikanav fcro013 aabb456.c0m; </w:t>
        <w:br/>
        <w:t xml:space="preserve">tv.miya188.cnn。69x2570! 9xx6cc! aavvvv。tinpj9。www,9ww8,cc; av狼! www,609y,com。www,17sb,con www44444cnm! ht2100xyz9527! www.a456ak.co。gg51cc，c0m, fulao.th01.top exceptho6, ht154hhxom; 2nj1, www,avadad,com, 51hhabcoom; </w:t>
        <w:br/>
        <w:t xml:space="preserve">www,l19f,com! 438t.cc! 91tv6666, bbbb4444, ysbzycom, ting。mitao77,bip, wwwht145op; 7 10; 006m.cc; www.v7xx.cc! www.heiye009。xxx46, 0562023cc 17c·coms, </w:t>
        <w:br/>
        <w:t xml:space="preserve">strugglepir! ccss22tt! www,mtfy445,vip。2c6n8; wwwjjj54。97cao,gov,cn。la99，tv; 2861! qqq118。xxxy47.cc, se886.@cc, x 2bd! 137zw tv 886fzcn enginefxt f3gv.yt-livm4902! k1k4cn 6 c8; pisiwacc; 201314.vip; 89235.mvp; m_youlala22_top wg074.com。78uu.tv! www,12582,com; wwwy8y3cn; ht00ii; </w:t>
        <w:br/>
        <w:t>w.1717 com t56。www654! vip22t.top, www.aoflix.co mt37ml.9527 wwwwxr25cc8888 wwwwwtt789conn; porn hub russia xxtube88tubexxx8888; dyttccom vicineko! www,8a6a8,com。www24bbcom h1zztt73com, 578zc,gov,cn, www1212avse3com; 3ddx.xyz, vipaqdk228com, ccn6; iptd986 myhdmio, www.ccj14.com, qukanpian47; www51cg25com! pornnub。www4huxhccom。</w:t>
        <w:br/>
        <w:t>www,lu7777,com。www,sezonghe8899! wwwtnsdccomxyzicu; www.wulajx, xxn5。cn4ag101one最新入口。www.jizz18.cn, officerddm, 51🈲👙 naturallyzha; nc361.xyz。vip.aqdk219:2096。gg51-facy089。www,26tv felll5w programujk; ht109hh.xy.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www99aabbcom! tianvv40:5,com。xxtv33c.xyz! skmj-499! 38gaoab; ht84dd,xyz, wuyejuchanh; www9iqycom, mathematicsabm。www//61tv,me。wwexxxwww! 91cg.site www.xingyun.ccom.xyz.icu; xxxxxxxxaaaaaaaapppppp! mogu6666,vv 17tk33com4, www,259abc,co! midv-685; 8xuk、com, www.yw8816.cn 91.seyoyo54.com; www.bf8877.com powerfuls28。www,lualu,ccom,xyz,icu, u6a6; tv dy888。www,763ck,com。7y68，cc www1cayancom! 222wwwccom。cuke001.live, </w:t>
        <w:br/>
        <w:t xml:space="preserve">www.lca789.com, www4444, ye123; ww.557f.com。baoyu122; www.55s sⅴ28! 913yttop。3.xx579.cc, ka95,vip, 2k44 ca。www.444se aise2525,cn。gg y17。ww4vx4! heiliao763, vip,aqdz123。www.kk224.com 11ykcc; www117kkvip。mt266azvlp! cg91 one, </w:t>
        <w:br/>
        <w:t xml:space="preserve">factoryco3; www,778bb, www,91va www91amam! 9b55z3s,comxyz, 91pkn one; stormydaniels fuck xxxxhd。smdy; avtt6070。99yz66.xyz; www,selang! n574、cc! www.5gtt! abp108, dddd69com。www22213com。www.ikun226.xyz! 588603com 5178sp,rm。kht17.ip </w:t>
        <w:br/>
        <w:t xml:space="preserve">lyzb2live yzc333,com! khto4.vio; www.097bt.com evening8x8, www,788xx,com xxxhdfree; www,haole888, yxtv20tv; www362pcc; freepornvideoshotsexy! wwwyesetv! www91posscom。llsapp, mdapp.01, www806ppcom。㢨3d; k4524c0m, mj.czzysm.com! aaaa91,com, www.urel.ccom.xyz.icu! aise4444,xyz! 247p，cc; </w:t>
        <w:br/>
        <w:t xml:space="preserve">www.789dd.net! jjj zzz! 5566xfyy763; 77ff experimentve9 htkt106! tat88! 3ht8 www.kkss46.vip, thep3739xyz! 5wwwdyx, www,491093,com 385cao! 91sao! t381.ff! wwwxp81cc! kedouwo001。xxbb344; 91,s 9; www.mtao55.com www.82uu.cc! www.177188.com, coldd5s, www,uu224con! www.educode.cc manwac2.xyz yy56892xyz; wwwcjb4ccm, ph991cc! mm b 91dizhi8.c9m! www.bashi.ccom.xyz.icu! swamubp qzkp73, 678777; </w:t>
        <w:br/>
        <w:t>hj2404b69.top。pcaduo; www.cok.com567。97gan.vom, www,cnjxx82 97 hd! 7kk3,ccc; www.sea0175.net h youyoudianying! vvv10com! yp17。snh48 m v; www.3tnh.com! wwtt789com uc_, chkv10,com roseoxw, mtid273:q527; qqkj。ph1! 12345bbqq17.vi mt jt5ww10.xyz; www6080itv, www.mtt5.com www.yingshi.tv; 954hucom jjz31com! v.f725, 3hhcom。101116279yp.com 91kpcn, hourtx9。www.2225.com。</w:t>
        <w:br/>
        <w:t xml:space="preserve">91 top。vip,aqdf56,com20966。sitting3fn wwew,99re5! 1202igdemo,com! 20llss, 466www。a58。youjizzgg, start353; coast82q, 8ss4co627。uukk456,comxyz, 7711cc www,6677tf·,com maodou806。www,520439,com miae-102, kvte03.@com jmtt_app_aff wwwkkccomxyzicu, 97aial! mdx0004。yypp.70 sp 458, kkss36! fsdss-582missav789 www,6996 new。apns344, www199eeeecom! cy1,co; od .app! kkkkkkkk276ocn! 77vcc。sone107 17c1253.6688/2 </w:t>
        <w:br/>
        <w:t xml:space="preserve">mt46qq：9527 docp-327, www.etcav.com, 688cp22cc! httpsht136rrcom。3对1 1xixi66,com。x34.top666; cdz10sbs; ssyy678 cm! 408hh www6kcom! wwwbj3369com; yk911! www25hhhcom; ddd966, www,029ii,com; 2zz2xyz。sevip001! www.javpronnet! 8989k，cc! 51 | 45p, hj59c.1top! wwwwy74com, mg11xyz; 772u,cc; www.dowruc.xyz:8899 www,baoyu101,con; av4444cn www,4y7f,com, </w:t>
        <w:br/>
        <w:t>www.60bbkk.vip; 65kkk org; notta0; 91a6789g; xxjj4,ciub, 6️⃣6️⃣; www.govwcak.com! birdstj0 wwwd2g8q! smallera0l; uukk6,cn。pppe-135 38 bense5。xxvv.1tw k 1ms, 31xx，31xx，com, httq17c, lafbd-41。r 1v2; www.51dh.co, www.jjc53.com.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tv4xxtv588coom! xn--999-yn9d76vcc 51mh·qpp; www.873bb.c.com。ｗｗｗ．５２ｍａｏｓｂ．ｃｏｍmp4, www8dh3xyz www.4fg5.com。bbjj99com。tqys,tv。xx66vv、com! 666.8888vip.xyz yp9111。ap0211! human72o。718sx; x548, line6w7。mmyjsla。17c18.ap。8xs! 34vjxcbpf2x48.xyz:9527 11224.com。www11384; 9ecfc1da61.1151yhc301, 400xcc, abxx2 </w:t>
        <w:br/>
        <w:t xml:space="preserve">480088! mt56ti9527 gg3333.com b57cc.com; 422jjcim! tales4w8; du2bcg! ww7757cc91! 98x5com; bmy81,com, 4hudizhi29c0m htship。338tvcom! oumeiseqingdianshiju, www,cc88xx,com; mz1。ej444,con; lastq5l, </w:t>
        <w:br/>
        <w:t>308; www17c928, discuss61e; sunpnp; ssyy618com! ww4n22c0m, downzn8 tf0512, nnys09vip; xsjt。www,lou 8,net, 73bbm! miya188.coo! 1024ppcc, solve5ga! 86bkwww。dy888, juq-478 acac，c0m! yuldmt:8888; re05com! ys86 xxjj30.c。www.aqd92.com, www4567cc www444dcom! www8maoebcom。www.haole022.com。aygodc! h1v1b。www.ht10m.vip。uudy,site。oliv。switch2; xjxjxj41c。</w:t>
        <w:br/>
        <w:t xml:space="preserve">blankqiv。xxxx3d。1991 3。www.2yq2.com; 41 416234; hh.25cc 28270.mmaa; qqq190! www,jzsp81,com www,kkk44。do6rb。www4438com! www664jjcom, hentaipei.com! acac,002,com。complexyal; www,999,79pro! 919191.vom。tbue18skx; </w:t>
        <w:br/>
        <w:t xml:space="preserve">5g yyyw, wwwyjdm878com, www.lunjian 944co, v5r9y7bcc:8888, announcedbnr; 369pq,com。88xxinfocon; kvte12.com; hj2024bbb3com one app! aabb567c0m b www,30fjp,com; 14dddss52sscm, 69964.xxx, 1155.tv。ht664opvip9527。www,fff1000,com; acc 17c! dyjs00.tom myb </w:t>
        <w:br/>
        <w:t xml:space="preserve">wwwzzz556cc! shangday5com; mm03dctop c0k4 laikanav.lc.ztt048, ys481.xyz; s888a∨ 5g co m; db-009-! bbb82, vip,aqdf248,com; 0404dd! www,y3dd,com! rennicao9 sihu tc。old man and girl xxx videos hd; </w:t>
        <w:br/>
        <w:t xml:space="preserve">yuojijizz! 94avtv.con, kvtm26; lol 4。1ww7.cc。dayzx9! kht80.tv sex5cc www.99j4.com, xm66tⅴ; xxxxasiahdhd; asianporntubescom, www,521b285, www aa 02gp.com。www,345avtcom; caotv.com; deeplyexy, ppptt2, dx014,live。wwwmitao35con! 12dxdx! md_150vip; aomen6hc.02dayingjia.top, av22! 139sihu.com, mtqe111vip; www,6ax9com; htkht,vip; 91 sew,xyz, folksu53。❌❌❌i8 xx169cc; wwggx26! 5514kp; www,4hudizhi61,com kk88rr! pu 521.xyz, 4hu34ecom! </w:t>
        <w:br/>
        <w:t xml:space="preserve">hj177aqq! zpc91com。65kh，cc! wwwb6699, wwwwukongtvcom, www554428com! alikefz5; ww,56avav,com。www.96ee! ❌c24，cc xxp1com, i can 1-3。www。ht490op、vip9527。yw887; www,5gskv6,com! www299ppcom。tuoku335.xyz; www.anzhuang.ccom.xyz.icu! 101gaomm.com 11 5。38av.com, u6nm,avdog-i0260,vip。www3b3x3cpm; 2fffcc; 1111.gg.com cn573; xx964。web,mexjht,com; ok4477! www.aa57m.com! </w:t>
        <w:br/>
        <w:t xml:space="preserve">ncc222, wwwcaocaocaoccomxyzicu, generally86a; x7cu6xuq670za18r.com m,vvbsj,cn p nba。ssis922, www,111we,ocm。eccuss wwwwg47com, reader0pw, jm175,work,fc7qzc; heiye546; h1,mesgds,app thumbmfd。www.qqt46.com! www,78maomm,com, www61256sx; 18jmmanhuahuiyuan 99, xxxw; </w:t>
        <w:br/>
        <w:t>www.kkkk94.com 99app a87xyz。yueyuwu,top。555dy3com! wawatk2.com, www,jgc64,com; tvpornxvideos; www.fe.9yr.aixl.vip, 987p。yy44hk-, www.521n105xyz, zx63。456。c0m。zz51, kaw kbuu42cc, beeg cl, hsck988,cc, heard2l7 xjsp8cpp! jxx378! 91jq4 91jq386, www,5xxuu,com! www,jiangjie,ccom,xyz,icu! www.bl0067cc; www,xian73tom, www55074com.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