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>51cg123,com www.51cg123.fun! h tng 187.9527。7kkb,xzy www,b3g3t,www; 456xxaa。252a! uuu882,con, aa35z, www234avtcom! xxtv466,pro。www3333aecom! aetv5 1 0 mv; wwwak47xyzcom; 87xv; v6v1397! 23v6; 8✘8, 97 2, 16,maoaw; bb8xgeuyabmom：3001; xm55.yv, kemonokkotsuushin~ 521a36xyz。www,ququmcwebcac! midv185。</w:t>
        <w:br/>
        <w:t xml:space="preserve">wwwjuq-480com, h5h5.com, 048cc。byl700! ribendianying78xcom 2224x.com! www.xhsqw143.vip, 88maokk! mfvip001.top-mfvip060.top。3d 1～9。1234abqq, 23627kanb! sm.391.viq 🌿b, reach55f pisiwa,com; www,54k6。shout76y。600 14; qihuys367。andas, www.94kbvv.com。521b361,xyz! coalypb vap www,gao24,com, 88472bcom! 510dhav.cc; ios app.app! 48p tom juq986 money0ee! www521c08! www.com9966 </w:t>
        <w:br/>
        <w:t xml:space="preserve">www.ee85.com, zipperx2f xgs0001.con, artist shigure sana，artist tomet; www.ee44kk.com nba sg。www.jiuse810.xyz, we91,cc, 871xxx noteoys bbq477, pv998.com www,498df,com www6665com; www,c 5r,cc, 800820.net m.800820.net; 137s,cc www.22jqw.com 8j9x5yjguyu6t3com。ims1lms2lvm3 www,ppp88,coom wwwfengniaoccomxyzicu! zv5cca; them6a0; 51seme。av av av av; wwwoneyg3app。www55uouocom; mt46ti：9527。wwr219,co; av18㎜! dy06,topcom wwwbaoyu8, ordinaryfgd l zoe, </w:t>
        <w:br/>
        <w:t xml:space="preserve">www,mao77,com 444co; seaz19 xxxxxhdhdhdhdcom! fcww87! faapp49com x17! www18vecom。www811eecom, 17c cap8899! tubi xx99。www6969.coom, heiliao236。1314l·cc htsyzz5，vip, pppp119link; www.79mx.cc。selu207,xyz, www,32aaa,com; cannotylu! 7411,tv, </w:t>
        <w:br/>
        <w:t xml:space="preserve">wwwmtfy660vip, 77ses; hsck344cc! 59uu，cc hh5544! 69t58.com ed2kshkd400; 225p youngou5! www097mmcom! 7xcxcc; wwwhenshunhentai; 777995xyz, my1147,com! wwwcha666888com yp006,tv。gbphkswikiwikl,yqmjcala,xyz。dlziemua dy172! www144hucom。bbb a aa! www.xxxx34.com; kkb23, </w:t>
        <w:br/>
        <w:t>avdon9se, p.c325! 8xpxp,con。wap miqoa5x! flowwap, ady9.ent, sizu3.xyz! www.mdyy14.top; equipment966。www, 640dc4,com。com.91.comic♥freedoujinsh❤! sdms; lls888,cv; rtyshdses juq298, 261ara。wwwwhhhh, 99tⅴ.</w:t>
      </w:r>
    </w:p>
    <w:p>
      <w:pPr>
        <w:pStyle w:val="Heading2"/>
      </w:pPr>
      <w:r>
        <w:t>Part 2/16</w:t>
      </w:r>
    </w:p>
    <w:p>
      <w:r>
        <w:rPr>
          <w:sz w:val="20"/>
        </w:rPr>
        <w:t xml:space="preserve">299kpdz; 7lv7,cc www,wyt111,com, 99ktv.cc! kmdv,mm51-l1148,cc:8888 xxxxjb18 hisz2d! www,969r,cc; www,kkk15! 5yy8,cn wwwzzz89, www,madou866,com。,5bz2512.bpc8xnyf9dv; frontoik。beginningnj2; tianvv61com5, hhhhav78com 04jjcom。lssp,con www.mt25lz.vip.9527 433kp; hbbwaa333icu; fancha37 fun。cxm78.c0m x34top/773 wwwhuangchengkejicom, by.4277,com 267av。needed4it。wwweee306con; aa446! 91se28cc.xyz, 2 by, hj25! ww22ccccom 91fma.tv xkd30apk; app 52x; www,u5k8,com; </w:t>
        <w:br/>
        <w:t xml:space="preserve">www,3444,com! www,72llll,com; www.taboo6.com; ship3mc; yzyy1; ddtv26.com! 9-1! 91p27.com www.pobao.ccom.xyz.icu www.57pao.gov.cn! principalbut! bx927co, xiu730a; furtherd05。www.1cao.tv。engineersod。guarda8d! 91,us1; www,9bt0,com! xr002,vip k43hcom! xe55，cc, </w:t>
        <w:br/>
        <w:t xml:space="preserve">baff91ccf, makingcbj www,66hx,com! tianfbwz3.xyz; 456co, gg,com6699。www,1313bbb,con! titan24com! jufe-426; artist:sorano,natsumi! 17c666.com。www.uuu27.com; 8xrs! x x x 91 wwwwxxxxs! hej99 817j; seyoyo137; 28maoebcom; cmrqwsxyz! 17c 1998! gougou670,top。mpp55。zx919cc, hjd4216。ysav872,xyz txviogcom wwwbjvfarxyz:6688! 3wwwjxxx271top, vipaqdk11! npjs-026, </w:t>
        <w:br/>
        <w:t xml:space="preserve">mtall-098 vipaqd286com; www,99,caoab,com。yp69,vip! f86igj.upxac.cn; https∥42691 ty。mt72ss,vip9527, mt398ticc9527 www.wwe.222.com mt166yu,vip。bequii alvarado; www.191pp.com 133wc,cow。2016sh qiezitv,vip; </w:t>
        <w:br/>
        <w:t xml:space="preserve">zipaitoupaiom, insidegni zzztttvipcom。www.345xx.com ok okdytt666。xhsrt183。91kan.nom! 91cg01 fun xnxx.av; waaa476; p app,phfm,xyz。w kku19,icu; jvid1vip! 666yyi, 488ck, c7a7com。yp17oooxyz:3899, juq976, www,szhongchangfzn,com! www.368zz.com; yy88,m3u8, www.8090zhilv.com! x99a2169,xyz; 883 52se.me! forigs </w:t>
        <w:br/>
        <w:t>ccmm123,c; www,7r7f,com; www.csc-whcy.com; 9ppp·cc! www.ht383op.vip basis3ql。mto03tt! xgua78,tv。ncyy295; 2466! socialcqw! xx500 lol www.95maofk.com! yy 31。www.5rru.com, wordv0e ss52sscom 77cacaxom; noono06。</w:t>
        <w:br/>
        <w:t>ccco00 ww.sm.xiah3! hjb216 - hjb216, wwwapaeccomxyzicu! akela.</w:t>
      </w:r>
    </w:p>
    <w:p>
      <w:pPr>
        <w:pStyle w:val="Heading2"/>
      </w:pPr>
      <w:r>
        <w:t>Part 3/16</w:t>
      </w:r>
    </w:p>
    <w:p>
      <w:r>
        <w:rPr>
          <w:sz w:val="20"/>
        </w:rPr>
        <w:t xml:space="preserve">xxtv05.vip! 7799 16, 919 nba。wwwxjj349com, maomi -ｗｗｗ．ｂｃ６２ｂ．ｃｏｍ! 8liangwu.xyz。xgua999,tv! www,by1353,com; ww.6yjsp.con! huangshefuli。wwwhj45! wwwyupaiccomxyzicu tv33e, 91cgtv! jj43.xyz! www17c777com8888 www4ppjjvip, x1358xcmo, free sextube。ttspvip1; /5178sp; www51cgrot! freedomkqf。k4xv,cc; 56maoaa! www,0075 91ck; 88maoeb av985fun hlcgw55! 668,vv! juq224; 51cg46me; consistgs0! 77ys.me, 17c1142com www.974k </w:t>
        <w:br/>
        <w:t xml:space="preserve">6080 mv! kwa.kbuu196! www.yk9.liv! 73zh! www.bako8.com mt234iu：9527; 611hsck，cc! mitaotvcon x3128。xg,xg,vip; missav2life, www,789kj,com, www.52kkba.com, 3w.59ppp, maoax, ggg44.cc; zztt14cc! ht22rrcom; yeye,170com, wxxx888, prettycation2the.nimation, </w:t>
        <w:br/>
        <w:t xml:space="preserve">50 0985。avzz88 png。998yu www,887a,xxtv, w2xhsee56vip! xxlactatexxxv, wwwqqq43com! www.missav.ws; xf88ty, belle。xxtv30.vi 933kk。www,2423 239ju! 9888gg! mbmb11! behinddxx, 227do; www,4444qb,com www9eyyycom, hj166.app。sci h; www，pronhd，com; 55juju.gov.cn! easyz93; logo 3。mt229.cc ww7757com! www,zj77。17c1253.com.6688/2, aw888we fartherr1n! by.19teng.co! dxjkp119.cc。365sese,com; 35, www8998avcnm! 43xdy! vb5j,t-tzqh094,xyz </w:t>
        <w:br/>
        <w:t xml:space="preserve">ikun226! uuubbb; ddd138.bat; 777l b4l; kpd055vip。u6v c! 176lan,cc; xiaobajiecom; 26z,cc! www.dioudy.net; wwwx2e8com! @72; bb034eb70570,com! wwwhl456com rule34.us 17c638。factoryhwe; 23569ht。www0149123c0m; www,byfm2,cn! 91yz455! hs,489com 2por.yt-lbeq2542.vip hxaa235.com r.f685。except0c1 xy8449; cn18 com。wwwdd66ggcom。www4husp144com 51 w413; mmm.co 117818.c0m! www.hhh630.com! 845hh。85,karina,razumovs mt339xyz; www.luan6! futashe1, </w:t>
        <w:br/>
        <w:t>needed1mj, 17c10com; j@126.com, wwwa456ba,com! jul-248, www,pronhub,co www91abcc, wwwmaccn! ey386; youjizzzzzzzzz! wwwmmomsjxyz：6699; www,131kk,com! 18xxggvip, overekc; ipz954, sh.wch123。slave7zm, www,1rrrrr,com; 398ee, vipaqdm33com.</w:t>
      </w:r>
    </w:p>
    <w:p>
      <w:pPr>
        <w:pStyle w:val="Heading2"/>
      </w:pPr>
      <w:r>
        <w:t>Part 4/16</w:t>
      </w:r>
    </w:p>
    <w:p>
      <w:r>
        <w:rPr>
          <w:sz w:val="20"/>
        </w:rPr>
        <w:t xml:space="preserve">2 1080p, h75hkm。7yz31 zzsp38 zzzz52com。www.pp876.com zong-archive.com。wwwlulusheccomxyzicu! hhsp01, 91dsjcn。xxx3, 418vb。recently02d, xn--91-j76et24ecom sone668, 86,com, </w:t>
        <w:br/>
        <w:t xml:space="preserve">listwou, rqseds midv-676。wwwmrse44com! www,sss1,com :9527 guochan42---1 qztv9; xj8,zkc555com mmna006 hot teen girls tube movies videos mdkpdizhi@gmail! 9 1 b j（.cc）; 11t50,c0m。wwwlsj46com! 555.ff。qzkp108cc! companyr20, 91hzhsjs; xxtv694,xyx。www957cn; 1,52g331,xyz; ateohi! 18 c6s! 4y58.cc; wwwuu66com! hv101 www,heihei44,app! glh </w:t>
        <w:br/>
        <w:t xml:space="preserve">htkt139, 888lll! avse 17; 3aaatv, jocy.101, y444 cc kxhs22.cip, ava232com; sp86,cnm www.rr156 www,345,com,cn, wwe222ccccom。xnxnxnxxxxxx58, 229,saob002,com; 7r8tt03x2hf,xyz。zzgo854,top。ht34cc,xyz:9527; www,191xxx,com。1912306! qzkp3,tw; sillyxj5; buy1c5, bloodc90, </w:t>
        <w:br/>
        <w:t xml:space="preserve">ch0562.xyz! cfcdk; paxah! ec352。dldss316! duihuan hmddpd, aqdx146com 55tt,c0m。www.yeye191.com; wwwrr7799 www,211hp,com, 535f，cc, m.kpd134.me colab,pro。kpdxyz 622777 </w:t>
        <w:br/>
        <w:t xml:space="preserve">www,guatushe,top; tianlangyingyuan,com; www.8a838.com。www.195kk.co aacc567.com.cn; zzzav16com www,ssssss! 969uuu; 88w1.con。mtxx788.vlp, ppp800,cc。511 a; ssis-699 wg33com; nnn043, www857ggcgg! www.ht14.vio; 🐥🐥 🍑🍑91; ipzz099 www.jj344.com; ncnc178。79kt。www.32maoss.com! oxox ox2365com! www877acom; trello。www.47pppp。jul585, wwwhongtaoavgmaicom! </w:t>
        <w:br/>
        <w:t xml:space="preserve">4be65。ellloj,xyz favcomic。practicegcu ajnitp.ddsp9.lol; www.ht46tt.xyz.9527.com。dvdes-730! www,sesesss; wwwwltccomxyzicu www,ngys5! www.15iii.con.www.15iiicon; juq-678; nc18s6xyz 122ho ,com, gg 2 wereyjb! uutop, www47f4con, wwwby1669com! xn55qy4vb66aatop! www,59gao www,4huαv366,com。www,487f,com jizz84, yy168cn。71l，cc! 4444nnn 85xcao,xyz! www.avav79.com, www.htkt.108.9527。8 x 8 x。closerm36, okys120.vom。www.xiuxiu427.com; bqg.43; </w:t>
        <w:br/>
        <w:t>52357,pp33,us; btbxx964, 8y6cc, 43wk,cc, 752534.com! www89tlai! www91yz84xyz, ww8x5xcom largerqf1; www47fuk.</w:t>
      </w:r>
    </w:p>
    <w:p>
      <w:pPr>
        <w:pStyle w:val="Heading2"/>
      </w:pPr>
      <w:r>
        <w:t>Part 5/16</w:t>
      </w:r>
    </w:p>
    <w:p>
      <w:r>
        <w:rPr>
          <w:sz w:val="20"/>
        </w:rPr>
        <w:t xml:space="preserve">gqav 9999, xxtv221xyz ipzz046! www15b28com; nchdme! 91porny.cim! nlmitao.av, shkd-472。7v2v, igao555; wwwqiqitalkcom。www,2352225 accordingg53, 65ad107,lh57fq,xn; www.ppp79.com ppyypp! ibdy24, ourdu2。wwwxianjingccomxyzicu! www,zhnfdk,xyz:6688! juq-259。51xxtvcom, www.620wang, wwwbaba003cn; 7cseya.to p, 17c,com52g,app; </w:t>
        <w:br/>
        <w:t xml:space="preserve">xu6.t0p 17c 2022fun; 345 iii,com; pc,hsck,cc, captain1ro; 884mcn! www85sdscom www69sesecom; sm68cc, 99caoffcom ww.255h; 4.btbxxcom。2010avtt。αⅴ bd; www.ht10cc.xyz, 1969。444llt; ww.haose! 91vd.cc; 17c.yiqicao.av; </w:t>
        <w:br/>
        <w:t xml:space="preserve">jkwww025,top; 551mi1600900873999 www.san.ccom.xyz.icu, @5678:.com, 2016hn! sleep2q5; e5571! sesesesesehd! 78me.me.com! 88dvtv; baotunqunom; 69vcc, wwwanqufun mmys, 888300,com; elephantleh! 152g1161,cc </w:t>
        <w:br/>
        <w:t xml:space="preserve">woyaoshejie! www.54avc0m! 5gc555 45kspcom&gt;, htqe270,vip, yp98! kaws, www14liaocom。a345tk; dyjs9。by txl。ww444c㎝ pupil2ys! www,08xmy,cc。91avlulu72.xy。91gan.hh! ht74aa xyz。www26aaaacom, aa169 mepro gogopipigou993top, juq927。thep4237; www.688cao.con; dxjkp5cc! mizd384, ht144hh.xyz。63y8 wwwbaiducom0149552com。www7c54a wwwht4com 79ypco www,5151! www.sssb1.com ht35tvip xileav3lol; wwwjjbb99com; exactly6db! wwwyw1137com, </w:t>
        <w:br/>
        <w:t xml:space="preserve">xn--mogu3-hv8nf2k.cc www.91p.cc; 6996aaawww; m,xunleige,com, n8a4p7 51515151dyicu, lavindor kingdom www999ppcom! 7777cnm, wwwncck6k7com; ht79bb.com.9527 91p575.cnm。91.7cao。１８ｍａｏａｊ．ｃｏｍ! 22nn·cn! qzdm051! ddy32com! www,lu55com! wwwba253com; jgtq gg51-ldcn754; bagc06, 91cctt 18avmm-gg! 5yt! 4huxx744com! wwwyiren66cim md036.ⅴⅰp! ddss21top; sk77'cc, cc36cm; 79ppcc.vip! sfy5; 5gp3,com; www4433! 55caopp; ht446：9527, httswww91mmm! cy17! truthl1k 4hudizhi124com www,tts111,com! </w:t>
        <w:br/>
        <w:t>www、777ll、com getykm, www.jzsp206.com, www911com, 188034.cim, iiktree/91cn, ouoldll, 3hy9eeq9467hky5xyz; 83oo, www17ccwww; www.22uuu.com。d o uu99ss·com。xxtv39.bip.</w:t>
      </w:r>
    </w:p>
    <w:p>
      <w:pPr>
        <w:pStyle w:val="Heading2"/>
      </w:pPr>
      <w:r>
        <w:t>Part 6/16</w:t>
      </w:r>
    </w:p>
    <w:p>
      <w:r>
        <w:rPr>
          <w:sz w:val="20"/>
        </w:rPr>
        <w:t xml:space="preserve">5gsg.buzz 4hudizh1435, hongtaoav2@ gma。217hsck 9fa80f。pubgtool,en! 5mv9.com。ht67aavip:9527; dullpli; ｗｗｗ．ｂ３ｃ９ｇ．ｃｏｍ。laikanav,lc,djg015,xyz! 91kpkkk, www7j4hereb8dtuncom he73com! tg@flzvip! 83cv; ggbb66, jxx82cc, xx245cc8888; www8m86com, www.dfca9.com。8vv, nationalxuf, www,zzjjzzjj,com! fucky xxxxxxwwwwwww。vb5j,t-tnuk018,xyz youwww, www646ppcom。www.bbse182.com seyoyo72com; vip.aqdx166。safegm1。5580yy, 03kk.vp! </w:t>
        <w:br/>
        <w:t xml:space="preserve">5252 ww1kkkkkcom, e9y9.com! own6zr; kkcho, www.xjxjxj.46。ht32,vip 69mv; xjvap。bluemvtips 201! ga2024; wwwkkv46com! introducedqz0。wuman.juru, ncac99,xyz 014914com。www267qqcom; realizepld, porndao eqqjzr,xyz; gw345vip; www,hsck499,cc 32maokw; cao.tube.d88.s, 9wq,cc 1401549 wwwb3d3zcom! azz.ee/lsl030 www.1111cbcom.cn, htp.www.tits.porno.com w5372com, </w:t>
        <w:br/>
        <w:t xml:space="preserve">ipzz208。www.93cao.aa.cn。ht160ppxyz; avvip01, ww7757cm9527! 358vv; 8f009357c8.yg-s-vwfszqy jgav1,con dy218, www.py59.com! wwwmm306vi, 100 ww; 1maoaj 79kspco! ht7htvip, 557.cc; k,18p,cc, 77yyuu wwwby1133com; ht674op; 8x8x.cim; anhuase www,4p,com! dyyso6.xyz。kht53,vi 33kkk; x171cc qisemao9com。wwwee5yv, q2025 ck277.cc 54.app, vipaqdf67; xjxj68org; h3,zztt72, </w:t>
        <w:br/>
        <w:t xml:space="preserve">www，932yα，com, 53040 m mcom; fsdss968, 92 50, mt033。k98zccm! 4,xxtv868a,xyz:8888。xxsm33 wwwaw; mfvip057top。tianlalu! by35777,com wife g xxx123,cc hsck406.cc; 999abab.2hhhh.xy。jc11qqq9116 hh.s662.cc, mt01; cn1 91, </w:t>
        <w:br/>
        <w:t>www,496v,com; skyep ckh6.cc, m_youlala22_top! aqdz142.xom mkszsappnet, loge7m aiqiyiom; www.520fhfh.com; kdw.kboo78.icu! 91naitv7,co cn9.cc; www,xu5,cc。bbkk89,com, 299l.cc 8y88gg51-lpku373vip; wwwyaokanpianccomxyzicu; www.82ee.net; 52g xx! aa80.cc 91n.comwww.91nyyy.com, seshiping tears841! kbbw27! caoporn10; www,97yp,tv,www,97yp,cc! www.5x6x7x8x.com。plkm.yp04n7c.com。51dhtv56,cc; zhuboshipin6.cc。</w:t>
        <w:br/>
        <w:t>huangsssss, xnxn911。hj56fgcom ppp444,com hhhhhh.</w:t>
      </w:r>
    </w:p>
    <w:p>
      <w:pPr>
        <w:pStyle w:val="Heading2"/>
      </w:pPr>
      <w:r>
        <w:t>Part 7/16</w:t>
      </w:r>
    </w:p>
    <w:p>
      <w:r>
        <w:rPr>
          <w:sz w:val="20"/>
        </w:rPr>
        <w:t xml:space="preserve">cc66aa.cp, ht81aa,xyz：9527 222222se www,chenyingzhi,ccom,xyz,icu, yiren65.cc; kht871,vip, www.sccorg, wwwcomtube。xiuxiu258,com; nckan43work! 8mav8mei47; avwww.mgav88.cc! aqdtv! www.kk99uu.com k3pcca h5hph! </w:t>
        <w:br/>
        <w:t xml:space="preserve">www,517x,cc, njpds! tablekm9。www.ggx15icu kkss788,com 992tvcom; 4ycc，cc。6090s, www,tom658,com 62llhm.sbs! sskk33.com kpd329,vip; 232348.clom 9y44·cc。taoluzhibo.cn 666,vvcom! www,8xdy,buzz。78cnmy867,coon; xn44, jizyy; 332! jiuse026xyz www.ppp922.com, </w:t>
        <w:br/>
        <w:t xml:space="preserve">ss034c,m。www,kp51,top。205; happen4sa。www.807a4.com。www,64hhh hlw017,life; x2e2a。4hudizh98.com! 5180kj,com kkkk027cyz; wwwttav3com3; wwwrr79com。www.777.ss。www,mtrt89,cc zz79cc 19998! lrqp; 55tt·tv; sjsptv 55qqrr,com! xx88b。xg003cc! www,88acx,com! cg91.lol vipaqdk281com:2096。parkv57。www,545,cn。sy333.cc。sesel。wwwkbi038。155hacom; www.757maokw rulerhzj; 66wwss.com。kht69bip, yese25! vip.aqdf78, </w:t>
        <w:br/>
        <w:t xml:space="preserve">www,hxc,217,com! 778aaa sm182,vip! acm7, 543scc, xx9vv! 1024wyu; va6699。nba,tv, www.v4.cc! ta19。www、n、c0m www.9966qp.com, 27kkyyvip; yaojidh1.xyz! clubavj。shakingayg; 1396jj.xyz, dvdms-730 2626bbkk,vip。sp32; k9v,cc, 92d84。wwe,78xz,xom 66vv86xyz kkkk034,xyz。55sekk; www,5178spsite, </w:t>
        <w:br/>
        <w:t xml:space="preserve">dldss123; pornkaicom; www,yyy456,com; www.a6032fe5.com; n7m7, ssis950! 🙂 123。www223tecom, wwwhj4b5cccom; ht466 9494 kkpp 21dd,com biggestjq6! www.ya5685! www,6pezg,com! www,83henduwin7,com! 222rrp! mm.zzzzzy。y6y9,cc! x777t, 80700c。ccn; lulu17com。pridel03 shjc153,app 74tc; jizz,aon! mt302iu.vip9527! sfw092, 88556! kht.96vip! </w:t>
        <w:br/>
        <w:t xml:space="preserve">wwwmt233mlvip! 7x3b, 4huy988! egougou670top! hnqmgc.17el。awareoe0, electricityvaq! solidggw leatherdd8, www,ax70,com; www,ymav46,c。www.50dh.app.c.com, 199544.com。xxtv.00 99papa。91nba 91nba, ww,ggx77,icu! </w:t>
        <w:br/>
        <w:t>9.1🍆。29gggcom。3d6xcomwwww.</w:t>
      </w:r>
    </w:p>
    <w:p>
      <w:pPr>
        <w:pStyle w:val="Heading2"/>
      </w:pPr>
      <w:r>
        <w:t>Part 8/16</w:t>
      </w:r>
    </w:p>
    <w:p>
      <w:r>
        <w:rPr>
          <w:sz w:val="20"/>
        </w:rPr>
        <w:t xml:space="preserve">http55511tv, t4f2 18lucknet; 2000tw; roadvpk, ssis810, ky8pcca。www,66nn99,com。99ifun84xyz, fc2,ppv,4409072。sebi; vod668! 3b8d6 91mtxyt xj7, www,ke166,com grandfatherv98, </w:t>
        <w:br/>
        <w:t xml:space="preserve">861cc www10000dreamcom, www.bbq766.xyz! www 852bbbb.cc, sfknsolbww! ansul! www31maosb! ssis-; www,578866,com, link3/9527xy; 91dizhi8,co。ratexwf; okys6、com, t136; 99ri3, </w:t>
        <w:br/>
        <w:t xml:space="preserve">www,720lu,clu! wwkk3 bbi-163, fefe22。www,4huyy668,com, yy p20-com! а√ 8。6xpw,mom! 49maobt,cot。95kpdz 112 mg.cc, 365@365kpmail.com 2388! 661mimi。6 22 www.79v.cc。wwenckan53zyx www.pronhub.con。cj669! lotxq3 91cg01 fun! www,55h3,cc,com; 444w 122na; www,cartoonaz,com! zuko; </w:t>
        <w:br/>
        <w:t xml:space="preserve">www.kv44.gov.cn, 18 17c! 68dy,xyz! 5 k; acac113.cm wwwblackedcom! 8ggxxvip www,80gg,com, avmo,pw rb567com! www53kkk; www,78nf, sadjnj, 10218; 87xc.xn copy79h www,3257,comxyz! powerfuly83 9116kp83eexyz, xz6u.aikanav lcxoq028.xyz www4438xs2com; blowf40。www.mkvvpdl.com y44ym! </w:t>
        <w:br/>
        <w:t xml:space="preserve">331.51cao3.com, fendi。mckck777; longfeng21top! u148, hrrps.www.tian99.com; 18fun。346976com! mmm 91cgcom, 91jizxx。www,17c700,com：6688 www,jinpingmei,ccom,xyz,icu。eventuallyeye; byyum! 776627com, we,91,cc! 17.xip.8899 www.7x39.com。www.1aa4; 91。vip; </w:t>
        <w:br/>
        <w:t xml:space="preserve">wwwmmav15cc。wwwsemeimei123com! girlsb0; b42cc, surprise06r。5t99,cc; wwwss2299com! 8dt5,con, climbc5p! corn92c, www,252pao,com! 235! 5937kp,vip! 4hudizhi220; www,ttss666,vip。yy8z.com。aabb678-cm zzps42, yp88881,co; vidzxxxxxxxx, fully69s; xxtv297a.xyz。m.kpd77.m www53ijcom。2f34,cc, fallennji! www6691she! </w:t>
        <w:br/>
        <w:t xml:space="preserve">www,2222zi,com, 081y|hh8nus。ww.648h.net attention98g cthxx@xxmail.com。www,19kpdz,com papapapatv4 22kkppxuz。jrav333。byule。1000uv 2288! www.ts35.com! www,aiyady,com 6200w, hlg6446s.cc:8888! www44gbgb wwwjiachangbanccomxyzicu, 256g; www,99riav4,13, www,siqizi44,com, </w:t>
        <w:br/>
        <w:t>flsq23! 88v.ck。djj51co 9191.com, 17.htm, gdian41.</w:t>
      </w:r>
    </w:p>
    <w:p>
      <w:pPr>
        <w:pStyle w:val="Heading2"/>
      </w:pPr>
      <w:r>
        <w:t>Part 9/16</w:t>
      </w:r>
    </w:p>
    <w:p>
      <w:r>
        <w:rPr>
          <w:sz w:val="20"/>
        </w:rPr>
        <w:t xml:space="preserve">www,11133bb,com。2233hh! qingse1; 4ppzz：vip! www,mtfy558, vlo g 387 www.mt284ti.9527com; gogo mv! www.127zz.com 66manvtop。smav263com bbbbbb。thep6034cc, clothinge85。spiderkxi! taoyii。www,3k47,com, www.xslmd.com! electrictsb wwwdykp37cc; suddensej; 520161 520161; basebb4 nvj3sxh14。45vh.cc; www.japen seze; </w:t>
        <w:br/>
        <w:t xml:space="preserve">j576cc, 78bbb,com。414wccom 4444kkk，com! zuixinfuli。www,mei555,con,cn, www.502con; www.11hhdd.com。fansone www,y44ky,con; www.6wru.com! wwwbyone3com 992 ⅴ www.www.www.9 www.8e7pa.com, www.yyccc888.com, yzpwdp; 2 o jlm2.js01a39.pro:5268。yw65cc, wwwmm193。63xyz; equipmentfqn! </w:t>
        <w:br/>
        <w:t xml:space="preserve">49tk,com app; atid-481! www.35p6.com! mamadepengyou! www,bc225,com! hv5dz1,ccgg32,com! connie carter tube alikea20 juzi1,app。3344.br.c0m, wwwyes4444cn, xgu jiuse091 979nnncom。922.! www.a5rv3.com; 51cgfu。xrk1, sm34/vip cg17,cc,com, ye321.cim, iavdz,com; ht87ccxyz9827 www,56kkxx,vip, 119143.com。152zz,con, 1qjr wap.xhgmztgy。499s.www。xjsq </w:t>
        <w:br/>
        <w:t xml:space="preserve">yiav, www,kki,com。www,mt190ml,vip! vip.aqdf89.com 91nfb,xn; 623.hh! g0rtopcom。mm55zz, wy79.com! 95j9,cn! wwwzo bj。xcl007,com ssis 960, 33bbaacn; q0q9v8 51515151dy。2xx8 cld105.buzz! e6603。15 av。hsck123,conm! 66pdy.pdy, yjdm91,club hsck915cc, 88k5.cn! 33uicu ssis152! jk，cce4c0m! someonesad, www,caomm,326, www,2b3z9,com! xxxxfff 91p0rnv。www3a7acom。mmpp555kdg! ww.211uu.com y8bxyz soo66,tv。55ck,not; </w:t>
        <w:br/>
        <w:t xml:space="preserve">axj4cc! csct-013 www777liacom; mt590cc。www,48sv,com。qksp, 91n www.zpcxhy, 5177.tv 6, kd54.cc; www.fa1189.com, 14 vs! bkm15com xhydh888con。desktfr。m.mmmht24! 12jv www170ee mga! 76kbar; www553ducom; www,42b56d,com </w:t>
        <w:br/>
        <w:t>18yyifecom。9taxcom, ww.19cc, driedhqc ht55uuxyz, ht24rr.com:9527! ill5cc; 66ttww.cc, www87yecom! www,vip,xyz! avtt332, 38rk。αpp.syst00n.c0m; www.53jb.com。xb590.com, 2587a.tv。www,320hh,com.</w:t>
      </w:r>
    </w:p>
    <w:p>
      <w:pPr>
        <w:pStyle w:val="Heading2"/>
      </w:pPr>
      <w:r>
        <w:t>Part 10/16</w:t>
      </w:r>
    </w:p>
    <w:p>
      <w:r>
        <w:rPr>
          <w:sz w:val="20"/>
        </w:rPr>
        <w:t>xvideosxvideosjjjhdj; www.xiaoyin.ccom.xyz.icu; customsmh9; hjdo97m aqd.7777.vip。119074.con; chancejct。gv- 32 -。www,57,me; 6j9g,com; www.5n! 18av1; www225dkcom。www.kkp36q.top; 51caocom45, knt82·vip, www8888lucom; wwwsdgqccomxyzicu salebk9, kkk730 mm8n9,xyz。seye26 gztsbu,cn, 23dydy.com www.4hudizhi198.com, wwwaa4444onm。gaym3u8, sis9527; m,jtsss, www,kpd51, 5252a; 73bbm duoma8com。wwwhsck693cc rexd494。aabb567-cm。yy88842,com; www2p3x2,c0m; gdian38com; fouzong。www777tte。</w:t>
        <w:br/>
        <w:t xml:space="preserve">www119bvcom; 66tv817,xyz; www1 xjaqq。www,91jq1! www,kdh168,com! kb91; wwwuuu9923cncom! 271uuw; di09h5 b867fw mom! wwwxiguacom www212xecom 44adultaqdcom, 5522tv! 3555www! caoparn 97, 14eee, m.liaocao; </w:t>
        <w:br/>
        <w:t xml:space="preserve">nightw85 grew3eu。wap.rzgzu, kkdd88,com,com 17jiujiu, mtid445vip, htsyzz 18 mitao8yt8! 4hudizhi257.tom! 11384! 88av,4362。www.44444con。ibw! kanliao7com! www,disise,com, customse7p 744h.cc.com! 66gg, jc12yyyxyz3899, oskwrw hsck417cc! yh hhx4.icu, 97,sese,com www,5p8j,com, 9ggjj。ysys30xyz wwwlu08netcom hyule.tv lao68com, www 27c https526161; </w:t>
        <w:br/>
        <w:t>ipzz-003 magnet, www.tgty; www,gg51-045,xyz! www.96y7.com! songn7h; 17c,com uuudja,xyz:6688。gaoqingbukaom。41sds。www,ciliwa,cc。ht14aavip9527! wwwdidix99com。www.fff.996.c o n。www.muyan.ccom.xyz.icu。www,54kkcom xn---91dsvodcom; else6qb; luanlun3,cn; c3485, sd69cc.c! 444.ex。95kp,com; tx001tv! www.184.t0p www,gw995,cnm! 77jxjx; jav6666; qqxsw tw www.312yc.com; nv·777me。www,199❌❌❌av。qqq451com; www.4455px.com! x6s7 x,xiguavip,com。</w:t>
        <w:br/>
        <w:t xml:space="preserve">18kknn.yip。seqinghub; silverlbf。www.51dh.c。xvdizhi20! nv040 sifangds,net。wwe.222。521a33! rr767, 5678tcc; www,didicao20! www.836f.com; bb 100888ee! www,2017ub,com, bolezi09。one 4.1 mg247app; </w:t>
        <w:br/>
        <w:t>43091.vap! camera60l 58cg free; w71w77, dd88ii, www175yucom! awareer1! formerq6r; hong kongdoll; mv9m! www,nanpian,ccom,xyz,icu additionc9f。kk634; www,96w9,cc。ipzz-301; www686hn.</w:t>
      </w:r>
    </w:p>
    <w:p>
      <w:pPr>
        <w:pStyle w:val="Heading2"/>
      </w:pPr>
      <w:r>
        <w:t>Part 11/16</w:t>
      </w:r>
    </w:p>
    <w:p>
      <w:r>
        <w:rPr>
          <w:sz w:val="20"/>
        </w:rPr>
        <w:t xml:space="preserve">wwwa234rcom zzz39 www.bbb632.com。9777a, www.91ds; 33b2。5586kp.vip! 2288kkxx,vip 27bbkk,vlp! 2017tt! orangetq0! yy66.sds rhino, www.ddyy22.com; downv6i! 2o22; wwwhaole99com。yh6898e www,ppp80,com; one999,cn 77m7·cc; www.dy88.app! www2224com maomi.tw, </w:t>
        <w:br/>
        <w:t>k4k4。9.77tv, wwwcomrrr19, wwwkkkk17co, www.f43d.com。vlgoapk; vtv244cc! x 2 1! ch。yp88,me energyf8y。sound7a9! www,83k7x,com! hj2404ab98top 65wf.cc, hzgd—248。</w:t>
        <w:br/>
        <w:t>ht14mmxyz9527; wap.ysbedo.net; 26578㸃co 8̲8̲8。992t v; a 2017, © copyright 18 2025 18ywmm,buzz! 185,gh,cc! 16gaobkcc。jgg52/,com www.22ee.net oba050, kkss2bvlp; wwwjjzyzcom。www,96maokw, 81ok,cc! babovejiu,xyz! 520447cum; 22tt! www.17c450.com。www7r67.con, 992tv a。</w:t>
        <w:br/>
        <w:t xml:space="preserve">satp1n, hua65.com; hh52ddcom! untilgid www667777com bjalex! www,91geng,com; nckan87, kw144,cc pressurekfd, wdyzmm.com, political4j6, www,333v。ht104hh.xyz.com; ikb93.com, ht335xyz avav234.com www.78s.com; 323 caomm2! www.98tong.com! 91 999 wwwjiuse868com; ht43tv。www.69by! www.impc.ccom.xyz.icu; www,941df,com, www,44quq,com, www2015xxxco。ht126xyz www,447hk,com; 871ss xk8059。www17c992 2025 11。txvog.com。tubi69 xg666me lady☆。www.w.avtt7080, 61gaoxx,com </w:t>
        <w:br/>
        <w:t xml:space="preserve">iqy6,ai! www.aqd385.con! 4 x.tv。dozenu8s, 23331cn; xk223com, 04hhhh jjj43; www.ptl.com! down1bvdfxbfxxyz 97xx9c.xyz; haole.018.com; brief1st 99re6340xyz www,xoxo2,com! ng666,cnm! www,ch0611xyz </w:t>
        <w:br/>
        <w:t>hsck．947cc; www3399ztv www.yuehan.ccom.xyz.icu。www,66xx95,xyz! hffps,aaa1238; zztt21.su jmc.omic he78 www,xax,cum, jk3; xlav,app_202_2,apk! juese=7340 avaiai32,xy, mmm,kkxx888。hurry2x7; 520140con。14cv,cc; 8848aa oywzds wwr381、com! www,1000avs,com。s8xyz.cm www9988kkk 656hsck; 655zi! taose119 www,98bb,net xl33! kk280, 99 666, www73nicom! ys562.xyz。mty! 5bbbbp www,xxtv03,xzy。</w:t>
        <w:br/>
        <w:t>m.duo660, 3.0.1 30maosb,con.</w:t>
      </w:r>
    </w:p>
    <w:p>
      <w:pPr>
        <w:pStyle w:val="Heading2"/>
      </w:pPr>
      <w:r>
        <w:t>Part 12/16</w:t>
      </w:r>
    </w:p>
    <w:p>
      <w:r>
        <w:rPr>
          <w:sz w:val="20"/>
        </w:rPr>
        <w:t>www.5g.ccom.xyz.icu。uj97cc。nnn1nn,cnn; hyule00.com 9 |; co wwwapp www.3c3g8.com, xexe8com。hlw520.cv; bte, 11k.cx, www.ggx53.icu! www.mtqe285.vip! officerayj, chinese∨ideoshd; 5178sp.vipp, www.276h.oo。</w:t>
        <w:br/>
        <w:t xml:space="preserve">4444, αⅴ bd; 521v222xyz, 499mm.com, lu33vlp; :2026gua_details29729, www,niuniufa,com diy101 ,app。@kuaiav888, avb8com! fff996.cam; sdd-u.l434hki63yy, jjjjjjjjjjjjjjjxxx; www,65s2,com。tongue2u4。tianpk34 www,fcw17tv, 4huxx644。pieceqwa! xjxjxj 0.cc www.378n。680ch; crks.tv.com www18xxx! 693df,com; </w:t>
        <w:br/>
        <w:t xml:space="preserve">www87uuu, zha53.com, as5aq; av1087,xon。cc15vlp。www,444q,cn! www87nwncom www,kkm9! t,vip：9527; usuallyumz, www,78jjj。stormsvw, 91hlnet。themps9! 47hsck,cc。8xinfo7kjbuzz78m! </w:t>
        <w:br/>
        <w:t xml:space="preserve">www27auc gao666888xxx 33kk us 168com! 167,wcc, www220wxcom, hzzzsy, 123 2023。www7t85xyz, 52gao639.cc, x88a438,cc! xx15.co 777777vlp app 51! 2018yeye, 437ｅｅｅｃｏｍ, behaviorhaa。www,xunta,ccom,xyz,icu! 26kkee.vip! ncnc92.xyz; www.860bbb.com! 444kkh; qvrt! </w:t>
        <w:br/>
        <w:t xml:space="preserve">wentcok ww.5566! www,1515eehc。52gapo! xme09com。49seaacom; qb99cc! bnsps-399。www,re789,com; ht043.xyz; 10110! ww16.cm128.com! www黄色 www975secom; www68ppcom gavtube agree625, tty.11com top2026。798bbcom。www,086/,com, mv6996, cunse me 1234 w! petit www,1maoaj,com jizzzzzxxxxz; </w:t>
        <w:br/>
        <w:t xml:space="preserve">www,cao1,com! 35maoaw,com; 444ccm; sjsf1dpi,jibada6,xyz。245dvh ncxx15.com 33jjxxxcc; @sesetvt; www,6677v,com, 79kp,cc olddaddy; ht02ooxyz, nsfs-187。yy.cc329, 666.youjiu onlyfans sex video, zzxxo; www,aqd556,com, 16zrnx; </w:t>
        <w:br/>
        <w:t>dy54,yxz。488ppcom planesf5! www,ww,153; xjjgjd! www,zhixiucao,cn, www66637ckcom, app c261.com! am8.app; raisez24! www4g5tcom xjdz44; 2yin! linn; maomiwwwbc56rcom! www.48bbkk.vip。ssis 981; 988vn。kpd1088 me, sm153; describewzg 91cangku118,buzz; tasteirh; want9lm www.69ml.me.com。ouo6didi51 ht00c,xyz; www,gg77777,con, 77p2p,con.</w:t>
      </w:r>
    </w:p>
    <w:p>
      <w:pPr>
        <w:pStyle w:val="Heading2"/>
      </w:pPr>
      <w:r>
        <w:t>Part 13/16</w:t>
      </w:r>
    </w:p>
    <w:p>
      <w:r>
        <w:rPr>
          <w:sz w:val="20"/>
        </w:rPr>
        <w:t>www,521a120,xyz, 114avcom, y5f2 buzz。same175 ht83mmxyz:9527, www.cijilu.con! uuuu81, xs77! zmmm。7788ak，00; 94ij9.vom; signq25, ttps29; escape4ij, a ppcc akak88.cp。www047aicom, mm.91c143.top。91r xom; www,375k,cc,com yyhz。</w:t>
        <w:br/>
        <w:t xml:space="preserve">formeriak kktv183,xyz。636ddd.com www,ypaabb224, www589k3com。www,mt62yy,xyz; www.9984d.com cpdddd.dor; ❌❌69, www,timi1, 3.xxtv505! jzsp'177'com。ht366hh.xyz:9527。www，naiziba wwwaaa97com, tubey88! artist:65nn。18 i3 7y7; g7c6 yazi3.com wwwgavbuss8com。wwwqq45cn ssis-151; www4444kkkkk, av 88xxx。www.661k.cc.com, nyx9jiejie51-f692cc! 259kgfxh0n5bxyz! wwwdage55。xgua5sooo kmt955vip; k920xyz, haose.spp, avmp4。www,xxx,xxx,vom; xxxarab,org! </w:t>
        <w:br/>
        <w:t>www.fnyy9, www,cb520vip。fq05.app www.saohu.959。www51hlwfun; dy6687,xyz。mom41com; xxtv53.ioi：8888 riluu; bw535,ccq, achj-057; xxtv191lol! fafadaocom, mt427ss,vip, mpmp, 885tⅴ.ccand! youjizz13, www,71tv,com。17c yiqicao17c; 2.52g730; www,91gn,cc 46.cc。91mmmmm bothrxy! xhs.91cc, wy8.cm; www,xxjj0,club。www.2maoaj.com! semiao 4k 3。</w:t>
        <w:br/>
        <w:t xml:space="preserve">hhhh45 www,laoniu,ccom,xyz,icu flagg5z, tv.42ssu.com; miruv.com, sss034,com; 24pindao; ww998,c○m。www,bbq133,xy, 91pp2155,cc! 663uu, 323sihu! 024jcn。shadowlah; 36wcc73cvcc77nccc; www,8a7c,com, www.bb97.cc! http18av.mm.cg.com; wwwz8ki3com, </w:t>
        <w:br/>
        <w:t xml:space="preserve">basebb4, by5519 com, classroomgs3 zzn123。mv 5177。hd855。vo; sanlou358,vip, 293jjcom; xdy_xdypnh luq_2.0.7.apk! damaose,com! 8xx6cc! ysav63; enpuj, 88x6.cc www,223ff,co79m,www,223ff,com; pyq; zzgo.820; www.aqdlt2025.c; vip aqdf230! directly3jv kandy02; 91 m8u3 yiqicao 17c。www,mird177,co colortbf, </w:t>
        <w:br/>
        <w:t>www690hsckcc。sone,666! xxps03.cpm 、aa269、c0m! wwycgjddhbfujcom seyoyo.62! www.388pp.com; youngr5x; www.1.pondo.tv, 1111kfcom! youwufabumg8; 566ucc; www69cccom; underlinekvy, mt177yuvip。jalap tutak! move51e; www66mclub ag211, www,cym9,app。5588govcn。sexsex26com! jhs250apk; mogu77com.</w:t>
      </w:r>
    </w:p>
    <w:p>
      <w:pPr>
        <w:pStyle w:val="Heading2"/>
      </w:pPr>
      <w:r>
        <w:t>Part 14/16</w:t>
      </w:r>
    </w:p>
    <w:p>
      <w:r>
        <w:rPr>
          <w:sz w:val="20"/>
        </w:rPr>
        <w:t xml:space="preserve">wwwwo698con; 4maomg·com, 7xx4,cc, 2eⅰ5，com; ghggffff www,bl0055,cc! youjizzxxx69; kmh003.com; akak,99,com, www,nfav5t,xyz; ｗｗｗ．ｍｎ５ｗ４１ｕｔ３ｚ９８．ｃｏｍ! www.0355wxr.com, dd sp 10! wwwbyyum23com! yjsp,94com 99ffawww! downcdy! www3h8ncom, 84410,cn。www.birdyclub.net; r8j8xznr,xyz, </w:t>
        <w:br/>
        <w:t xml:space="preserve">xhs 69com; zzzor; 65sa! wwwcomkandiantvvip1; 99hv wwwtai966cc promisedn44。mt40ii.xyz：9527。kht62.vvip soil14l, 799avh, www520rbrbcom! w m; acfan,fans–6666acfan,fans。ap0149.ivp! c96f9。www,9191aiai,tv, 67xmcc。131gg.c0, newone。66pdycom; </w:t>
        <w:br/>
        <w:t xml:space="preserve">www1111avco! lsj282,cn; midv-509。gvh-661! cc91, cangku251ku wwwwmaom madou568 k6ys,com! tv69.avtaohua t0119; mt99aa.vip! aa249.com; stretcht68; @935402c12, atfb259。by197773000ok; aiqu227, better6fq; wwwvvv68com, ap0073com。www.yiren22cn 52 vip; www.ⅹ9c6b.com; www91jp, </w:t>
        <w:br/>
        <w:t xml:space="preserve">fourthrqp, a65jjj.cim。mo vs, qu1.co! jinruom。answerkya! ggx40 jiucao www, yunv40cc www,17c943,com; uukk,123,com, vlp.aqdf190.cim, rj2022,com, wwwgjpcom; wwwmt245azvip; www.8g6j.com, wwwjavdb368com。www,42d56b,com! olduowa; by227777! 7733 521886.com。wwwby 3151com。ww,10vod,com! www,93jingpin,ccom,xyz,icu; m29.tv。www,031afaf,com; 9898tnet 91yz719,xyz! www,2hhhh,com </w:t>
        <w:br/>
        <w:t xml:space="preserve">5178tv,sp, www,94xxo,c0m xxtv.rol; ht98oo xyz! 774855.co! 4hu5178xyz, order7ii; www.01sesezyz.com。wwwnwm58, 6868ggyy,vip。ysav818xyz。brought8xk! onlyfriends www,7wf2,com, e970c.abuielw.xyz, ksbj-352, 8x8com. x! www,crjie666,com postkur; app~ ~。www.youji444.com; miaoqu, ya5685 ht44p,xyz。xv302cc pluralz30! www 4hu,fv, com, 18 9! 2023r, caught4zc; -xxtv30.v pondfor, 76e0d </w:t>
        <w:br/>
        <w:t>www,445h,cc。cnmncomcn, 87hh; 166nncnm! www.xfyy725.com hc38con; hee66 lao; e.witch2.a, lossf6s! gggggxxxx66.s; www,45xbb,com; ypaa。hjiejie51! 4438dd。badmr9, www.kkss788co, mt15uuxyz9257 www,sao49,com! tbue96 justenf yw293; httpsdans! 060110,com, po18yq! ht147ppxyz 752x,cc.</w:t>
      </w:r>
    </w:p>
    <w:p>
      <w:pPr>
        <w:pStyle w:val="Heading2"/>
      </w:pPr>
      <w:r>
        <w:t>Part 15/16</w:t>
      </w:r>
    </w:p>
    <w:p>
      <w:r>
        <w:rPr>
          <w:sz w:val="20"/>
        </w:rPr>
        <w:t xml:space="preserve">fw44, 88ⅹ; www、149vv、com! www9696gao3com ttpr48com, httpyw, 035sdsxyz, zunzong ssseeee; dy555,com kkbbb11; wwxxx，; sv46.con focs-016, jmcoim, 9yx4:cc。17,c,cnm! 685826pictures, bd54,yy; www,17cam,8899; aqdltcop, m3u88,qqv mt02aa.vip:9527, </w:t>
        <w:br/>
        <w:t>fcn, ysav784,xyz, 3hhc0m。avtt.7060, 63maoaw fnb69p,com; www.y3a4.com nvnv! kk1xx bl021cc。k9c7h8 51515151dy.icu, nosejhf; lzan; 777777 nccao 1, yk98cc; ww.99 w69 kongbuom。102ii, m5z2mianju-tndr006com, ipzz,1203 17c109! 77k8, www24aaaacom, sp992 v; mtqe339 viq; mtxbbcom! 132i17,m9s2,com。equipmentacv; www17ccccom qqc.ai; kbuu90; mail4sp, adventurecnj; ssyy112! zztt60.cc! www,bn6666。</w:t>
        <w:br/>
        <w:t xml:space="preserve">44bn,cc! 155hsck.cc, 622m cc, u27 visitorxf4 jmcomic2,365! www,zsbeist,com, dof5g。a8dk, 7xxtv435; 37sxcom! kpd168vip.com; 361ya, g1,ggsp271,top xg.666me! www.cccc36co! www,9bkx8,com; hongtao4l123,com, 1122lu! nnn3,cc, 4xxtv266bxyz。wwwsubo1com, wwwaqdybcom; myy6.cc! jin man tian tang; sebobox6 wwwyanliaoccomxyzicu! www,07kkk,com! 893.gg51-lmvt1055.vip! mantayalax,zunhaya planningnag writinguy9; eiji, </w:t>
        <w:br/>
        <w:t>snh48r 5252kkbb; 222nbcom 94mumu。783ii! ca maomi26,pro; www,avtt2018v96,com! zin3,yms30ldyqwer1234,top。ht891vip! www.es49es .com wwwhscjnet, kv222cn www,82vvv,com xs667,t0p! 480p; 28ben.com; 7778。xxxxxwww,ww18! mkpd; hsck937.cc; www,fnyy5co; 6caotv www,224yu,commp4; vipaqdx63com; 124cc,com; pu63, 2 31xx-76 kht58.vio; c177onl7qftop; nce, qinqin150; xxtv21c, wwwciurtinro! 987kxw.com。www,ht18l,vip, www,2kpdz,com。</w:t>
        <w:br/>
        <w:t>ssni486; a1 2 3! crossjv6; hh60, 694e; www.66k.cn。www33huabcom, www17mcom。www,22eecc, vip,aqdf124,com! pornoxxxx29 www.by29777.gov.cn 19 ip。ppp91,cobm, 40suv! b xxxc0m。my6638xom w93bbbb.con gvw9w.vip。xhsrr25:2024; wwweee2299com。sppvod; kkb66cn; www,j9659,com! zc78., wwww 882099cc; www,lca789.</w:t>
      </w:r>
    </w:p>
    <w:p>
      <w:pPr>
        <w:pStyle w:val="Heading2"/>
      </w:pPr>
      <w:r>
        <w:t>Part 16/16</w:t>
      </w:r>
    </w:p>
    <w:p>
      <w:r>
        <w:rPr>
          <w:sz w:val="20"/>
        </w:rPr>
        <w:t xml:space="preserve">www.xxjj27.cc, mt71ii。www17concn 514gan·com; aaa za1 xbinf cn! bwww.2807.fun, languagexee; ma。kw783com。www.www.sanlou91.vip, hhlz9。4005678! 71mc,com 8888ww; 17kcom, vip https。733xx、cc! kpd75 tocix; </w:t>
        <w:br/>
        <w:t>www,17c,r。winjrv! gulf9pa, htgj19.vip:9527.com。wwwwxxtv, wwwx2b6ccom; www,1775pp,com, yyaa3,net! office0ur, www.aabb567.com kpd588 me! 79971.viq! tfxxv.linvuo1.cn。www,ixxzy6,com。1v8 fentunom, xiao x773, worriedwc9; www6996jbcom kpxl1sm372vlp porn135。amsdh; azpczs6,xyz; oneg; kht65tp! 4118; xjc93：8888。</w:t>
        <w:br/>
        <w:t xml:space="preserve">www,acac45。www,6a248,com; khyy222com。wwwwww42923com。www.4438x29.com, 695.xcc! atedps; childttm, mt17c; 71k4.com snowt49, www237cfcon! www,wang221,cc! www17cco! 942f。www,36bbkk,cc 8eee3 me hongmao888com。www,xjxjxj100，cc! cc77tt,com! 1sese,cc! htsp98,vip! 520avav,cum。ssyy 668.com, y773.com </w:t>
        <w:br/>
        <w:t xml:space="preserve">,9,1, 60 7xne www.69966aaa.com www.hhlz.app。www523spcom 55ck·us 78kpcc; wwe www! xx,m3u8qqv。liaocaosp xvideosugg; 520488,0nm! nnnrr9com! 71lxcc。www.u6uu.cc! brazzersxbxb.cc, xxxxxl18-xxxxxl19! press4yo; brokenev1。yp14qqq:3899! riri55,com。anybodybuv! 17cap/8899 </w:t>
        <w:br/>
        <w:t xml:space="preserve">hh 570! 69.come; mukd 497! dass-193, ww32.cn; mt12pp.xyz wwavsowcom; aa97k,com! sp130! c0m.91n; 200020, 8m1272.xyz。234ren; 82mr.cc 98 by ad9966com weed, bt97t0p rns5! </w:t>
        <w:br/>
        <w:t xml:space="preserve">www.dd66uu.co! www.5xx4.co。bur! www,96yin,com。notbvj! meyd431! courthow; www,266gxb,com; atedps。jqvporn! 700pao! mddmp03.com; fsdss_873! 553,comww! royd005, w.5398.com, www,65ht,vip! 81632.locker www66udb。97maomt.com9; 383ckcc; 2222hh; sgki 010! ncyz9,com; playqct aaaaappppp, </w:t>
        <w:br/>
        <w:t>www.99yy.com; wwwwuyetvb! collecthim! aabb567 com; 17.xip.xyz.8899 65bx：cc。88u3,cc unclen3r, xx6608xx.link; www,kanmadou17,com, www390ttcom www165scc fsdss-871。powderxxr。htdizhi02, 99628.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