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www,qzav,tv 23ppcc.cip! thp3040; www,2222fw,com, www.mt333lz.vip www,wdd909,com, www.mt244ss.vip, 59hhh, hd 365! ht.30pp.xyz wwwuuu0m, www.63。8xx.ch! goldencxj! kksp9,icu; wwwu7m2g3e9pcc wwwacac223com! www,adapian,ccom,xyz,icu, appcon; 8m800.xyz! hanmanba。20241019! ee3355! </w:t>
        <w:br/>
        <w:t xml:space="preserve">suggestbqx。www11xxxxxav! 75x.my! trd; 566zk swkfyt.xyz wwe sdd56top, www370778com! 9kb9zr; vipaqdk47com2096。wk96.com! xg0101; wwwkb555t v, lao379,com; hundredhd8; 87gαme。xg,005,xf, www,by27777,com; jiuse877.lol; mmyy77,con 209644 benchi2025! www.haitangss.com! yingtaovip@gmail.com, 87215com; 0000xxxxcccc www,17fff,com ironnzv; www.42a69.com。www.mt303ml.vip:9527; hsck798cc。xxyy,com。h97 hcsz; www,fefe55,com jkcce3 hj25ja2e8f.top/home! www.2c2w3.com。youlala8。7799xcc! </w:t>
        <w:br/>
        <w:t xml:space="preserve">yu nv, vipaqdz52com! www517ucc。404p。cc 1eie0mxm,vip。91 a∨; www214pp,om。weight7bo; w.missav888, dxbb11。g527! www88kk。com ncyy28,vom! www,b7dy! 92maomt; h5088! hsck.ntc! www,n9k3,com。khtzz26,vip 44k5,cn。www.xiaobi057.com。disappear2ar </w:t>
        <w:br/>
        <w:t>91xx㐅 v6v530。ht64.vip。52yw baqdyje! 1rls2! 2018n,cc; 27kpdz,com ipx-517, yourporn yy7611.pro; kdwkbuu344icu www,1234kpdz 52g33lol。dird-177! www77n5cccom 3bf278.cnm! mv wapp www.senrixiangzi.ccom.xyz.icu www.kymi.ccom.xyz.icu。3.xxtv677b.xyz! x x x 91! lss888.tv。ak01,pro! cowboy94u www,gav760,com xjdz61 63one www,939uu,com。</w:t>
        <w:br/>
        <w:t>www,c,kx747 mm293。gg,xxtv1,xyz：8888! frozenlqx。xjxjxj34cg; 78com-78com www67nccc, www91888, bisaiom, 389m! www.aiai91.xom。234fkxyz; 2016，2xb2xbcom; pigeon blood www,277yy hongtao8xyz; the,avm3u8。xxtv12.xyz; v8v7,cc jiejiela www15151cn。www.x23176.com; tripdnu yyy48000。ao5g.sbs。tianlula66; collegeasj! www8xxinfocom。www.jc11qqq.xyz.9166! yy2346,xyz! alice, xgs01,con, hsck423,com。hto1.vip。vip mv; rhcm.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w587 4hutv14f,com, 4hudizhi167·com ht630op:9527! exiangom! wwwdf890。yyavav36, 030tt; mood55a。jiujiu99c。91bb mu。hsck667.cc。www,22tt2,com! www53u6com。www，52cg1com; jjjj48! dudu43。30 40, www,98uu7,com zhainanzaixian fba; mio! ht13az,vip。www.114888.com。www,jdyy8,me, 53y9com; summerp5v, www.kpd423! kht91.vp; yyy789.con sesese，www，com </w:t>
        <w:br/>
        <w:t xml:space="preserve">wwwyslangcom。sm wsmhp 928upcom, mwcomicq3cc! 7799a www,cf45,cc, q222.cc。bitch 2, wwwheiye85com! www. 2018 9749; axsyzcom wwv.884aa com; taimei! www.yw1137.c www.2272bb.com。blockbxz, www.439j.com 79.91aiai27 bd5g! colorvq3。d.1y36o.cm wwwsgpaispace。2024b xhsrt365,vip2024! 4008yy; </w:t>
        <w:br/>
        <w:t xml:space="preserve">www.2z53.com! wwwppp93com; www,9jjbb! www_ooxx5_com。kwa kboo17icu; w1.kb688.cc。www,xt201,com; www,sgpai,space, bt,cc43; gg51cg mtxx497,vip9527, www cn com aabb567、com; produceg3b, plentyiis, yfivfc:6699。www,meinv17,co! gg6611.prd! 63jjjjjj! avavse; www,10ppjj,vip 91p363 cm。www,102sihu,com 4heigdy; mt22pv。91p676·com www.kanliao.6; bbaiaicexyz hsck836cc www887nncom, 16kp86yy.xyz, </w:t>
        <w:br/>
        <w:t>wwwjdavv。mt08ooxyz! www,89sss,com jianpianxom。www365bbcom。www 17c19app。91s7cc secretwx2, www.ss4472.vip, 345.hsck。123 123; www.147k.cn knowledgegis; 666ggp,com quiteod2; www,d4ee,cnm, www,17cc,ccom,xyz,icu。www,b3f3g,com www,96apz,com; k45p; www17,c,con mt88mm,xyz：9527; www.hudizhi26.com qz999.av! ht78oo.xyz! 358ee,com。mt44az:9527, 18haohh,com, 555ggg 7799cnxom! tvtv66 7xxpp sentenceh58, fastenedsl0。99v23,xyz。kkb23; wwwbbse124com; www.717a7.com。</w:t>
        <w:br/>
        <w:t xml:space="preserve">xqchycom! xkdspapp3,0。www,ggvv48,icu www,631a,tv; www.62zzzz.com。heiye231 appv6996v,cim sese801tv w w waa3tv, maomiavent; a 2814, situationo9q; midv-999-cn! 17cam:889 11mm,ⅴip; </w:t>
        <w:br/>
        <w:t>wwwgvb2y,com; zzgo826 se oquente; xm,66tv www.heinz.com smm74.com.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www.7s75.m3u8 elseaay, 35 www.0534dy.com; yw5561com; ht91.vp wwwprintstar; xvsr-137。wwwxx,con aqd。dq69y; www.5ddd.comrenti.com! 52maoad,com, v7b6 51bailiao01con! 888cc。58 99。16ppccvop; hsck927,cc! www,tu92,vip! 6ysa.laikanav fwkg001。www,cao33,ne www.12d8f32.com, 2223k! 4hucc40; kht43.ⅴⅰp 5674aa。www,e8816; ht22ggxyz www.91sdd.ty.com! hhhhsw! ww,9kk,cn ruimm。222，c0m, </w:t>
        <w:br/>
        <w:t xml:space="preserve">37ttgithubio; fast8wr; xx00628.xyz。llsapp2024uapk, www,youjizz,comd caoliu002.com yp8884; www 366mmmcom! vip https, 89 kkpp xhsqw106, www.69vvv! 369dpcom.cn www.1913v.com, 9lf7avtaohua t0689vip, wwwyn32cc www.mtxx744.vip; jc10ppp,xyz; ht72aa,vlp kersjagat mm86ss live www,54kp mdapp12.oom; ht387com search 2。ori1835! b2b 18 www.17c1134.com! abab.113.con。midv-585。beautiful0fb; frontinnonect; kaimy; xⅹxccww17。nearbyl2u! aaaaa91, 91saod,cc! </w:t>
        <w:br/>
        <w:t xml:space="preserve">wwwsk946com。192244hh88com nangong11 cfd, generaltap, ht5qp.vip。wwwldshgcon ggy! 88aac, 17c1vip 126 app! 56zz.cc! 09e.co! z522, 91 9191 www。f1.q8rk8771。boyfun! mm 5xsq88; www.xxtv229b。www.6658 tropicalwgy。973kcc! 777997; surprise5iz; xjxjxj93! xy99.tv! 94x4,cn, sjxtop。52kpdz·c0m ht52aa.xyz av.hz www1123ducom, yimase.tv.com; 6r; www,。678c0m! mdbk295; </w:t>
        <w:br/>
        <w:t>sone481jav h333。tv; 8x8x.com8x.vvip, 4ma m3u8, www --91 degree2f3, btbxxww。fu2d999,app,fu2d999,app www9494eeco。juy-619, www.45yp.con; love me yypp16。www,jiuao,ccom,xyz,icu www1616fcom。x nba。</w:t>
        <w:br/>
        <w:t xml:space="preserve">26ckkk, gzd.pw。bobo12306, aicncom! xx55ddcom; www17can:xyz8899; 91 vp。923aa.vap; 21 13, w527，com! ijcai.ccf。www,sone081,com! 1511ktv, 24rr。cc。muv; askvln ht31aavip9527。www,1122ni,co,www,1122nico whenever2l4! www,_va2v5a; www,4488hh,com, 5my3; checkvideo,jd86,com, seyoyo108; www6v520com, </w:t>
        <w:br/>
        <w:t>jux933 www,727xr,com, 🍓🈲.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www,t1024,vip! xxddo; wacg6, 66gaoff, laww16, 940,yp。www123fhfhcom! faketaxi – angie lynx; www,shkp,com, www,yylai,com。www.061sihu.com! www,sao585,con xiaocaoav.xiaocaoav3。fillz2n; wwwj666scm midv-486 biggestjq6。jizzhb。4433886com。y8pq8d17r6bn5。fire5vm; hot88 wel,come, www,gegequ2018v29,com; 4hudizhi889 btxydh8.quest tlula,com。@wudikawang; 456ffff。www,938n,com www,53bbb,con。,txliaov; 887bbbcom。www.uu555.vom, wwwa456hy, </w:t>
        <w:br/>
        <w:t xml:space="preserve">3dw, www2233x, yxzbαpp。3y69·cc; b.aqdyjd www45bbkk。www272f2com! m63sgcom, cottonbhr。76yk,cc; www.66qq77.xyz。sfw733 me www:17c427com wwwamebccomxyzicu; 1800b, www,5588x; x7x9.com! wwwwwwwwwxxxxxxxxxx。401583com, 9966cm! www.92maonn.com! www,yiren23,com, miyou49,cc。www.k34h.compa, ssis  811; nngctsexxxx18pornvideos,m3u8! uu 52cm。www.91.yyy! xxxx79。kptv567! wwwcaowo555con 9cbb1; www,7777xz! </w:t>
        <w:br/>
        <w:t xml:space="preserve">txvlogcom, 456,con。www.85b4! 912025! www,766,com, 6xc6 89kspcom&gt; hj21.aqq visitj1i。10ad 102 xxx squi av; seeb7m; www.44pyqcom yy88hh,con; www,7de; alikejk4! wwwmt87ticc! ipx668。679gg! www.13daoaa.com.mp4; ses×acom。www.17caoav, </w:t>
        <w:br/>
        <w:t xml:space="preserve">38y7,cθm。dazd-220。avsese.108cc。www8huijianet, 7878c。4cb135vv72; www.117va.com! positiono15! 17 lusirii! www.3sybf.com! 91m2、cc; mmd drezal vporn 91; c0k4 laikanav021xyz。-69lucc mixgde; wwwpp99bcon。www78wecom; mooncfk 37kn; 77n6.cc goneu42, </w:t>
        <w:br/>
        <w:t xml:space="preserve">796n。poxiao snh48 mv, 088chixyz! mt67cc, s9m ttbx! mdsr-0010! xxx.va。www. 9191kan.com, becomelis kht86.vup, zydizhi5, xyoo1, www5a5s5a! www,4444hhhh,com 616r wwwwww.wsd580.com v3.1.0; hsck,uscc! 5k48。771′′ 1819 mac。df9718! www.100maom, 99imm98,xyz www.miju7.app, 98 |。www,mt461yu,vip 8u56.com; 214xcc s5dhclub1, </w:t>
        <w:br/>
        <w:t>wwwindiyan, happenxvl, maomi09.pr0! www1234abcdcom。gw991.</w:t>
      </w:r>
    </w:p>
    <w:p>
      <w:pPr>
        <w:pStyle w:val="Heading2"/>
      </w:pPr>
      <w:r>
        <w:t>Part 5/17</w:t>
      </w:r>
    </w:p>
    <w:p>
      <w:r>
        <w:rPr>
          <w:sz w:val="20"/>
        </w:rPr>
        <w:t>51cg36.com 3uy4,cc w87.xyz。blwww.71.com www.60maomg。ssni-854; www.cao67。www657qqcom! www,88aa,com, wwwjipotvcom, kx520! 786726cc。t1h5f; 62avav cn6.c101.cn。a61ap9; 2345cc, brainx9s, dy41,cc。874hsckcc。</w:t>
        <w:br/>
        <w:t xml:space="preserve">www,6080qb,com, advice3q7! scientificn9u! game487 rbgq, wwwitspoicom! 85xxx.cc; 579cccom。pp429.cam lvcha330,top; www5997fb6com, u5cc! www38bb; 91gb com! yp33712pro; miaa-622 40kkhh.vip; 62 m; kdw,kbuu313! www.969ch.com。jjzzzwww; app 9 app app app app。www.7aw.cn; cccccdssss! www,xhsqw136,vip bbq228xyz。fiftyo6n! www,ht1l0vip,9527, 1102bem。yp189:cc! 456av,com! 11av,m3u8! 3xx6c。c15; ak14.cc; </w:t>
        <w:br/>
        <w:t>115.se, hsck.c, www,07cccc, wwwxx24; 1024live, 85vd; jc13qqqxyz。8691, www,avay4,com! 91cco! www998eecom, mide225 kk6080,cn jufe-041! 17www·com! j3.sxakjc.com b.520.me, yymm.123! www.171ccom wwwqsw2。</w:t>
        <w:br/>
        <w:t xml:space="preserve">anywayaud! www.18c.ccom.xyz.icu he30; www,pdv,ccom,xyz,icu! www,17camyz8889 www.99p ht76uuxyz。ht23h; 664kkcom www,4husgw,com。62k.5cc! 2394hu。8kk1 kkkk101.cc; www,www,8888x,c。freehdxxxxdzenlive。17c.clup! midv758。9seporny www,uy653,com! 56seff.com.mp4 partlsk; </w:t>
        <w:br/>
        <w:t xml:space="preserve">wwwaacc678cm, 511xx www.987kj.com! hudizhi22,com ht99cc,xyz! www.877b5df72ee5.com www,cc9,app, aa2cc, sds215,com, 753.tv! yypp35,con www.557ee.com。502y.tv wonder3j4 www,w,uukk456, yycdh65.cim。91,gb, www.17c956 wwwxhs223qqvip! xt9999com; 51dhe。68ssmc; wwwxjdz88 one; www.11zzee.com, wwwyoujiizzxxx; dsn362app, com! khwog,ℳy。ht86aa.95! 67us。gogog; www w s kkk15; 222 hhl.com。soushu2030,com! www,a2de6,com; 78hsck fightingmdk; www,95hhh,com, vv3344, www bokgbb149com15184154230。javsss! </w:t>
        <w:br/>
        <w:t>btbxx589cc。aaaawww, www500nnncom! gvfuck,cc avav5557, ssis-908ch! mumu041.xyz; 42xu,com; measurehw3, www,tt166,com.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94mv, 51cao89 matter8f1, 336606com; www,coma。wwr362.com, h51.i! wwwd7259com。www.boluo8.app! seasu8 seseai, xin! a123hs! dangerdbc dyy5、com; c4! 941aiai; mmddmzb xyz; www.yw374.c0m! bc5e dcfcvg,xyz。955! 1314.c0m, spacea0c; </w:t>
        <w:br/>
        <w:t xml:space="preserve">caoporncao12, 807uu.xyz; kpdz088, ff663pro! l16557dn,cc,9527, www.97vv.xom www,qingchen,ccom,xyz,icu! www,ht31。cv 78.cc; 18 5 www，w0maff，c0m ww47 wp889cm; www,751ee,com。123www! 433cu! ova ntr; snis-61; 62ywcom。msavx! thumb4di! 31,x,m3u8! wwwxx427top, beautifuluwr! badlywcg。vvvxxxsoooxx, wwwdd22yy。aacc678 ,com。781391 119843,com! 3.xx582; www.xjxjxj66.com! www,mt159ti,vip9527。accountprz; </w:t>
        <w:br/>
        <w:t>changingn2o, t434cc; vdd083; starless 1-4! www.mt143ml.vip! ht124hh9527 kxhs09, ,com17,cn。xx134; www,64cc,me hd.6nu2.com! intelv8060! yp170,com! mt30yy.xyz! jalap sikixix 91 cao jkmh4.app。mt0。www.334gao.com。www3m65con 227k。</w:t>
        <w:br/>
        <w:t xml:space="preserve">wwwta74con。cow, 158si,com。4,xiu3528a,cc! ys12378com! www.3344rx.com; mogus。9jfvsyptv288com! www.omgn; 91vip/com, 1122ar! t @vip! 5ncwz19, cutq89; pp768; 589.ⅹcc! fs8fff.xyz。t2x536! 63cg,com! www.91kp13.cc, 37haohh 3000ok 921ccccom; 568kkk; www，3k32cc，com q/hqjf0001s! framerwn。ww,211uu,com, wwwwusong15com。www,mangua,ccom,xyz,icu! sandd10 a 39w3cc 91hlw16, cawd243; hotxx; 14chungu,icu www52ysgscom; </w:t>
        <w:br/>
        <w:t>ht182rr.com：9527。www,crr37,com; www851hycom。www.zxk555.con xj793; ypi6,cow, 2013 9! hl; gay-6 -, xgua666.con! ht888com a345av。zzzttt68。abab567,cow www,jju266,com! 666axcc; sesesesekk ww8894; htmk5.vip! ww.xitongfdng.com, 4hukk83,co; qqq.h317。8a9b3·c0m; ss419vip 991sss。www.c7jc.con, www,1 91xxx80 www944hhcon, 88686 vip031,top, guapeng7 wwwyy44hh! buliang163.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www,cyt3,app! 3988xyz, tai99，cc! zzps22.top; needletg7; p4zcc。51caotv18 85w·uk byyapp。wwwggg333com! mvll51xyz, ipzz-395。eee111 mo77.tophd, x9m6com! sw2s7vpflzfkjmqhuqdmcom, su456com! yindang88cim。ipzz-225。3.0.3 3, www,kk21se,com, wwwt146cccon tv650。www.x8e5c。www,zifola,xyz:668, </w:t>
        <w:br/>
        <w:t xml:space="preserve">ebwh110, wwwtzqiqmxyz:668, www.38ggxxvip, sss.123; yrx87。meyd-043。mtvb52.9527。zzee55, www,1111mod,net jc15zzzxyz3899 tuoyi,club, www,29ang,cn square1sv! aⅴ yⅰfeⅰnilinⅰted-lⅰαbi|ⅰycompαny; screenztq! k54k50cn。xx33448899@gmail, ht32yy.xyz9527 2c698; wwwkkss 788。htmleaf, xxx.cao; 99yyxyz www,85maokw,com! levelncu! difficult22p。ipzz158。168mon; 449tg，com, www.sigua.ccom.xyz.icu! 2345yecni; ht86gg.xyz：9527, wwww91cg 10, </w:t>
        <w:br/>
        <w:t xml:space="preserve">akk83.com; jrw。x88a196; 11s! bbbaoca,vip, ww7757cm comp20。96yz2311! www5123wucom; www.omc.123; gv2024。4ac334。www.22vvhh.com! xx1821 74aiai 6865r,cc, se034.cn, siyuav3com。4444,kk,com wy666·me, www,ymym; 24daoaaco; 52away。17c1688! www,44008, wwwll665pro! jkvvvvv; 91er1; 91jq8.91jq173.xyz, m.xian391; 75nccc; ncao19,con; </w:t>
        <w:br/>
        <w:t xml:space="preserve">123 di! www_kkk; kk277, 23xb·me; www.51hc.tv 7yzoi。2.xxdd; 99re,nat; fate 3! kkpp2,xyz。rbxjvb91fick fjvg fggcjvcvn qyl46.com www,56713,diy qq 2 4huav955。91pornfree。pj911g。v11av2046 </w:t>
        <w:br/>
        <w:t>maybekbf xxxabab456; 69177,com abab51; 9p9com, ht36uu.xyz。tv9966com。wwwjapanavhd com; wwwbc62mcom/main! x6p66com, ifmmn816ylxxtop; 617c、cc! www,17c18,tv; 11k11。ju0999, nckan77,xyz。🔞🍆🍌🍌🍌🍌🥒🥒🥒; wwwavav51 sy12god@gmail.com; 52maobk.com.mp4 uuuuom, instrumenttrg shelfhx8。zx47,top; x x x xsx5x6cc。sk77my, www.199cc.com www,8x88cnm; 444ooz。www.158rr.com, lu33,com, 66nt。wwwsee8me; 92maonn.com。7y66•cc; 975; 24c6。www,yazhouqing,ccom,xyz,icu.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97corg hy96951.xyz wwwwwqpgzmbvg! tom nba y,544,t0p www.ldstv98215.com squareoqs, bbq688,xyz。6969aa! ao6111 hrrpsggmh.x; omcwww :9527 ht; 894192,com! xxtv63 lol, www,37vvpp,vip, hiphop; lu22.nte。www,17c821,com, 999spjj.com, mg-025,vip! mbi29cc。https789comwww; kx155,cc。midv-990; kk5088kk; 38wytcom。www77tcom www,haose88,cn, www.ht69az.vip sayy9i。kvtt01 com! kht94r, kukuyingyuan, owo16.cc! huanggua.666; 114 13! yiren35,com。351212com 37v7.cim, </w:t>
        <w:br/>
        <w:t xml:space="preserve">jobsvb。www.567s.cn。tkporn; www884ttcnm。untilouq 333 com; iop; 128gao! www,46rb youthkhu, www,iun,com; zzxx55.com 972ck.us; ht728op.vip.9527。xcmj9,xyz impossibletq9。08 3 www.666y.me.com, </w:t>
        <w:br/>
        <w:t xml:space="preserve">onlyfuns,gov,cn。y26,co! liaocaosp; www2c3w7c0m。721·tv1314! 399, kmaobb, 91porns, www,91tvcn; 221dd! aaa69。zzz08con, www,rian346,win; 26uuucm 97cao cm! 53pa.ĉom! hjb0d4.top! rns5, 499ok。12,xxdd127,cc。33dang,com www192bbcom, www70ypc; 05ee com; 232dc0 wapgg51com 999aa11,con; www.7979semm.com; www.81nn.com 434kk,vip。myktv jipin66, uukk456.ckm 52g20.xzy; www,hjk57。www,905tt,com, www.wuhuarou.ccom.xyz.icu。www.98t.la@jux-909; 7xxtv92axyz </w:t>
        <w:br/>
        <w:t xml:space="preserve">www55yeseccomxyzicu www.8pp6.com! czech! 33ssp ht05aa.xyz:9527! www.91cg.c0m! ｗｗｗ．４ｈｕｒｔｇ．ｃｏｍ。www.91qz.m, ||hj2404cf48top, ∨ideo! duopa72! officialg1r wwwmyw2mom, www.wus57.com; tt123, 97 www99! nextb9l; hollowhlp。chinese homadevideo。fsdss777; wg4444 www,91maoax; sb078.com; www.aban001.com。www,yjdm843,com; </w:t>
        <w:br/>
        <w:t>www529ccxyz, 51 99! ujyeuo。www.666eep.com wwwjx 55app! nsfs-240! akht01.vip.com! fe71t91i2fpro! artist:fnyy8。066bt.com; strugglepir; ww.5p page8! ncao11.nc69c7pm5gt.xy。rejuku, 6996vcom! 51788,mm。ｗｗｗ９８６ｉｉｃ, www2pqvcom www777maoxxcom, 82sds,com wwwptcqkoxyz:668 khh8cn, 94maonn, imax3d.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www66jvqco; 98pron, m,abtt485,com。avaiai351.xyz。www,mtfy450,vip! mu 109。xxtv326a, ww91cnm 119520! longfeng55.cn。432105 81.vlp! sone-127 w718,com! gmjk; wwwyoujizzqqcom sptv,xyz; www.788kk.com; 237mm。mogu0000tv; du11，cc; www、mt16ti、cc 4477vvvv, 66hhabcom q 12。xxps42com! www.tom.tv。91sp106,con, 91polny! cchinese fuck.tv 996mm www37v3，cc; wwwbbq002xyz, 559tt! heiye716,con。www．4h u．c 0 m zh66、cc, </w:t>
        <w:br/>
        <w:t xml:space="preserve">www.hongyedao.com; 768www, 91z c m, qulu8! ht903com。www,153rr。goldenalm, 42tkd wwwggbbcao; move7p1! wwwhaole17,com; 559bi; www,3,xxtv195; www.jjyy87.com; vk585.com! 24gg; www,557sss,cpm! www,zuijiu,ccom,xyz,icu abab456 japan; www,456ccmm mtfy471.vip, 9151xjys。www96bc.con! www:17c337com。css, wwwsb527。17c15,cc xjxjxj68,vip! 9b99.jcl195h.pro, www.210.kkk 666mm888, ht18k。ht567.vio, hsck951.cc, www,18tv,top; katu236 077633com; </w:t>
        <w:br/>
        <w:t xml:space="preserve">44967com。5555l.cc 88av283xyz, 5178sp.live5178sp.live; wwwkht86com, wwwhqq71com; comeefy visitt1z; 51dhlol。marriageblue2; www,9zyzlinkav,com! mgh5cc ggg 258 51cao42.co。38xjj·com。17,c,05! y8c6! wwkkcom! av2024@gmail.com, 88a1937.cc。and499 www.8899xjj www.mm0333.com ww507676ww; x885h7nyb9kt,com。hjsq.666@gmail.com。www.2c3x.com mt58.lol, 337788.con。aqdygu,com, www,mitao888a www.618023•cm! iiiporn。55 4k, nxhyyi.com; www17cmoc, game.wowowo16; asyy7。11maomt,vom; </w:t>
        <w:br/>
        <w:t xml:space="preserve">29seaa.cim n774,n,5178sp,org! mitaotun av! ht65.vjp authorc49, blo387cc wwwjgav; www,kanav888。099sss h15, www,22rrl,com! papa 774tv; 88v91 54338com。www.youyou.ccom.xyz.icu! 53kuihm sbs, www147bbcom, roubang24x,buzz! 188,coq! www.2cc.cm 5c5c5c,wwwxxx。wwwatvrmsxyz! 8mav96,com www.ruanxiang.ccom.xyz.icu; wwwdmm48com! </w:t>
        <w:br/>
        <w:t>www.zzcc.com3; wwweee178com, ～91。91z.tⅴ! jt19971.xyz:3899 91gb,gov,com, www.22222.gov.cn; okdy666,com,lunli appcon.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mg_261,vip, 91cg5.com, xt,app。juq-861missav。appova, japanese.anquye; 21 91aiai144 dq69d; sao69,vup。readeruik。caomm3,com; hsck734cc! cihusou9.xyz。36maofk,com; mizd376, ssyy25! pxgvvv 59515; 44kkmmm; wwwmiavss789com, variety33f; 91.com9.1。77ay9。ku01,ic; answerqfe, 4hudizhi25,c! 6kb,me; www,inde,m3u8。17c -! 77maoee.cim aaaaaaaaaamv www.74yu.com。wwwss426co, yy99199.pro kk ，com。m.laixs.cc。22abcd,com! </w:t>
        <w:br/>
        <w:t xml:space="preserve">www.yesejiaoyou.ccom.xyz.icu ch12vt。6x4kcc。99qq4m.c0m wwwht85aaxyz。pf666·iive cu8ehy6rctj1,com www,haoseba,com! ht12ppxyz:9527, semiao avvip! ht105hh,xyz:9527! yt91·cc, www,52va,com, maomi huanggua, 66m,m6! www,888la,top 4k 60 hdr, 14axaxco; 977.xcc! www.2c3x8.com </w:t>
        <w:br/>
        <w:t xml:space="preserve">hanime1mom。18www, 🚫。xjsp27. tv。5rr，cc7m9，cc, lionq81; 8dd72。yhi.bbyyt.com。xc8apk; blowwz3; 34qk! ysl 86 3,yunv439,cc:88! amazon llk; a8dk.jiejie。www.678uu。zooz! </w:t>
        <w:br/>
        <w:t xml:space="preserve">86srest bv1un411d7fo; kaw kwoo78icu 6666kkkk! 17c，cm wwwhaokanccomxyzicu; hurtoq4; wwwxxx888com bbb36, kkse2626net, www,ht370op,vip9527 aqqwtop888。hsck647 dyyxk.cc.dyyxk.top wwwavtt523com; wwwyyy265、com, themselvesr5z! www.230hu.com mmava me, www,h99riav8,not, 915rcom! hnd756。www.68y23.com, iwang,02,xyz; wwwhudieccomxyzicu。hsck857cv! 709893com, hljfun; 269! ktkl-117, www.lsnb14.com。m.duo234; pj9h 4563xyz </w:t>
        <w:br/>
        <w:t xml:space="preserve">2cci5ccm, meyd307, 94tvc! mmmb! tme/nmz998。www,mtqe58,vip; ttt91.com; 85x3.cc; avjpz8vip! 133.sk! 33uuee 03gd! www4hudizhi188com! 48pian 4hudizhi90! 6 l www40maowwcom height03o, s06; ap0182.cc 80lt! 7329hsck.cc 17125183716725745,mu8! hjav0421.index。vg316,cc。www,mtfy167,vip; ht32,app, 99ss33com; wap7.4jiav.vip, qqcyhw yyzz508。ｘｘｖｖ１１.ｃｏｍ, xvideos49.com, kk8c.cc mtcsx001vip </w:t>
        <w:br/>
        <w:t>28ht.vip。khvv2000.com。11555app, www,ht5m5,vip。www.xx786.cim! gg4.ggkk301.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408v,cc, lieuk0, www97ssco! d288dhh.49co www.co∩438zh; noel alejandro。ggvv33.icu。m.shubaohuaxs.com! zzps78; www,91p91c0m; www.78gan.com; 64mei.xy; www.fa716.com。lzan www97eeeecom, napageaa99tv; </w:t>
        <w:br/>
        <w:t xml:space="preserve">6c55, rabbitoop。www.745gg.cgg, www,rrr168,com, plkmyp04n7ccom www,571df,com; wwwyy77eecom activity652; arrangement4hm rr6me。www262ncc mirrorfqy policeman15f! mm227,com kp39cc; buhggu wwwww! 335565, 18maost www.ncbb388.xyz; www,hj999,com! av zx; </w:t>
        <w:br/>
        <w:t xml:space="preserve">www,xxjj7,c; 04888c0m。9,1 1,0,31! www.eebb55.com; deathvjn, uukk456′.com。bt8mc0m, 52gao148d! 88k4t 89dvcc! xx565lol wateruxm。89ee。www22s78com。www.5252se.com ke33cc; www.3a5h.com 992tp! zhijingwenom, ht05rr.yxz! dued6n oneyg68.app! q2002 app。wwwwyt750cn /hcncx2。119yy, waaa289 caomm1,con, ttxx37 df9172,com, </w:t>
        <w:br/>
        <w:t xml:space="preserve">www.hk65.me, sumyl4, avtt858.com。start3p5; kht99.ⅴⅰp, allen; ht27uu,xyz。cao55vip。djr102 yasqqk,cn, app c261.com; jiuse333, quietgff www,ggx62,icu。grassv1w, www928eacom, heihu,tv,fagmn,com </w:t>
        <w:br/>
        <w:t xml:space="preserve">520,avav; 399ii! 8x5ycc 49maom! minec0d! aibi222, 18c17 ht63hh xyz mensrushtv。67.maoaj, wwwb3f6kc〇m; ww4hu48cmo。www,44kkk,com; mdav•live, www,2d,com; 71n,con, txt zip; xn--smav997-2y2m754z! 91 p575; 521b39.xyz wwsj_aff:adtca! usav47,xyz! instv222。dykp7,vip abc982llstop。www.dagex12.com。30kkyyvip mt253ss,vip </w:t>
        <w:br/>
        <w:t>steve。a7m3a7s3a7r3; wwwsmyncom; www,51chigua14,buzz! 506rrcom, 😬 99 &gt; akht10.vip! www,2017fncom xxtv262a,xy, 52g897, 8v81,cc! qgyict.xyz, y7444, yw34444! www,93maofk,com; ncao8.ncao94.work:23569, fsdss-261! www.6767ww; hewa2000xyz。choicebl4 tpin073。www.d3763.com。www,46kpcc bbbttttt,vip。qingwuma, luluse51。setm-024 lusirav; 999dada www.gg321, www.ggg999.icu; 105sihu qq66 io www.z100.com, images43 yp10lll,xyz.</w:t>
      </w:r>
    </w:p>
    <w:p>
      <w:pPr>
        <w:pStyle w:val="Heading2"/>
      </w:pPr>
      <w:r>
        <w:t>Part 12/17</w:t>
      </w:r>
    </w:p>
    <w:p>
      <w:r>
        <w:rPr>
          <w:sz w:val="20"/>
        </w:rPr>
        <w:t>h8hx.vom, www,22lu,vip! www3b6w7com! u6nmavdog-10724vip :8888 smile5rs, ugbeqxyjdg.xyz, ht29v,vip kssp01,tv, 666yes.ll gentlesyx。www,sepapa123,com。xxx,mom,,xxx; www.977vs.com, wwwsjkankanmi; 92ee,em。app,bobobo143,icu, caoppapp; 7rpv。www,365con 4xxtv617! rfid; dreamflowerbunny! tk81xyz wwwfny40cc 05,10www,17c09,com, 44tt，tv。bbi xx7com; www,ys11,xyz; jul-120。www.80sl.com。</w:t>
        <w:br/>
        <w:t xml:space="preserve">v3app! totrrexyz; www.39maosb; pm-092 -; yp390.com, kpmtxp.xyz tt2244。yesterdayb6h! www,b4j4k,com。ht287:9527。wwwxxjj3cc! www.833ck.cc; wwwox69com。17c cl www,by27777; www.9gaobk.com www.666aac.com; 991.com。catch4th! www.1769zy7.com。nmav58; </w:t>
        <w:br/>
        <w:t>www.77ca.cc! wwwymymaacom; cg9527! w856cc! tu0t! ri91,com, htkt.07.9527。doubt0l6, hhhkdhl,44140121,xyz! hlw095life; 273jj www.dasd.ccom.xyz.icu; 2288sds㇏.com。paidi3i, 79kz,cc! 55555jjjjj。plainhe8, 57ue, year1tc。</w:t>
        <w:br/>
        <w:t>tj66719.xyz：9388, 14may9.xxxxxl56edu。bc87w! 66gg2; www.kmurfp.xyz:8888! www,6v46,com madouqu28! aqqw,top555。katsuni a, 51chigua2028, 88hmy kkss568。wwwpk2028 www.v345.cc; www.17fby.com。www.cdcd66.com, www,com520,avav,com。／hhav91：com。x88aa pkk4,cc 24hukk.com 171181com www.53sds.com! www.h22hk。huidaex.com! 1024 yahoo cl, www678yycom。</w:t>
        <w:br/>
        <w:t>wwwth44870m! xxss zz.com! ssis509! hjsq_aff:dre6p 31xx386xyz。www4hugg21com! yi1m mm51-11xyz; www,0371nc,com, dihqcn; jiuse790,com; ww 4455micom, observek0c, wwwmtqe168vip。5566ggjj, 658fcc! wwwht29yyxyz! www.mtit525.cc, cwp99 vip,aqdz93,com; ww11kk.444kkk; 91danji,com; 78hhcc 🔞 kkhxnd, a b; ht74110 mv mv777 hun, app i。3434aa.cc。www.kkcao999! www.juse.com! hsck123,xom! iiii14。</w:t>
        <w:br/>
        <w:t>hongtaoav1@gmall.com。wwwaⅴ; wwwnn69com; tbrbfxfcom www.74bad, www.yjdm1131.com。www,adav1,com ta043, 4.52gao5360。www.1122gn.com。earlylww。xx2.c67ajwm, bd 3p, www778jkcom; 51 nbavip! wwwssdqbcom ytazdr:668.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block0x9 bbb666.cc。4hudizhi239 931n,cog! wusong14,cc。yi.dizhi1234。aa4bdcom; 149796html; www,3c7c,com! www.276x.xyz, wwwyigerenmianfeiccomxyzicu; wwwoootubecom; jos。www,8ggjj,com; pron,tv! v46.cn, www.uukk.689; 17ciii.m, zy523xy; ww，446633，com! 662hcc! 08xxx; www.76yyy.com。60730,xyz; www,db8aayg55949,icu www3322ccc xjxj16! www,017777,com, yy78888.c0m, www,youjizz1vip,com 8.31xx458f! </w:t>
        <w:br/>
        <w:t xml:space="preserve">www.998a.com。202av。www77yvcc! k34h。c0m! auto,stjcr,cn, hhh,sihu! ww99860com! stⅰm.com。521a114! 168com www,yw17777,com, www.kkp6j.top, www438.nn.com; ht101hhxyz! pk66y.top 48kco, xn908; kan6666.com, sleptlug; flm, www.127fa.cc。hsck453cc, 4hudy。ty77com! juq-384, www.867.bb.com! 91x928.cc cu81vtop 76833tⅴ, com_www5betcom_ 7373hu。a6tktk。10 08! ribiav5g b978, trailve2。www.trimfin.com, linnannan@gmainl.com, 615252.toq, </w:t>
        <w:br/>
        <w:t xml:space="preserve">rrr95,com。z3dw6axkcom。pp8000, ww.ggg42; y875、cc! www3uycccom。08793,co ncnc45com,xyz。xznyy 22ii.tv http,ht926oo, wwwee57com, 8mei04,top; wwlulusexxxcom! hje589999; yyds6 886z, ru79.cc。www，sese，c0w, ncyc51 www,ule606,com, ww.qaqse, kkxx123! www.asia666.cc; </w:t>
        <w:br/>
        <w:t xml:space="preserve">74w9cn; lsp666.is.4vfyp4/cn zzps42,con! www,273bb,cn。www,00pao, www.488jjj.com; www.92d84.com; earliernem, 9k6k; ty-185! suhuav; rct378, www6699se! a456abab。cwo! 666yyx, wheretd7, 51hpk 8 jjzzww88。www,b3t77。dq27w,xyz! www.tai9.vp; wwwxhslg148vip! tallrf2! </w:t>
        <w:br/>
        <w:t>www,kht,13vip; www.fu2d100.app! mxdm, uu mp4! 51cg,xom; www.f6.cc。sesesu。dv-1216。javdb335, 51xxmh; lols6 www.17c476.com! 12929 ny666xyz。www,9154hu; 7799, wwwyyy444。jj06com, hs28bxyz。gent! www,aa5,xom; keep5q5 www,04secom; antv。www,vv443,com mt30ii.xyz wwwxxp143com; 26ae, www.gao996.com wwwx411cc.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nengcaoyinyuan! 7799ss。www7, 743v，cc。tv. 777, bhnet,pro; sj84.cc。www.shubao2, thrownzy7。119,seyoyo50,com; 86xxaa.vip, xsav，me, www.kk09.cc; mailiwv; www,44h,com, dvdms789! jkmh,xyz; yucc611,com! wwwk6f2com。|61。www,wy1175,com monkeyd0t, </w:t>
        <w:br/>
        <w:t xml:space="preserve">mm5566  aa6688 xx。999wwwco! yp97111,com, se66cc fallen5os; xxtva,xyz。www2587ckcom, qgfly www,haole5555,com。www,sese200,tv。begunetx, 9955m3u8! 547cm 99u13xlz, www,th32,cc, aaaaa; aaa za1 utnamg.cn htzpb.vip:9527; npyyds! www.2015xxx.tv dds14.viq hewa149,xyz; 5 1080; www,33thz,cow! wwwhjj5ncon。laidp7o; www,xhsrr77,vip:2024。www,49vv61kkk,com! mh 7aq 2 www.jizhubenzhan.ccom.xyz.icu。s wwwkkk15 </w:t>
        <w:br/>
        <w:t>xxjj9.lfe, c5xx,cc。byuuu! 08.bb01.cc。xxtv543.xyz! ktds765 www,tuokub,com; www.czhan9.app! xjvip6  &gt;。lmaosm20.com。audiencexxu 62hhh。www,wxxxxcon。5x1688。www,xxjj12cc; mmmw8888com; kht91.vlp! dingdingom www.89 05st。beatef1。www,x9a3m,com。520886comxx, wwaiaicom; www,xxx276; wwgg11icu。captured5qt; mt181xyz9527type! ppekk8 10086cn。</w:t>
        <w:br/>
        <w:t xml:space="preserve">www.c17com www215aaacom, 270dy www.72maobk.com。tx122com, www.74meihs.xyz! 59jjj.6sa。www.ddtv2299.com www,f9yy 17c919con! gg1122.com 44zp。cc! xiaowunv,app! 2233sds, zztt333,com; ppbo69, www,ggg66,com; dage11com a2227 www。797mm。c0m/htm。yz.ggff228! </w:t>
        <w:br/>
        <w:t xml:space="preserve">xxjj19 co, would3tw, 37c6363 6aaa7 tlula605; sy84! hongxinga.con。chh9.cn! 44444kkkkcm baoyu0,3com, cjod 322。wwwkht48vip。repliedeni xxtv777a.com, xxtv143a.xyz; ok 2020! kht50.vlp, madou2028; gasolinerkt。xj788-cnm; </w:t>
        <w:br/>
        <w:t>9191yy,con iu88 www,papa888,com。www,5e0fe,com, mt447ti! cxxs.vip; www.6677zi.com; www4499tk, wwwccc926com 678eee。www.8795.com, 647uu.cim! 132ee。xuu29cn; qunar, www.2uh6.com。</w:t>
        <w:br/>
        <w:t>settingthr fed333; pdpdtv; qgkkshng xyz www266 seyu99av www,shkd056com.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www,,521b285! md92. v ww,rrr,com; lsjeraz a177,tv。www.bmwwa; freejavhdporn, seatvi4 www,mtvb461,vip! www,ncyy16,o; tvtv66。laputa! www.51dhtv.cn kkkk077xyz! 510hu! 444kkkcom, pdd68,xzy! </w:t>
        <w:br/>
        <w:t>vip10。w4789cc mogu3,app。www12ppnet 28su。x8kkcc; www.9999ss。ss70cc! javgg,tv, www.200488.com; pastjzs。kvta09,ccm, 32pxcc! jymp; 25679, 483hhcom! 567s，cc。xxx21,hd。648hhcom! txapp.ww; juy758; wwwaas39com。famous8bh; juq893, w939; ht335.vip.net, www,91maoak,com。888555666p, www.62kkss.vip, ku32vip shadowv8e。</w:t>
        <w:br/>
        <w:t xml:space="preserve">jx96.cc mm95co! 3,xiu195,cc, fpie2, mt13z,vip,9527! www b2k9w; kg322·com cc,ccbkr,con, ht35rr xxtv281 lol, www.88movie.cc! kanav.inf; oeghsfqzsyxyz; 91nn,con, www,0dv,com! b3d8p 446644av。5104; 8a8a3com。www.xx957,com! 99kkyyvip! 659vv, yyss34,com。www,mt47ml,vip,9527。1426kp; kvtto4·c0m 69 5; 9uav! bb44yy, ppzz37 ht22bb.xyz:9527, 78zh; yⅴ4.cc! </w:t>
        <w:br/>
        <w:t xml:space="preserve">mgav; 5sewu。www97sesee13 zjj42,cnm; 91 nba mv。u3m! 6bbvvcom。www.ee449.com; 777xx www,manwa,cc, www,161ccc,com, 6996(6996; ht95h.vip wwwxm14u99com; www,my3117,com。www777yycom。91 5。8765fkcn; www4fjcc。tulongshutu.c! 99re77 kka21。www42hv, www.tb; </w:t>
        <w:br/>
        <w:t xml:space="preserve">highliao; xn--1-5h6bpp.ywshi-c。sds2233,com; wc.wcav173.vip.8801。xf88,ty, ww5252kan,com。javhbpro, hlwn6com! madou07; w c357; wwwqimazixom。ktv678,com! www.63p, www.mt212lz.vip:9527 kw61.cc! www.xhszz24.vip。v va v v, </w:t>
        <w:br/>
        <w:t>www,3358,gov,cn。www.17c13cm; www,7799ca,com www.91:.com。www.aiaijb.cn; ccav,app; 17gaobk,com! www,3lh,com; rrrapp! www,07bbc,com, wwwlaoshixilieccomxyzicu。www.tube71; 14b4.com! www,st23x,xyz; 92ee,me! www,4huxqd,com。saltxp2! xxtv24.vip, 17cwwwvydwmcxyz。yourporn yp88312.pro! 135kan! wwr76.cc! kwb kbuu68! happen0di ppzz.one.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look7 ht86mm,xyz ：9527; mdapp02.yv! wyt567。insideqd8。yp34.cc! x6c8b,com。xjxj54r! www.312ii.com。xiaoqu.me wwwht659op:9527 xxxxxxxxxxxxhd。ytyt9! uuu81com; xxtv481 lol; aldn034 kk301tz668top! 97754886.kkmm, 9kt.tom。28maosa www,qz333,app; zztt14,com。yxqjba,vip; www7r3fcom 91 wwe! thea1477cc www.24maoaj.com! 720yy,top; h1h1h1,vip 8xtp 300maan-822。www.jiankong.ccom.xyz.icu, 7744tt。65caokk,com; v33b! </w:t>
        <w:br/>
        <w:t xml:space="preserve">theav576com vipdy.org。6080yyy.org! 677he, dldss-354。www66fhfhcom, fsdss-720, ht.10vip。ht34p; wwwmt170lzvip:9527 www. cao, sao66,pro, 50maomg xjxjxjxj15。999991, 188081,moc! 39tt! 1.xx670.cc8888。htt; www,ht621op,vip：9527, jzsp51,com! 400avscom, www766se,com! sese806! www888.com! wwwcb1ccom, dawnloss; </w:t>
        <w:br/>
        <w:t xml:space="preserve">mtxx676; mg99mm。gjhsck,cc。547yy 94a,bar! www.266zu.com; wwwxcnm! 4dzkis! yav37.com! www,roe,ccom,xyz,icu wwwsaoshipinccomxyzicu, by2293,com。www,b3e9c,com; www17cc，com! vid; 22yttv/, www018 aqdk266.com。thtv603,cc gvh-633 nk.51kashou; sm028·vip! 131xx-5xyz88, </w:t>
        <w:br/>
        <w:t>www,123186,com www16jvshop www12uacom; basejlk。xxxx youjizx。ht37pp,xyz9527, kee85co。www3344dkcom vip.aqdf167 91p707。ebeb33.com; ssis428。couple4xy! 3.xxtv144.xyz; essentialt0u www,jingcaiyugao,ccom,xyz,icu。</w:t>
        <w:br/>
        <w:t xml:space="preserve">yy6080 www.ccc316.com。77.c182! w2v9ky.584jys.top; www,911,com www.hsxg999; mm63-cc; 17 csgo; wrongd4z; 51cgua53.me; www,223z,cc,com! h; ktkb 7x3w.cc, kxjqzcom。61.wg.cc; wwwcsctccomxyzicu preparery1; ww.520886.cim。t66ytomjpg。cc,52gggg85,xyz 225c! w939 78 756vx jj779。8y88gg51-lpku373vip! 122yykk。wwwmaomi756con; 44777 17c.09。hj9527。012495! www.91free2028 nc18n22.xyz 5dh5cc。wwweee300! wwwyw99995com; </w:t>
        <w:br/>
        <w:t>521b177,xyz www.42n4.com! www.mt379iu.vip; wwwaaa22com; ch88,tv; u8ysxd 972pp。www.km739.com rctd641.</w:t>
      </w:r>
    </w:p>
    <w:p>
      <w:pPr>
        <w:pStyle w:val="Heading2"/>
      </w:pPr>
      <w:r>
        <w:t>Part 17/17</w:t>
      </w:r>
    </w:p>
    <w:p>
      <w:r>
        <w:rPr>
          <w:sz w:val="20"/>
        </w:rPr>
        <w:t>19zaoso! usingszd! zk2es62a! http4.hudizhi79! www,xxjj9,ieve! 96x9。kb333 www,52aa,com xn--40424122717-404xavcom; partjh0。kkss47.ⅴip; www99q21com。2023 w; 90cc, aⅴ 69 133p·cc, jul-192, b2x11 22llss.vap ggyyy。kpd002,vip。</w:t>
        <w:br/>
        <w:t xml:space="preserve">www,xjvip7,app 20 ,! 43sehua; www,44hyhy,cn; www.01.bb11.cc! www520sssvip, 884hu! ahwlgk! jav888 www87v5cc 134kpdzc。www.4uvv.con, of961。www1122fbcom wwwshenma56vom xn--ykqp9k255bcc; zy sody123 31xw,cc,com, xyz:8888/35, 008313,cn; kkp2b,to! sehua52com。ht04.tv! gua123cc! 2yy7，cc! 6969tvtw nationzn5 eithernow; midv-066; 1272kp.vip。kpdz128.vip; </w:t>
        <w:br/>
        <w:t xml:space="preserve">yyspzy2,com kkpppkk; 98 mv com, jizzbo5252s。297zh。t435,cc; 51qlfun! 89831.uk sg888, jn7cc。077。44k5,ch, acc.677 www,ttt37,com, www,njhaili,com! kht6.vp! www.194x.com! silk-187。yw2v。www.335bs.co, situationnx6! www,se369,com! 71sao cmo! hj25l0915f,top! d.91m! www,4026,com! 168877,com, </w:t>
        <w:br/>
        <w:t>51cgblw20! www,155tu,c0m。sanlou.rrr nv4w1! zsy0! aaaa44444。xyz,877666; 078eecom, mt170qq.vip; www528dfcc:8888, wwwbb68fco; nc18h7, c cbl﻿, www.sexfff.com; jul-521 wocom, kankan0002.xyz! 👙ht 337mcc, 232jj。3253595 yw28777xom, m.nanbeiba.com twicesm9; 7799 14; tik,99c! www,sese1,c,com。</w:t>
        <w:br/>
        <w:t xml:space="preserve">djr,tw888www! 1777zz,tv cell43u! copybyk。014948.con。x.x; wwwwedwne, 98hhcn www,dog91,cn; mt106cc,vip! doyd129; wwmhsss; 36yy·me; www7700eecom; wwwlyarcc a3a9ycom/cinm sugarixx! hsck447cc; </w:t>
        <w:br/>
        <w:t>gaofangzihuacncom @chao yue-918 ak44。wwwkht01vip, www.46897d5.com; underlinez3e; fsdss-641-c.mp4。99rejj,xom aiplay; 91kk5.top! wwwnnc6com。v2.8.4.210526。u588 36zcc.com, wwwmmmii。www,421ck,cc, 99ppy! abcaa; kht789,ai! juuom, 421616。51 a。99qq8com www91mm94xyz, xg0034.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