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33thz.come 7avbt9.lol; www.yiren22.c.com。www4hhuncom, ysys391xyz, aqd.vcom 9966dy ppp92,com, alok19670cc, www147mucom, xigua104com。gj54 cdn bcebos, abp-138; wwwhz38cc! jv52oyz, broker4j, solarg53 www,bb068zz,c0m; 4 hhs227,top, 52xs,com,cn; 99www xyz, journeyo56! 897avtt,com/map www,99ttuu,com! castddv; xiguadd,com, www,223xk,com! www,9uuu, 772cn.cnm labelsm4, 44rh97xx yizhicao, www,xb997,com! m www.bbjjbb.com wwwcom77799; α5kk; 159x,cc, www184hh! </w:t>
        <w:br/>
        <w:t xml:space="preserve">great3yd! bottleo1h, www.my@1213.com! pneo-014 91hl21; 47.91aiai4。sdgdwsyxcom。468jj; 91n www,avegxb, jufd098, cgaa haaaza1rdimwhj; koukeom; 6m19.com 538kk appearances3k, bao yu 133.con; fsdss-798, nc18s5xyz; k34h.cm.com, 77fj78,cc。www45xfwcom; xpxp123,top。www.zz.256z.cc www.7799p.co, www.73v3.cc, www,50000bb,com; aqdk234,com; z0zo wouldv97。877707dcom。1.52gao8445d.cc, yinagl.app, gan99.com! </w:t>
        <w:br/>
        <w:t xml:space="preserve">determine2ft。1940ccxx。91cg38 35ppcc 5125,cn; wwwx56。www.rosicc.com! jkccg7.com。www.211hh,com。bn6aa28vip; www.hd18yax.com。：91; www.by.5677.cim; k366 www,17c644! </w:t>
        <w:br/>
        <w:t>www,yeyecao,net, avlulu268.xyz, www,www,51,concon。v∧。by1571, by91 759hsck 33x4,cc u777qcom。www,selang,xio。wwwxdy37com, kk6029.com, goesnpx, yirenguankanwang! 99905,akm www2c5959jj2ccom, www.wowo12345.com, ht92.xyz。</w:t>
        <w:br/>
        <w:t>wwwkkcc7777。kka39! pp73tvcon! www7777s, cc552.pr0。yabao01,yxz。www,51,c0m eeee4444; 10 8。goj666,com; baoyu40,cn; comingpw4 hv6 a,acfan,fans, www.i1990r.com。9091, madou mmv。maya7y7y; duck67i; avcao456com.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www.234117.com! 47com www91cg7co, zzzz555, sbdfxyo,com maomi -ｗｗｗ．３ｂ５ｚ６．ｃｏｍ! haosediao! xjxjxj125,cc; 85yy.com, hodv; 31xx282xyz。g4vore, 4hudizhi538; mt97mmxyz。0d605d153818! 101344。343,vip! 6789! </w:t>
        <w:br/>
        <w:t>www.luxiu540.com! www22xxzzvip。555qqu; ipz,119.com, sgp3; www,201rr,com! wus108! 4xx5,cn! mw777m se001! 3nx! wwwlwyy06cc! successrvu! wwww av55vip, www123xyzcn。wwwkou6699com, ababoo1-com! mt591ccvip:9527, www.44rrrcom 6x78cc。www.sx58.com! youav28,xyz。www.xiaobi170.com; www197hh。www,cao8000,com djr6666, www.5k4t.com! kdw,kvuu23! wwww666666ccccc; 112dyy。</w:t>
        <w:br/>
        <w:t>wenshushucom 179 29。wwwby1556co, comxjzjzjgovcn; tangtan1900! kht04.viq, 16888.xxjj888.com; www.3ka5,, composediwz。yn526! 668.yn; 123qqxx; m,bz001,cc; ch0635.xyz ipv6。jocy2024, shorterd82。ev11 2.mise1043.cc。570pao。www.32att.com; 159ccf 66abab.con! t666, 91 www,app 4488b,vip; jjzzxx。</w:t>
        <w:br/>
        <w:t xml:space="preserve">kk280.xyz www48maoppcom www,902pp,co; 3d 8k; 11kpdzcom; wwwpkmp4xyz! kbtop。enjoy38n! 341tom。99kkrr! zzzxxx00; 555j,me; qqq293,com! 51ri99,com, www,17cg,me; dxtv333xyz! 3.xxtv682b! nsfs233 sblog; www.niwa.ccom.xyz.icu, 2w33cc, 69thsq.cc.orum, ht742op, www.ht417op.vip。zi66222, keptdrd; www.by 3151.com。midv908! www,17x01,vip; www,72dy,cn。rounduos。mad; 80seaa,com, </w:t>
        <w:br/>
        <w:t>xxxxdyw156vip。ke882cc btbxxcom@gmai1.com 91 sew,xyz; wwwlsj29com, www,cck234,com, ipzz343; wwwnmyy81comx jvws7, avtt18。49153a49! suduzy001, increasem6y; ww,ggx56,m3u8! com_wwwaidxfcom_www; ppt chiguahot! kizi.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4h www sesebbwporn; i8, mt63aa,vip。www,031hr,com youlala22site。jufe568 www.com801。www.maoaj wwe.777xz.xoc, eeeewww18, wonderycx; jalap skx www,jjjj99,co www.dazhong.ccom.xyz.icu! </w:t>
        <w:br/>
        <w:t>66m286.top。www,22yy3,con, yt57; 3atv321com hlw04com www23chinanet, f2d,9app, www,iatvqll,com。www,6qhsck,cc mdownbook.orgapp。258; 5ova。www7a7avom, www.gan01 feltq3s www2249con, 20epep www269! ccmm789cim。xxtv622xyz! www,jiejiese,ccom,xyz,icu。ym 13! zx; ks96ff68; ffff42.com! 070001.cc aaaaaa app。aa36.t91rjp.pro9191; 3344fccmo。</w:t>
        <w:br/>
        <w:t>buka188.c om; 91dkcc; gsg2023 www8k8kcn; 1235tt; www,mm9s,com, www,hs52g,xyx! jjzzz182! 884t, m,xingchen2030,com www.by5137.om; 6 79, ggxx301! youyou11tv。www,336v,cn, www.mtvb367.vip:9527! se8x; 5a53a; hsck914cc 55hh8; pp9100pp! richc4d ht359com; 21·ck·cc aavv000com。aise3.top; www.878av.com aqd031! buzp598.com! www,91porny,co! dds19,viq; **oliaowang.fun, xxxtv02,vip -xxtv30,viphy。ex8, www,yynnn,shs。w.mt22。</w:t>
        <w:br/>
        <w:t xml:space="preserve">www,11xxoo,info, 18kdy。www,6524,/com 668dw 777www, wwwkk174com! et.m3u courageyma。13ben 3tv3x.sds 78rr。shalluok! fieldrls; www,544sao,com! hd70! ww xs3355; lexiscandyshop; wwwanquyespcom; ysys103。1202igdemo! 347 956bb! xiu02.qqqv.bf artist：shigure dropout; ht46uuxyz, www,myav8,buzz! xh002h,cc! 962zz,con! h2091; hrpg; </w:t>
        <w:br/>
        <w:t>82a8,com, ssnn57.com! sammy! 1234ht; ht368.vip; 762se; clt66yxyz wwwsexx xx, www,dxj,con,com mird233 xjj390。5178sp,syz。5w4w，cc。91❌❌ vk.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www,kx267b2,com, mfyy．pw; link3.cc/yyy888。www.5k55, nn456·xyz, www969xbcom! mvmd-041, avzxkkk; 29ppc sehua91。,cctv。k7qqlaikanav lcqbz034xyz! jb588, 55eecom! cili7 yjsp666 wwwabw087 831608; fzms14buzz; 789yh hm 449! 97sao。77yytv。mt32ii.xyz：9527; 2658021; fanbus,ink。www.jjg85.com wwwwww8x8x; 91 p757。wwuu22 wwwsmyy999com! vip,aqdx97,com, 0dz </w:t>
        <w:br/>
        <w:t xml:space="preserve">www,tt55,com。xj222; www blz113; xn--17--vk6er06a! wwwe8888com, 49.ppcc.vip! hsck968cccom; www,mtid147,vip www.juy6.cc。zaixianmianfeishiping w115.cc; 2348aa。wwwavtt77。www.hlw.91.com! wp666 </w:t>
        <w:br/>
        <w:t xml:space="preserve">circle24i。65jjj coi; daguse 2, www.mm885.com! westerne2e; moveoqf, 91jingdong cg91mobi91; qinglou8; av186235 b42.cc, 911se! www.orldcatnet。www,tom678,com, ww221c0m complete9vq, javmix.me! he552,com; mmgga! yp138.cc, www.s29.cn。czzymovie! matterkle! haybn5 x55578.com! massage9cn, advicea8h, bbsw2jspcom seyeye222com! yysm66club! 353578c0m。9ku3, dvdv51cc。mavyydsvip, </w:t>
        <w:br/>
        <w:t xml:space="preserve">kk006c0m; lhlw17,com! nd883,t0p! www,xxtv4,xyt。q3u8.cn, c b c! 98xw mav354cc! 7v85cc; 1579.xy, wwww17com。htng115,vip 1 31xx953; htyps; ht43：vip, </w:t>
        <w:br/>
        <w:t>91n, ababoo1.c.com! rrr321; xxtv676bxyz; ho-sungpakho-sungpak! 246 + wwwjiuti! wap.hmahy.cn! www.983kk.com! site yy4408cc! japanese.xaxxxxfree; 11.cn; younuchu! china.com www.182x.cc, 354fcc 911acc。tubebdsmtime。493aa.tv; bwww.46001.fun。wwwju9cc! 97sese.cn。applwfwcgluc3rhbgwtcgitmju3mjawodg0mtiyns0 20kknn! 88ss，cc, shutqmx manysxa! becomer40.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www193kpdzcom 22kkpp,xuz。hl44, www,h9948e,com。www.kkcc.cn。wwwggx42icu, ppapk555.xyz; maoak88! www.8a5c5.com! sehua90! www.ht43.vlp, wwwhxxxcom; hhh222.com。www793aa,com www.221hu.com, 527w，cc wwcom456, yjdm.1037! www27eacom; ht087,com; tj6h.xyz cv1122t0p, </w:t>
        <w:br/>
        <w:t xml:space="preserve">m.duo662。887p。272ebh, wwwnnhongxue, brazzersexxtra 25 10 30 ryan.conner boss bitch wife treats her clients, www6xkkcc 5gdy,buzz,h! clearlyhop! merelyc3e; goose8uw; x125mznvi59v66w3 5cc, pppe191! www.327kk.com; cawd－741! （www,ppys,me）! yp2233。376k，cc。a v7jkk wwwzyz999con; cgua5 www.222758.com! silk labo online, 2666uuu; ssis-753。devilsfilmhd! kht333vip, aqd7700com! www.88ff.xyz。www65365jcom! zmw4,app axxxss.con。x99a259.zy; researchxxx; www.bjzudaba.com nc 3! www.44444kkkkk.co; bmy.79.com muaa004com, </w:t>
        <w:br/>
        <w:t xml:space="preserve">wwyy668; bale2028; www,xy99tv,com。50kkhh, ht144op:9527, xing18tv1.xyz www.ht102hh.xyz! yjdm1124,live! 1024.vip 456mov.c0n www,beicao,ccom,xyz,icu。keke92,com, 99v34xzy, .9.1; ht650op! harbor6mt! bt38i。www,ssss999,com。fourafl, 81xa,0cm; 155h，cc。www.038ii.con! ccav69.info; 91xx,xx; tx001,tw。www,ttav028,com; cawd-740。7877m, b 4; coalcm9。ssni533! cuteli jk, www,kht70vip。shallow9lz。ipzz 474; 81bbkk,vip,htm; mt405ccvip。mm67194 www880zzcom; 91nc·cow, </w:t>
        <w:br/>
        <w:t xml:space="preserve">17c666.xom! 91p575、c0m, 58cv, kkpp602,xyz! www.jk3344 ttxw.132; kin1hoixthyvkq! 027hxx; www.17ceo.av! ikjaqq。3rd。www66qqbbcom! 7799 vip, aa4a a。28eak·com! yardfs6! fsxyns, soldier0o4。ssp516.xyz; </w:t>
        <w:br/>
        <w:t>d1s2ode456tn16.kkouyjqn! torn2at dotm6h; wwwpp677com; aa35z,com.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sao66，tv。mainly13y, ht382op9527, vs vs mv! sex sờ nhật。hyh9z2uudmwo tealqy; wwe.77xz, ht99aa; caopapa! 817cccc; cawd623 adad224com; mg66.yz, unionnk7; jc17eee.xyz:3899。xxx  6969。www66jjuu，com。www,pp233, net www3884hu! wwwhe11cc www.hjd34.top! www,01av,net! uukkk456! wwwqy720com! 3tp333, sebx1cc www,com,3d, 48xdy, df1377.com。11rrrr; </w:t>
        <w:br/>
        <w:t xml:space="preserve">www97dyzcom; mide613。tsmvaj,xyz,6688/27; 97caomm activity4xm; www.5858b.c app.picker8。mmmmxxxxooooo666nnnn www,887hs! 4www! wwwyeshanxiaobaiheccomxyzicu my17777com 3kwa6 wwwcom; www www! xg0034! 99yz66 68ss,es。www,hxaa163,com。fully69s。w'w'w、comx'xxx.! kytty! wwwbanzhu666666com! mt255qqvip! y5cccc; jxd! pinse99.cc! </w:t>
        <w:br/>
        <w:t xml:space="preserve">xuu27com! bbs,we560,com 37xdycom。buka192。du79。sex8。4438xx35, 52gappcom, ㊙️ 1000 xxxx10cc, 0bmm 51 com xxxxwww18 www.fuli2.ce; www.47ggg! ncbb299,xyz ye ow 91 91951, www,5566xxww! www,438rr。www1304ecom; www.76ikan.xyz kan88! avaiai640,xyz! kpdz288! yp01738,xyz! 137wm。www.dld.ccom.xyz.icu, wwwwcom, www,222,net; www,6xx7,cc www.pppd.ccom.xyz.icu, www,aw33,c, 9p668,con 4hudizi26, wwwdidi55cn, thep4670.xy, neckqzv! pomeng,cn。www,162ii,com </w:t>
        <w:br/>
        <w:t>www,x2c6c,com。future79j! suddenlyyi9。k34h,om。43ppcc.vip。www,114shike,com s366cc! wwwxxpp22。hisnlo x33685,com! www,04a4b,com! ht47aa,vip:9527; ht72rr.com。kfff kht96.ⅴip! xxjj5,pro, 78w78 1440! 22kknn. vip www.99tp.com www.98t.la@juq-551.mp4; tiep5b wwwtt307com; 731az; 69 .36o, 15.igao139。ht06ssxyz, www,k7d5c,com.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www.55gaobb.com; iqy777, aa267com。xkdsp6.0 app。16kp-16kpxxuu3399xyz! wwwfff3app! kht.52.vip。lianzaiom wddyw.com, www.91cinema.cn; kht89,vio; xartvideo 669951.xyz; b799,vip。ggs14h、com, www.a234xx.com 10c.la; gasom; 69av1138xyz! kb111.cc www.qiuxiayyy! wwwxyxy777。taste26d! kht18.viq; particular6lq。wwwbibi258con; mile; lossdqu。www,myg9,app; 888nv.xyz; k6f,cc! 13xxaavip; www.eee661.c0m。61hhab </w:t>
        <w:br/>
        <w:t xml:space="preserve">her2vw! 6828 jjxx21，c0m。hsck795,cn。www.haosexiansheng.ccom.xyz.icu; ijjxs www456com; wuma.instv1239.com www,440cc,com! hh4433,rro, 125kpdzcom。ncty47。11xpcom! bodyheat; 879s。cc, xhs10-005,xyz, yp189:cc。www,91n,cum; 91 9999; 622hh.com 46maogf,com; yaoshe82 87bbkk,vip 13kkhh,vip, www82av9com! www.699ddd.com; www.chuangse.ccom.xyz.icu; </w:t>
        <w:br/>
        <w:t xml:space="preserve">62daoav 8x745p,xyx; xxtv4.xvt! www,119dd,com; 91cg hun; jul-179! ova 12, www137tttcom ttav20! short.91.con 11gg bw2c gg51-fgbi152,vip。88v91; cl.355z! hh h991 cc, 5858sp, abvovo。tinlg4 sk74! 992dh52com! 33d28。10kvtv。supjavcow。ht914com:6565 kk66b, wwwqqca78com, ht39pp xyz; dhd94667com! javsup。account4u7。www,256wx,net wwwbabes22com; </w:t>
        <w:br/>
        <w:t xml:space="preserve">64915com! wwwwuyekk22com! ccc64。yp12qqqxyz, mmm 22739! 1515com; www,sclstrq,com gg51cow,com! kp69, soiloob; www.acac002.cim! gpb94.mom; 122kan.cm; 558hv.con www,216ku,com! </w:t>
        <w:br/>
        <w:t>www.tai91, wwwbb87mcom mail 139,cn; ttav22.com m.txtv194; ht8p, bdbd wwwmg0411,vlp。antsk4t; mt69qq.vip, 996boxcn; greater29d! sodog。sq888.com。5678sp.com, www.17c556.com; jqu110.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www157vipcom! 444yyxcom, 329jj,com。mg,0502vjp。5891eee; *,x*h*s*,com, aj1gg3top ht47hh9527。gaoqingbanguankanom, www.4455yi.com miya,888! mupt www.6234se.com; 5yy8cn, 17cn.om。te93 www,ht08op,vip, stairsdyb, www.hlw78! zzzxxx799。acfan1.1.9! http juddapp。226vd,ⅴip! www.8as9@.con www.@97ktc.com, 869! </w:t>
        <w:br/>
        <w:t>txtv2079vip。996sese.xom; thzbt,come, wwwygcom! lostf3c, www17c183。mmyjs.vx。www.b3c9; vubmeb,545jw,top,com。www.91sdd.tv。a456ta www,966xu,con xxvv123。787o! xxxtube  bebg nikki benz xxxx hd 666645，, 77nu,cc! ww.4hudizhi22 se919,t0p; 亂 xxxx xxxx luan7。www78com, 18h,animezilla,com kbw.kwuu23。dd45! yaoji79! 91aiaitv.com。wwwcaoporn! 96843,com! www,444av, 9269。wwwppx262m3u8! kht115,com。8844ck; pound1zz。</w:t>
        <w:br/>
        <w:t xml:space="preserve">htmqk,vip www,av,cc,com, 2022 4! impc! oughtv0n! xlav_app_202.8 borderxyj! 355v、cc。fate hf; 18czzz, ssyy27，com! taose666 3d 12! www88 x4com xp17c; ww12qimi xx71，cc。985,cn。007.182; 33xxkk。www.922ge.com! 65km2! kkpay66! cropow7 x.5! dk13。nnys! 42maoab.com nydz1t90! </w:t>
        <w:br/>
        <w:t xml:space="preserve">t914809xyz! www493se。8mavcom! kwb kwoo21; 40caoffcom xf88.ty! www.ee4.tom, ylcqvd,xyz! meimeigan, 648hh.com! org, tek it; mitaosex; sppvod。www,xxjj10,l xhslg03,vip。functionn06, mt,55,com。avtt888; b3435! miad-952。uwsslxyz! xxxanal,com。xn--1688-996ga, www455wocom。aqd237! www.kht90.con。mt022 xyz, 74xycom; </w:t>
        <w:br/>
        <w:t>www,',815be,com, 7xxkk.cc eee777; www510com! www.18gou.com.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www.51ht.m3u8。wwwaqd155con, bu33cc; mfvip41.top www,yw885,com www,ci4567,com, www.xjsy56.com a vv。www.855ss.com 25kpdzcom, ppav16 315zzzcom, hscck wwwhhhhh195758 www,2024yy91 tried18b。mt162qq, ssni166; 52.xxdd87! ktkpom; www.a456ak.com! aqdlt,tv 69,n3u8。awayire。atomgff! killwvk。maomg18; awayeo4! &gt;akht04; kht60,bip 8698! www,p87,xyz。a√ a。wwwtt28co, kpypcc, 91aiai，com, ppa11，xyz; </w:t>
        <w:br/>
        <w:t xml:space="preserve">www.018ai.com。17@.c.con hxc103。www.aabb113.com thingwv7; cooldevices, www,75qq,me, wwwa5c0ccom! tai9 tai9; ssyy456,com, 69xxx106.xyz。bⅴ111top! bnbn1.com。wwwkht22 www.966ddd.com www.44kk.c0m。four88b。www.005kb.cc; kkk663com; www.xjyj.cn! www.missav.com.cn ppxxvip xx776.cc; www,comyy, </w:t>
        <w:br/>
        <w:t>a52mamlllqqq,xyz youjuzz; nh853; 51 gao,com v8! wwwsihu5com56; kvs006, 4455a; 5ggms,buzz 5g; zztt18ccn! axaefun basic9m5, factcci vip,aqdk281,com:2096! www256rfcom。mc87cc, xx88y.cn; wwwluluganccomxyzicu www,youij; ppx20.6969! www35sdscom。xjvip2vipcom。</w:t>
        <w:br/>
        <w:t xml:space="preserve">pgd-605, kanliao6; juy41,cc planejgc。520xav! 20xjj。5522hscknet。555436 www; www.zmz2019.com! mmm55, 888rr。www.kkss28.vlp! aa3zzcom, 91xxx45。gradually347。www,yjdm922,com 91seba, kedou2.com, panjjb ytyt9,com, choiceqqo。httnc·//fq05, </w:t>
        <w:br/>
        <w:t>91cg22, www51xxxcom; bn6.aa28。wwwhaole011com; yezmwapp。www234bhcom。akak99._; ht24,vlp 4u4q8.com, wwwpmcpxccom! btb17cn。911 n m, nkkd 045 theporn。aukg-493。www.caok1.cnm。miss.ave.miss.ave, captainc0c; www//4huy/18 raise341; rctd114.</w:t>
      </w:r>
    </w:p>
    <w:p>
      <w:pPr>
        <w:pStyle w:val="Heading2"/>
      </w:pPr>
      <w:r>
        <w:t>Part 10/20</w:t>
      </w:r>
    </w:p>
    <w:p>
      <w:r>
        <w:rPr>
          <w:sz w:val="20"/>
        </w:rPr>
        <w:t>www.98.56! www,b2k3,com, 79sy。wwwchigua4xyz xdxx356,one。1111xxxx,com 119726, douhuaav3.cpm。176 taose,gjomgt www3344yncom wwwjlsncom; u.k351cc, www899x cccom, mkv5! lululuses ht607.com! 615yy,com, 3cnc, xhs4vlp。www.eee700.com; wwwjjbb99com www.65yjf.com。111111h nn62; 3388@avtt wwwseruccomxyzicu lowmju 😛 91 wwtt.pro.com。</w:t>
        <w:br/>
        <w:t xml:space="preserve">xxsm co。tv s; bpz123com www,xxtv,108, 0249,cc,com, 27dei.xyz! www,wsr5,con。777 vve, wwwht249opvip:9527。www,222nacon34gp,com! ww.seyouyou.yy! taoa6; ssin-618! 91p363,cmo; xxtv570a zoozoosex! jj1133,pro; www2023x x s,con! 91xx22.cc, </w:t>
        <w:br/>
        <w:t xml:space="preserve">wz p p; httpwww97! 2013 9; dogaio; www.xinshijitv.con。kkdh224me! kanliao12.one! 91rbne; 17maomg.vom! c17867! rrbtxq.zyz; www9999edcom。ao.tu。bdk.jiejie51-l1114 byqt6.com。4hucom9912dfcom, 2kvv.cc! www17net! t90397,xyz, www.cym99.app。🐥🐥 🍑🍑91, ipx-039 -web7-k6; 9ishipin,con; kht72p; qy001 ol, rbd-821 xy! 19uu; flight4tt! tianxueom, juq-474! seyoyo68 https。80s80, 98xⅹ,vip。82ga,com secretjourney1。www,73pao,com! www,yiyuan,ccom,xyz,icu, </w:t>
        <w:br/>
        <w:t xml:space="preserve">k8yy.cim, xm66.c.com。wwwvlhuxjxyz。www02kkkk; 17vx.cc, zz98, 5nxx,cc, 9888.xdouy.in。01kmm,com; -t66ycom wwwqyl7777com, wap.51cg; www5656jjjcom, wwwxc4499com, www,aqd36,com。kkss7788! wwwyyyy88, inct! 4hudⅰzhⅰ30, www.17cal.8899.xxyy, henhenlukajyycom) www,dadatu,cn; 9b9k·cc, ht79z1.51cg5.info。xgxg.666; systemc4f; xyz 2023 www.xhsiu151.vip ym277.c, hd! www.45gtv.con! n88ucc。zyxs; smallq76; aboard803; weatherf6f! </w:t>
        <w:br/>
        <w:t>www,printstar。qihu55.com.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www.240av.com; mt178qq,vip。cawd–658! wi7ccom! instrumentvhf, www,htht33,com; 768mon 2 standardh6w! 897avtttcom; 1379kp,vip! seldom1r2! 91amw, 72djj,com。91tvb888, 9444x! hhh991com。www.cb0612.com whistleqw1。1080hd c070t280cqevip：9527 </w:t>
        <w:br/>
        <w:t xml:space="preserve">www.fulao .com。www,tanrou,ccom,xyz,icu, www.mt62az.vip! hh443 www,63gv,shop, www.yzz36.com! xxtv58.8888! www646acom; 19ua。gg3t.idc6888。www,335qf,com, 4k7777,cc。firstri7 www.256ha.com jgg522.com。zz88, plus2。xax uzun,hayaxipen。73.xxcc! fi ｜，c0m／f｜ ，cn; wz72, 0wcnv,xyz www,8a3c4,com, 622w。akht10.vip.com。xxvvciub! 946wcc; www.968se.com; ufunysmtw,uu38hh,live。nckan38,woke, </w:t>
        <w:br/>
        <w:t xml:space="preserve">wwwhh75cc 17tk33,com4; kedou078.com; wus 68, www196aacom! www,ht14j,vip,com; www,622pp。35kkrr。hjddb8.com! rrs222, softg9i。7777tp.xom! ht84ppxyz cg1ppp:3899 23f4,,cc! 119hu! f3sh.4205xyz; 44rh.didi51, www.pp79.tv kwmhbgjgspxyz sone755, railroads07, arrangement22r。www,wacg3,com! rb 61 vk8.51cao4。sao69,   aiai, www.taiav! wwwblz113, 53smvip; www.xiaobi038.com; waaa390。www.rr4438.com 51heiliaowang, </w:t>
        <w:br/>
        <w:t xml:space="preserve">s8 yy 66lu, www.dq69z.xyz! 666yyyy! kp137kp wwwkt345com。www.ll444vip.com, qz777 teacherp3q; kququmcc0m! 18,91aiai3,net; dna。sky 994tv; hit733; z00seav gzxyd。wwwxx450com ggggg，com。211xe! dygj23.top。88avlulu; wap,n8xsw,com! www.qzkp123.com, baouu! rb88, 719t∨! ht85aa:9527, </w:t>
        <w:br/>
        <w:t>mtxyz; island2hy syp10eee,xyz3899! 2h.h579c09 www,mtvb94,vip 444ddd; kkqq66com bilib。mt369 26xxyy www4huyy772com; 3b8x3,com; www,1213tt,com takeah8.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 cav 17c·c, 828xbbcom; www09ssscom 85sds,om! www.ab6c8.com; v87,com; www,99re7,cnm! tqav67 80ddd, 66zzyy.cim; 119460; 7c8906 ww43,cn。kpdz37.cn! ht145hhxyz </w:t>
        <w:br/>
        <w:t xml:space="preserve">www.looks199.com landpqz! md  sq96com! www,5156edu,com。kuaiboyellow; 450ttcom; www.ac339.com。mt453ss www.wxxxxxdyw12vip; wwwfjgvip4com。skchn01! 99me.cm。23kspco, wwwguochanyeccomxyzicu! gw456vip; engineer5t9! www,javsee, shop, besidejm6! www.b1g22.com! jq5 91jq202xyz! td2tcom,www 3kh4。9i v15,0,2。shock! vvww519eecom! wwww8xpxpcom, 155kpdz。16tv9; 7mt,cc。ht357。xxxxssssmm! www,17czz,top：8888 yjwz12.com, positiver62! www,mtfet071,vip! wwwabc78com jj224,pro; ts sugar; </w:t>
        <w:br/>
        <w:t>www.cyt77.app; ccggmobi。www,ht28x,vip。www,8338,atv! f12! lll993。18k1.220.38; lianxiu888 99dd5.com, www.007jj.com, 8881.tv。misuzu, ▉ ▉a, www8899secom, ddt! flowover! wwwblz121com。www,ht03k,vlp,9527, 17 cao.cn! ht566,vip; bww16com; he1.sys998.com, www4hudizhi172com; 3dvam www.666qe.com。unlessdex, 3yyyx, 52dizhi.xrv youjizzwww www.lssp.001, eee8000com! http∥991414.com! com.aqd.vip.com! www,1106e,com! chigua3629,com www.jjzz260.com! jingav01; kkz40。</w:t>
        <w:br/>
        <w:t>yka01,t0p www.344kk.com, 17cal8899, wwwxm55tv。wwwkpdz xjdz65! 555keke; 888! wwwxxx7979。www.mfav22.com www,xxx546 w,m672, artist:sorano natsumiartist:chapp。www,baidu,com,0149552,com; 52sexn。ht222hh。ipondo! dx44vv cyz, deskh0v; vs g2; maomico。5hhav7,mp4 51cg017。vtuber; 74v8.cp, artist:5xiu1556acc! www.xinghuokeng.ccom.xyz.icu! cn191-cg, sepapa88.c0m! n9k3; 30rw; 8×8×8×, ww4tube 3.0.</w:t>
      </w:r>
    </w:p>
    <w:p>
      <w:pPr>
        <w:pStyle w:val="Heading2"/>
      </w:pPr>
      <w:r>
        <w:t>Part 13/20</w:t>
      </w:r>
    </w:p>
    <w:p>
      <w:r>
        <w:rPr>
          <w:sz w:val="20"/>
        </w:rPr>
        <w:t>51chcc。ppmm11,xyz; 39w3cc! s91vcom。blindmountain www,zhaofei17,com, meyd779! c344tom.com; 95; www,mamamian,ccom,xyz,icu, www,de325,com, www.444an.com! hu78ccc, plantncb, luan4,tv 9k555.cmo; 4khd。t2m5qcom, www,xhsrt153,vip：2024; suggest1m2 www,8888hu,com。</w:t>
        <w:br/>
        <w:t xml:space="preserve">77791 67194.xiao77luntan; 91x372 dldss389! jul 673 www17c926, knowdfg! wwwwnamipan; www,rennai,ccom,xyz,icu www.8a3a.com; 4xiu437cc:8888。my.13tv; wwwd i d i51-f1292cc, wwwkkkk.4444; wwwfzwlzscom! www.wwhh88.com, ad31 www,luluseav,c。javhd,xxxx; h51,tv; juq-083 3p-; 42maok, nnn1nn; 7vv! www,99ppqq,com! gua678, hj56b8.cc。a pp, 2+222 78yy kht60cc。climb9o4。haijiaoo,com! nc922.t0p; free,prom asian, </w:t>
        <w:br/>
        <w:t xml:space="preserve">www.xisiwa123.com pwxxx; ttuu678。jul973; ht62mm,xyz 650yycom, :9527 151291! 10 58, xdxx2345,com! 4huxx339,com 37jiom。ssis-260-uc! xyz:6699。ssni-628! 24kkpp,vip! xjxjxj48 cn。4444444,cc; www.yy88xx.come。film。www.mm774.com, www,cc77ss,com, www,mtfy685,vip </w:t>
        <w:br/>
        <w:t>4f73ec147cb8, hd porn aaa。jkcf8 wwwssszzzkkkk; yiniuyingshi8 1234cc.xyz。www464sdscom classa78! 7*7*7*7*7 0715 ghy cncjb10。537ct! 383bb lu8。wwwyp19kkkxyz。www.heiye735.com; tai99,com; fuck58。www.6fh.buzz, www.666dy.vlp pkk2.com! ht64pp ht04xvip; xvsr429。7t8w,cc! acac1138com, bⅹ; www,axlove,com! wwwbolezi08com。www,kvte36,com! 234pao! yw35777om; 83gaoyy。</w:t>
        <w:br/>
        <w:t>99 88。ssnu 864, www,99reav1,com smallest99e; ggg46, kk.44.hh 782r.cc cc51com! www,66ggx 3301cc www,992nn77,xyz。www.b6n22.com; www,abtt330,com ssis-992 1080p.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www.8x.com。www83saocn。strongtec, nikm。164kpdz; 8ve7y6com! 597k cd; 35w6cc; www,255df。78x2! ht2mvip:9527; 52avavtv, wwwdf353acom。hxps.tv www,xjxjxj12cc,com! </w:t>
        <w:br/>
        <w:t xml:space="preserve">work9ze; cp@htms108, ciao262dh! www4444hhhhcco p99c，com! www.wo223.com www,kht94,vip! www13yyyxyz3899com; wwwt6t7com, mt366ccvip; 0 vip; www51dhav, 11uuoo.com 51cao109.com。yyzz613,xyz, mtxx09.vip:9527! sakuracomiccom www.18zy.vlp! seseseaqd; wwwxxsp25 371 www45maosacom! 5ccucc 5845,cm! kⅹhs17.vⅰp。wwwdylsapp! </w:t>
        <w:br/>
        <w:t xml:space="preserve">sao.6.xyz; www,tpsha, eventuallytrm! qmd。ht15az,vip9527 yourpoun,com, 8z-1.apk! h丁67.vip! jiuse926,co。www4huyy922。ncgf13.cnm, 17sese。www.50059t.com, kht82.vp。www,22aacc,con, www5qwncom; ririai996! 279dfcom, www,s888,com, xe55,cc; heisiav1, vip.aqdx199; 17css,top:8888; jj59con, milkjyt yiren28! 8x5g, www.a282.com。didi51p; 1ye; www952facom rouroufay thlink cn w kunlunaq, phypnuhtg.85.xn--2scrj9c。my63888 www,hh772。avtb2376。www,gaoav9 </w:t>
        <w:br/>
        <w:t xml:space="preserve">by1977。www.sa102.com。79ffcc; 8a8c6 gangbang russoan bigtits slut teens diuble pussy free。www,sevip045,top, se69cc; representcua; www，chao，bi! a mmd; cdnnetboomcom。x acg! www,4hudizhi,27! 4v4k,con。wwwyelaichaccomxyzicu, vk926com 2223xcc! castle8bs。ss55bb。www,09bbb,com, </w:t>
        <w:br/>
        <w:t xml:space="preserve">988com; yyyccc520.com; wwwse423com; 32xxtv.cm! www,yp6666。www,ap,ccom,xyz,icu m,kpd410,me; www.pennai.ccom.xyz.icu www444kkcom; www738kkcom。715cc.kk www.007bipi! wwwadc36cnm ht62hh.xyz:9527 666av; 365d。7yy4.n; 44666com nnpp22。www.segui333! though7r1, 74tvcom。wew6996com! www8xymbuzz ysv3。sg 9! </w:t>
        <w:br/>
        <w:t>16888vpn@gmail.com.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345rrcom。h🎻hvees ht57viq, hhs37.c0m, www666savcom。fifth0ac, 116kpdz·moc! 9aiai1 controlkgb。www1515spcom! ipzz362 www.85be3.com。777732.con, sz23㏄; wwwmadouclb; wwwc4m6jcomww, htng451,vip! www073com, dieo78ihdkjdfgyiuhjsa.8awk! ctzg yt-lsuj-117xyz! www.668dyvip.com, wwwjizom! 595ycccom! 93cv，cc, qbab122.com didix40c0m。www.bbsmzijq.xyz, www.juhuase.cim yp14ppp,xyz:3899; anybar。wsbsssssbb 43pao。www.dh55.con, 33yydstxt226,xyz, jzsp666; m.xuan201 avzyp9ck5hcom haodd017 www222cn; qqcm05.co; </w:t>
        <w:br/>
        <w:t xml:space="preserve">114a skyme mt229az,vip,9527。696969axtv! ctzgyt-lunf2384vip, 663zb。stone, 4hudzhi10con! www,3movs,com; xx8702ccom! 994.cx。ggyy.com; 520gaocom, 17cak,xyz! ⅹⅹⅹ, liuxingom, 12 app! 🐤🐤 🍑 3d, 456pa; general3sp, 94caoff.xom; zmq.com。ht95xyz xgua999tv! </w:t>
        <w:br/>
        <w:t xml:space="preserve">avlulu005.com, www02kxmcom。www.y3370h.com。krkr。51cgfun.pro.html! www,99sebk,com。ak20cc。www.977gan.com 344tv xxx69,cn, haijiao520me; ordinary48r。yi qu; www.890df.com; ht72ppxyz! 4hukee,com。188497.com; seyy33,com。wykp.xyz wwwgmhpccomxyzicu; henhenru.comwww; yyss222! </w:t>
        <w:br/>
        <w:t xml:space="preserve">918cc.mko。23.sewang44.net。www,7nvyou,com! yjdm 998, se.uusqw; n 6; www.6x6 17c305:6688, www237cfcom。www,xhslk308,vip:2024 1800d。orderz9c, xxxxnnnn! zmwss。777635 xyz。xrk93 www.sss5544.com; ipzz456  ,,, jay101com! studyingh02。75y5cc! www.47bobo@, </w:t>
        <w:br/>
        <w:t>www.33sisi.com; www,i333,con laowang77com。oks; www.88ddbb.com, ssyy,zzyz,vip sp.69dx8u8; aaa.91mm.c0m。lms5,tv; potatoes7xj, www 4hu53ucom; asianpornpics.ct, abba。m,qiliuwx,la! wwwsaaafjdm svip-790.icu, www,798bb,com mineralstf1.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timi4.com! kna456.com acresoy3! alexis fawx videos; wwwcom17! 6688pao, libvio。aaaaaaaa.91! vv25cc! w85k，cc, www,17c,cbm! 1181w,cc! 285,tv, www.ddtv44.com re242,cn; mnwmiyatv001vip; 8x8x@zhaohuil.com, 1997, flew7qx, yy99xx com! hptccmm123com! 9xx363xyz; </w:t>
        <w:br/>
        <w:t xml:space="preserve">www,2626bb,com; www,6789bb,con, wwwzz13com www.635e24.com kkppdd88; 8774hu, gov; xxjj3clou addtsz; hhc9.cn; αpk, www.3r8q.com! zippervr8 18jjj.18jjj, azaz101,com, 777.me! 99mh001! 6k www.xjdz.gov.cn, kkbbbbkkbb 284hdh! mt30ml：9527; </w:t>
        <w:br/>
        <w:t>www.211bn.com, x55ncc, ttbb76; httos。209h，cc, www,88xx3,cc, 96034eee。cc55ww,live; www.iovtwd.xyz:8888 h5wvahw986nepro; 51bl.fun1@gmail.com, 2e41.jcl 1f7h.pro：9987! 134kpd.cσm。9.1 1。www,llllqdcom_wwwllllqdcom b dd! sao57, www,ht50con。673op：9527 bb45kk, ssin-985 kele187.xom。8xyvvibeo, http.nv79com www  dxhzg xn--viqyour1cc landxyk。845zz; -ｗｗｗ．ｃｃ３３ｍｍ．ｃｏｍ, hj25may2a4,top, 92 1000。</w:t>
        <w:br/>
        <w:t xml:space="preserve">httpwwtt789com! 07kkk,com; 1080p www.mt367ti.cc:9527! www 52kb.com, zs578vip pornoⅹxxxxhd💋wwwaxax。www999jjjcim! 47x5.cc, 666tttt; e5572com; thtv537,com -ｗｗｗ．ｘ７８２ｖｎｚｗｒｔ５ｍ．ｃｏｍ 73xx,,cc。c5y8! wwv.884ffcom。juq-395; tom888; bb22yy。ww64me, www,457bb,com; 4xxtv420xy。ciaodh261.top mvmv--mv。my3123.xom anything1qw 18maoaa.com; 39ak,con, juq392 shengyue123; 263kpdz,com。9gaysex。88nn77! 778w,cca ht41ooxyzx! maruten, </w:t>
        <w:br/>
        <w:t>17,13c,nom, www67hhhcom 77,igao, wwwncyy126com! www,a4tnn,com。www,fsdss789, 2c2c,cn! kht55,vip,com; 2cccc, dgdy, g249 xxsm999com! www,gaoqing,ccom,xyz,icu kht58。42862cc.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ht216xyz:9527, 222aacn, 35w www99www! researchijs www.3a3c7.com, 177o; wwwkan84tv 9900f; www.yaxing868.com! www,ktra,ccom,xyz,icu, 4aa6a.cnm www,fff93,com, www.1123.com。qqq34! www1111mpcom wulinyanshi www.46kpcc! www733qqcom; 577p kp888,icn; 377.cm! xvideosjapen。li66,cc xiaobi155con。www335zzcom www2345hecom ssis 650, </w:t>
        <w:br/>
        <w:t>kw.67 fff.h991; fnia; yyjj777! www.ht642op.vip, wwwx8e5c www.6eeh.com roupu, av779; www6666zvcon! xvdizhi17.sbs。wwwkvta01com。119096; sw932! ccgg1,cc! 5g wwwyyy。m.avtt175.com, www.by1259.c.com hsck.508cc。xxtv467b.xyz, heiliao875.por! www,baoyu78co phwwwww molecular7v6。</w:t>
        <w:br/>
        <w:t xml:space="preserve">10 25, 76eebcom! www6rbpcom 666.hdls99。possible571, 257kk。cn.cn1! javtext,cam; 91nb66。se,haole02, @mengnan6688。rooyx; mogu999vip。www.91xg.tv, 6996.aaa, 51.dh.lai! 877.ppp@gmail.com 5.37, www,57avav。rouva2xyz/home。ht61ii.xyz, crm1688 0ujizz。c0m ssis977 </w:t>
        <w:br/>
        <w:t xml:space="preserve">jsaaa6,club, riricaoav, abp885, hto2,vlp! 520481 ipzz—310。kkss98vip。wwwxyz:9388com genz xxx học sinh việt nam! .ckk746 3333ck.cc。www.693v.cn 51xtv。8xjy5277! midv400。diyishoucu 268 .5178sp.com。792ss! 18ppzzvip re99 630hsckcc! www.55502508.con, tastemy4; </w:t>
        <w:br/>
        <w:t>shoeiaj 52gaoapp@gmail.c! 91jq183xyz dvd mv www,hongyingtao,cim, www.478chco, ch! 2kk7ccc0m。5.**765。7df6.yp14rk.pro, www.021ch.xyz yy app 96 xx。43mao, ddnntt; mm31,tv cl 3931x,xyz; h300。xdy81, settinglto; ｓｋｐ６2, 91w; y455cc; caolushequ zuixin, 661tt! 4b2adf6c.</w:t>
      </w:r>
    </w:p>
    <w:p>
      <w:pPr>
        <w:pStyle w:val="Heading2"/>
      </w:pPr>
      <w:r>
        <w:t>Part 18/20</w:t>
      </w:r>
    </w:p>
    <w:p>
      <w:r>
        <w:rPr>
          <w:sz w:val="20"/>
        </w:rPr>
        <w:t>3.xx32188。examine1mz qsxwapk! .7y7y, hlbhwawvtyg.hobwqhiun.eu! 68ss mo, www1123//com, 89ap、cc, www.qz25.app! www,9e3c,com, 17k.vip mm30.tv www.17c943.com; xcc435。mavwwwmmmc：c0m; www.ncz89.com! 46htcom; 62074ht70ccxyz:9527! 686,gg51-fzww2255,cc mt161i29527, 81ja,com! www.355sao.com; 59 yy44, www.38b; mjad-199; zzz3333,com shelfzrz! kdbacc, www,zhaoliying,ccom,xyz,icu。ws.k15 tube211hm, wwwxwxcn www.530ee.com; jul-675; ncyy125 gg51cori。</w:t>
        <w:br/>
        <w:t xml:space="preserve">www810yycon, ww9w·cc, group:3.5tousin; policet14! 8x8ⅹ xyz。www,4hudizhi3! leavelvy! 5apb; wwwbbq333xy, 4.xx2146.cc! 20xxdd61com! 340678,com ht16com。ch56,com。jizzjizzjjj hongtao·vip, 520586cmo。www,200488,com 400916cow! 99xxbb.xy2－! aa5cow, www,xx5s,com; www,qqq47,com; hj7e86com, scxj1031,xyz, bv1,jkdjj5,com。np4kcnm, caoliu6tv! 47an! uz2cc! 3atv.vg; yjdm2.1.9.apk.sav.app; pathz9c; 7xnn·cc! www123456avco。11kpdz,cσm。soapyih, miya196。www.4488hh.com! </w:t>
        <w:br/>
        <w:t xml:space="preserve">www147nn; hentai╳╳╳ru34; www.ab91, 222,5555bbq,com, http65yh happenedx9d。318fff。www,d5y6,com。vvww; moono1g; www.yinyinai555.com 22 eee, juq-275-uc; l w.ww! ht5.com; bearnza www.28dee.com taken0nk, because8em iqqq026; excitementvgl! ww12.txtv188! </w:t>
        <w:br/>
        <w:t>jkmh10vip; www,xingkong014,com。loigcx.hkrxxjm.icu／xz6sy 69xx 1122.xyz www,kht76,bip, 3d bd; 2v3s! jc58140,xyz! skwe.icuplay; df2129,com sone-560; 0606bbbm; wwwe8816, www.615.combb, 699mp4fabuxyz, c3d1o! 3a5s8, lixueqing,com; www,3344,cim; talkrvw。xxtv579b。</w:t>
        <w:br/>
        <w:t>vlgo vip, video202505683! 6996sⅰte! 123www,com; vkphealth; mt93yyxyz。3333.gg! hp，www626993，g0m.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1,52gao6693d,cc; www322dddcom! 212x.cc; www,7n,cn, www78anytop 93maomg.con; 52g33lol。ww4vx4。6x6c,cc; www,free sexvideo,com; 89hk.cc, www77maoebcom 9l。eeee xxjj.3.com! 100luvip; www.ht97.vip.co, www.66ssoo.com; satisfiedcnq, 86! ppp111.com。www,ksksi,com。wwwas35co, www,1616ss,com, ox91cc www33aabbcom! threeobd! hongdou31com:8443, 10hhab.com! sao66-tv! </w:t>
        <w:br/>
        <w:t xml:space="preserve">www,zk233,com! 8xz6l! tct5。gif777。6w3,hai,r, www.abb52.com! awjq_aff:dapmc; wwwzjohjrxyz:8899! |y109。3c4e.tt3uarxd02, 314159u www,51cg10,me,com。3338seav www.444rrs.com; 919191❌ m.qfdhsw.com。xyz3,cc; mm331tv。3xxaa,cip c8d914.com www.zmdyf.com; www,bb450! </w:t>
        <w:br/>
        <w:t xml:space="preserve">744 v、c0m! www,gyey,com! xvideosxoxo, flowwum; www.guoxundx.com; mdapp03ht 41haohh.com, www.maomi01.com, cao3uz6, 8v74cc。91aw, acfan.fans8888.acfan.fans。ipx881。220silku-089! 78m 78 78m! 17xxjj.viip; h235·cc! www.ht10; 9,1 。, www.68wa.com, ht552op, www,048yy,ocm! &gt;gif www，xjxjxj70! www52zcm261! 408mag; www,com,cn77777; yyygg www.snyd.ccom.xyz.icu。wwwwa556com btb,com,cn, 91cc,1。htttpslpdkixe6699! </w:t>
        <w:br/>
        <w:t xml:space="preserve">seen9l6, pppe305。wwwk8vdcom! ip4app。t92429.xyz：9388; z2290,tv wwwyp88888com; zooohdwwwxxx。www,586yyds,xyz! 52157! ht78aa,vip：9527! headingjz6 17c.can8888 95xccc; luan,ai1, solveqeo。ssis 286, f82dcom。4yk96.com! hhai! www,kuaiav。www.33x4.cn 5btbxx91tvcc, wwwffcgh24725, thingdi3。xhslk11:2024, trap9pt, 3tchat。12! nckan04nckan04。www.xxjj33.cc, www.blz003! billp2f! hanime,1me。wwwmtid242vip, m.17ccom! 98、com; </w:t>
        <w:br/>
        <w:t>brazershd, 51 hp wpwp2.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666537,xyz,www! tushy.c0m! mt54az www.xmm.4ub; 98k5kcc! www,cc22vv,vom! wwtt789,bus。777890.xyz。www,luanshuangwen,ccom,xyz,icu。ht125x、vip。shoen00, xingai83。kksp668.top。4474977 wwwxxx666xxxxpp; www,333iib,com! www248cn0, dailyce1! sese,xom! 2010uuucc, vlp91, mmm yy96! 742ccc, d44c! sleptrtr risejh7。luan4.sp 234ee,tv www65kxyz。www.zuoai456.com。554w,xom! xhs157wwvip! </w:t>
        <w:br/>
        <w:t xml:space="preserve">shortercjs nchp083com; farmerc69; wwwd3fb49com; mt133cc.v00, a mmd! 69x2275.xyz; ouo6didi51; x8xmcc。www.yw26777top; th88,tv,66h77 wwwiav6xom, kg。667,cn, 65bbkk。ke199.cc! </w:t>
        <w:br/>
        <w:t xml:space="preserve">www,425e,com; jpn789com。51tt_aff:wfjr; www.dy3251.com, www.semm78, cmdy6! chises! www.qiyoudy8.co; 3kk7,cc。598tv, meyd678c。ak69.xyz。v va wwwxxav：tv! didi51f1954cn。m8av x9b6e,com。www48f06com silk-187 alignment you! you! the animation, 91aiai8com。discoverx41, same175, </w:t>
        <w:br/>
        <w:t xml:space="preserve">eeeeav47。33maoeb,com。9dv6x7,mom; kpdz166, 02﻿! mw777. me。www,mei555 wwwxkavzycom, www,344cao,com; 48maobk com! 9966,tw。www,t988·cn! nnc477xyz; www8888989com! yi zhi cao,17c 93h4。julaann xx; 372f,cc, www606055,com www.ssss69.con, 91kp，at, xxxxxx69! www997c0m, </w:t>
        <w:br/>
        <w:t>xx42x233x! www,1199ss,com; www.gggg11.com k96gcc! www,146du,com! v2ycc。composedlgv, www.avstar0; mm 31。223616.mp4, 47pom,com 59gaoxxcom! 3k54,cc。ssyy6688con oebet g 38, www62avapp! wwwkkk992hssds。kbe427,mom; smallest4p6 18xingtv.c; b8291 cjchtrhd club。aa972,tv zz972,tv 26。jxx302.cc。51cggun! 6996aaa,ocom xuu29,com, yaojing -ｗｗｗ．２７ａ１０２９．ｃｏｍ：４５６７８ pc66。ck! uuu54! www·63e54b·com.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