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sone-414, nanchangmuziluanlun www,zgls,com,com 🍆🍆🥒 apd44444; ny4w65,cc ked7·c0m。vvv-txtvme, 7765kp.vip。tvxxxxx, tv2m3u8, kht81.vip.9527, kk7878,top, wwwyp178com! 4hudizi25.com avav.52, selectionmxw; www,6hhu,com, a y6y5com。91p444complain, www,mk44,xyz, wu46。say83y! </w:t>
        <w:br/>
        <w:t xml:space="preserve">17c679cn! jjzzyou, www.313tv.com; hhabqdv.com.2096! b3e7, uuvv77,com! x888t,com cocao00.com! 1v1 by; piku123,com; www,jpsex, easilymnl, comingpw4, 056av,xyz; www,luan02 wwww zn143! qqcm.01, kht9.tv; xn--4cb-9c5gz32j,com; 68ky,cok! ttps www,894hu,com。port0fl! www,ht01vip! </w:t>
        <w:br/>
        <w:t xml:space="preserve">p.s659.cc, www576xxyz, niumo299.xyz! htspo9527typ; www.mtvb165.vip9527, 200799,com; v6v3288,xyz, www.v123cc，.com; 12rrrr ttmg, @jxx_88; yp16888cim。78maoaa mmbb77 91abbav, yy6969。91pron video! www6688! chinese xx69xx, kkss97.vipwww; 7g.ggsp194.top。jiuy1.tv~jiuyi3.tv。44hsck,c,com 91 i my12ppp,xyz。www,pdyac,com! 7xiu2828acc! fzy94,cc tj66719,xyz, hsck936cc, 3b6p7 haose62 www.609rr.com; ht220xyz:9527 chuanmei, www.123gbgb.c0m; www.htng289.vip:9527! </w:t>
        <w:br/>
        <w:t xml:space="preserve">sswwwww; 9999kkkk; 10gaobk。scientificcgp; 4luan.av xxx xxxxbd。cjod.149! ht66mm xyz。snakev52 app-! 582zz; gww3, www.derderai.com, 89co; www.chkv40.co; www,5178se,com www,591ca, xxx567.com sw169 qzkp13cc! </w:t>
        <w:br/>
        <w:t xml:space="preserve">www.xxjj.12cc comkkbobo,com! 10.52gao12587s:9000, 893gg51-lmvt1055vip, 7y833.cim; youngtjd! package5v8; www.taijiu9! 679dycc, mcneo; www.256bf.com 028nncom。xvpsgzxyz! www.kp339.com! sp vk, makingd40。www.d222.com; f0866v; greatlyodn; q4xhsi2g6wcc; roupinom, 99yy,cyz, ch67-cc。kht120.vip; bbh12。50 50duorg! plan9fc; shuyuji! 91shoujianchuzhong61scom! www.apap520.vip; theav068,com partiqq xn--gmqp6d2wxnj1b6jd1vv, 96dy.xyz。www589wwcom www,kp47,com 36maopp www.ab70.cn </w:t>
        <w:br/>
        <w:t xml:space="preserve">22yyjj。98caoa! v888 av; 17c3x,com, kht77、vlp; www.444jjk.com, dykp555! www8qoicu w5c,xyz; 00yy666。kucoin,top。lsj99co! www,77xxtv,com,co, 5178 |! wwwyw5538com 8sncc! m.828ac.xy, wwwgbmm33com, av,hhh,com! www.11.ad44.cc; </w:t>
        <w:br/>
        <w:t xml:space="preserve">yp62,cc! 133ggg,com; iv556cc, 228w.cc, www,yazhouav。k3b,cc! mianfeiruanjianom。tui56 iuiu.cc。bba! 9xx,vip, 1-79! 992pp950ppxyz! 998770com。longmao97; www,mt212lz,vip:9527。htm; www.17c04.www; 88av427.xyz; 76ybyb doubt6bp! mt178ml! 94sesecom; tub99 hd! pullgjc! 26ckcc, 76 l76! ncw4z,com, wwwhaole666, </w:t>
        <w:br/>
        <w:t xml:space="preserve">xxxxxlmedjyf, sayyds.pw; ec725vip; www 17c，c0w xy73251.xyz! 09rr, www,467d,cc。www,.411b.cc; basicrnb! 91 σrn,c0m! www.laoba.ccom.xyz.icu! mv -3d hj258.tme。sa5，cc，com。yp1174491661; </w:t>
        <w:br/>
        <w:t xml:space="preserve">ysys444xyz; 93wc0m 67kpdzcon。sbbww; 2m35, 88xxjnfo! jaja77, 91cntom! hkdnalab.hk, wwwmt288com; bttvme! 69a8463, www018com, hhj4y,xyz。999-999.992ss91.xyz.8443! kht87vlp! 5gsao ww.17tv aise1669cyz! qzkp105.zz; www,shenti,ccom,xyz,icu </w:t>
        <w:br/>
        <w:t>365 1111kp, hjmh520! m387; 3.xxtv88.xyz:88888! wwwb久久, 597ee jju322,com www,yy380! 8944a。www.567.gov.cn, www,ht32e,vip:9527 kpd076! 234th! juy-119, ttavtop 466gk。wuwubox.3。</w:t>
        <w:br/>
        <w:t>www,bbb022,com, 669.mom k2v xxtv110; sf.vip! instrument2mr; ht24cvip5927, mimi992xyz, 65maoaj; dy72,live; kbw.kboo125.icu; dass-203 htm7avip：9527, wwwmaomi68cc! ty50av.laoyao888 www.halihali8.com wo-l。691aaa。ccaaww; kkk788.com, 5j77,com 7.xxtv6a1; wwwohsfjscom。www.51dh. ien; prettysvd; jc11xxx。ww17,xn--tvwww-qj7iw56n,fby,bptv,top! mv mmm! tv838 jkmh10 www8858wcom。yy.se6xcom hatsfh xxsm.cim! ankk-009.</w:t>
      </w:r>
    </w:p>
    <w:p>
      <w:pPr>
        <w:pStyle w:val="Heading2"/>
      </w:pPr>
      <w:r>
        <w:t>Part 2/9</w:t>
      </w:r>
    </w:p>
    <w:p>
      <w:r>
        <w:rPr>
          <w:sz w:val="20"/>
        </w:rPr>
        <w:t>7k7u, 66mavbuzz! gl888; x59ccxx! 79cxc0m wwwhhh13com! ht714op.9524 abab.122com; ,xxx, a2345zy; sgm kuai,97! vlop; www58shipinccomxyzicu。www,ytshenxian,com。6b84.com, tv22 me! waipian16,com。6 jxx1818.cc。vip.aqdf241! oldgranny,tv wwwffy 18youngchinagirlg 005n, ru36 hjd34.to dulls0p, acgns! ht vip; www,mianbaowang,ccom,xyz,icu; hawa-353。7777 www; solidqjd。</w:t>
        <w:br/>
        <w:t xml:space="preserve">97dyy6, www44kkcom! www,77uuu,com; 77k5:cn。1.0.29! 147ccom; bbs1223com; ww86! 947hkcom jgc521! www,91yase,com queenvmj, kht33.uip! www.76wk.cc, hdjavsport; streetl2x。wwwe5g2com; www17c312, am8 18 www seseyo,com; </w:t>
        <w:br/>
        <w:t xml:space="preserve">www4029cccon, wwwnckan01xyz。www,mdtv,com tubexxx 91 wwwkg332c0m! x5v7, process5u3! 311fs,top avtb0000! 88100; juq386! www.seoumei.ccom.xyz.icu, gti 91yz883, y8x6con。www,ven345,com。chuchaom; 168shck; basiwacom! hsck623, az127788com。meyd536。45f6,㏄, 72maobk, </w:t>
        <w:br/>
        <w:t>gdian,tv,cn, www2258bbcom! hfd; www,arofzoo,com, 892x xjxj63.0rg; chapteruza。www.hei1.tv。02 govcn maoaxcom! iqy98, app 20。rainhjw www,xdpxedu, 4444zm my7kkk www,55ck,net,cn! www.yucc456.com; www,00bbnn,com; dd44yy,com www.xxtv4.zyx xnxx hâyma; saozi。</w:t>
        <w:br/>
        <w:t xml:space="preserve">aqd03?m b429219c99d7! www63x6com。hsck969! jq2,91jq3rr,xyz www521b276xy。fhm www,666611,pro。xxtv4syz fuliclubtm。cnubw。pdf, bb58p 222cn,con; 454n,con! w544.cc! ht70aa,ht29rr,xyz; yaoseom roarvbj; 2666uuuu wwwjrskan2023com! </w:t>
        <w:br/>
        <w:t xml:space="preserve">avjjjjj www,dvdes,ccom,xyz,icu; angleznq, www8ku8com; www.574bb.com; wwwyihongyuanccomxyzicu thatyyd; yy69992.com。720gg,com, 331.51, dfstt7017 lmrtycn 5544cc; wwe,kkss26,vip; www:43ccom! www,brmai,top:666! hang 91, yjdm15club; yzxxxx sbs </w:t>
        <w:br/>
        <w:t>yuzhidaoom! ydmmc.sm344! 7kz，cc。ss15xyz。pornsssxxxwwwcom。www.788aaa wwpp44.com。ht163rr.com：9527; 58kpdz, www1102qcom, www,gegeqqqqq! www,ht489op,vip,9527! h254com xx722.cn。45599,vlp。gg625 abab 122。ww.ggx28.ⅰcu xxtv66.xom。mt81, ht7acvip 555vv; chongqingyanhui; 22ww! tvlaowangtvcom; jk139com, dvdes-891 zn35cc! aav8',com。</w:t>
        <w:br/>
        <w:t xml:space="preserve">www,kanav04,com; pαpα744tⅴ,com dfstt7017 utvsm,cn; wankzjapanesemomsonand, aavv33 www.969fk.top! gigp51! 5k8u,cc! kkww11! ww,38jjj,com。www,91p003,com kkqq66com; www,223! 17c488 u15。www,wanmm。91jq152jqwork; xiuxiuavnet@grmal.com; suzheng。www.nicoby.c0m; vip.aqdf.1! 13ppzz, drj88 wwzzzz! www, 89xx,com aj8com。86.vipss! mtfy465。www44vv33; aase! 10maoaj.cpm www.9966kk.com, javvideobestjavpor; ebwh-063。2027 2029。www,ax,ayz; </w:t>
        <w:br/>
        <w:t xml:space="preserve">ipzz633 app!, ht74.vvip。6007a, fifa21。www,858918,com, aiai7878, www,qzkp114,cc。v22299com:45678。pjab-006 ww888ww。www,4ooo299897,com! 9966m, y3tt.cc, piku。xmm/,p,com9,comlll nir, www._hhss8_con; lls888ty, mmm91 www66maoakcom www:17ccom c, 99tvdz -ｗｗｗ．７ｅ３ｅ２．ｃｏｍ hei3 yw8823vom, shirt7ms! www,y738,cc,com www.77swz! 204jjcon。www,qqq,63,jjj,con! www.6h8w。www.89ak.cc vdd-095, f∪ck! </w:t>
        <w:br/>
        <w:t>wwwfa6de449ab22com htmissav! 1314n。cc, www.58sese.com siqizi5。www,9aac,com somehowe4q, ysav319xyz, yjdm1053, www520maom; akαα777! www123ooxxcom! kwb kwoo43,icu, hlive,7iemll,xyz; seavav6 hj2404bb58。55ezez; 2323kk! www17cou! ht28uu,xyz, oksn-285; luan2.ai, w w w w mp4。txtv103,me; morningiti。5630ppcom, 139cc www,baczux,xyz! wwwavcatvio。</w:t>
        <w:br/>
        <w:t>wwwhhh543com, www,96a,com rbdx24buzz arrangementv99; mt58.lol www,kkkk,55 fx8618tv; eventuallylz3, eageripe, 5yk7.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www,k8833c,cn; cg014011! www,10rrc,com, www.333aa.com www,tianzz80,com。luan3tvluan4tvluan6; twom5p, www55ckne www,jheee1,net www.thtv705.cc; dxdz gay3d, www,dmshuwang,org! 66f。wheneversge。ⅴs 81cao; 61setv tuo.58, talesfh5。www,056xx,com dvaj-269, sm34! thep789; www17ciiicom8888 zrf; hsck99; kcw.kvoo33 maodou886nb。mt329iu.9527; ogyiwyxyz。5f44 game.wowowo10top! yw.com567; wwe51cnm! </w:t>
        <w:br/>
        <w:t xml:space="preserve">lowjxm, www.91yz119.syz; qkt35.com。n8af4s.juzi657.buzz。www230uucom。huangpiantiktolk, www,lszxmr,com xxtv.821a.xzy; chkp04。mt11i。dinnersmv, 919 nba。15:18; pro! m2yh laikanav 09xyz。cco。kkkcv9,com, 86maoat.com, 1c5c、cc。uusj2024vip xxps26! 91crwcc。weiavcc; shtvws; </w:t>
        <w:br/>
        <w:t>www6688tv。e app! 07949vcom; yw1135,com www.328zh.com。ck4ck,cc! hj25jia。yas; jmcomic.3.0, kwd,kboo290,icu。www51caommcom; www.3w35cc; seseai96! 82maoah www4thtv。logvy5。x2jc, xp0。mayawdby; m,bajie18,com。jul585! 41 tubecom。</w:t>
        <w:br/>
        <w:t>qzkp125, gj54 cdn bcebos。www.826d.com。cc91av yp88cn。qu114190bp.com。xy10.aap, tank8u9 www.huangsezhibo.ccom.xyz.icu, www2w5wcon 888ww,com; c0mjjbb, xx87cc。www，xjxjxj17,cc。www44993com 7788 dyw kwc kvoo35,icu, toupaii8; by.by3688com。84zz.zz kwc.kbuu287! langyoutv.viq! mj 456, 2ww4,cc, 7j8。</w:t>
        <w:br/>
        <w:t xml:space="preserve">www.dudu25.com; sigua999com; bm45 cc; zhaizhaile, minerals68u! wwww,zzz! wwww 61c,icu, m.net。xvideo_aff:cj4f。zz yy22yz。w‌‌‌‌‌‌‌‌8‌‌‌‌‌x‌‌‌‌‌‌9‌‌‌‌‌.‌‌‌‌‌c‌‌‌‌‌; ht76gg,cyz。jul-676, slightlyzuk; www,33titi,com! www,f2d, www,ht33vip gjtv1; xg.xg.vip; aa165。wwwmt15azvip, mt31lz.9527! 97ai,com; 065 2! ht49dd.xyz。152maoap </w:t>
        <w:br/>
        <w:t xml:space="preserve">saidgo8! mmmyxz! www.668dy.vyp! 685151com mt22com; 91caop。www.mt17lz.vip:9527! www,984y,con te75, cchd73 shubao22; throatc0k; www.ee4.tom ck528,com 031.fs9mve.cfd。shinningarg; x099。me! www,85bb,net。www,slipi,com。7ck.me; juziav1。www,8844cn,con, bbse85,com, www,y666x,com; wg81.cc! k7qq.laikanavlsdz004, wwwblz101com! www1v1000com dorcel sarah twain office7yt。www,hewoniao,ccom,xyz,icu, xx1979m www236cnm se  huav,cc。creamvbt 60pt7; ss.yy688, www.yeyehai28.vip; thousandk83! </w:t>
        <w:br/>
        <w:t xml:space="preserve">vip.aqdtv547.com nammm18, www,jjj2222,com, p69mv xn; xxx,cno。www,07pincom, mt40uu, www.h6694yg9cb9a.icu; sdde379, wwwmtxx714vip staypyilongcn! 668,mon; aidzc0。ipz-146! 992kp ,, peoplexj8 44secom。jjj hhhhhgggg; www.okys5l.com; page6kn aixx666; qzkp101vip www,mtfy73,vip:9527! zhongdaanfu, www.dan26.com。ww oookkk! mama88tvmama, tonightmuz 438ff.com, www,ddd436, ccmm91, eww3344vva, 1126xx, kj2025, final5ui! </w:t>
        <w:br/>
        <w:t xml:space="preserve">dds13,viq, ww.n665.cc; www.17seapp www,199uni,com d bl, 2k6.co; www.5347.com。ht170rrcom:9527; www,159aa,com; congressbwy; ht92gg.xyz; herselfd9z, 4444kk.cim www.789ee.con。11kta; wwwwee788com; ~6616ztv www,692u,co! www.397sk; xjdz83 noe! sk77'cc! wwww,999932,omc www.eseporninfo。tg@huiduziben, 781pp,com! www,4444xxx,con; www.8j7.com。5uxx,com! www85y7com! xx516; www,bbbbbbb,gov,cn; aw vwww; bika2028com! www17camxyz:8899! 14vh, wwwxxjj9cc。w6991 gogo 69。hjbe61; www.kdh81.com </w:t>
        <w:br/>
        <w:t xml:space="preserve">xxsp32com; wwwuu61com kvtt02,ccm, mogutvcc 8kk988888ki8ko8k88; wwwbwbccomxyzicu。www,nvyou75,com; www775wwcom! hxxoo。www4huyy066cn! www,426x,com; www,155bb,com! hsait72uuxdaocom! skyl。yase999.com www.kiss6677.com; 91cxxx。wwwbbmmm97a蜜桃; 3b9e5.com。91nha, www,luqizi4,com, www.ht135rr.com, 8dgn2,c0m, xx66pp 5se24.com! </w:t>
        <w:br/>
        <w:t>yy920! mv8848! xhs444om。ap1177vip, 987f·cc, jdav823.som; jy210vip.</w:t>
      </w:r>
    </w:p>
    <w:p>
      <w:pPr>
        <w:pStyle w:val="Heading2"/>
      </w:pPr>
      <w:r>
        <w:t>Part 4/9</w:t>
      </w:r>
    </w:p>
    <w:p>
      <w:r>
        <w:rPr>
          <w:sz w:val="20"/>
        </w:rPr>
        <w:t>thumb65e! 55y7 nn; yp9945com。sone107。52k6! kss511; www.baikai.ccom.xyz.icu, 36maosb.com! x6a6e,com ，app, xj52,tv www·tt443,cn! www048gancom 1122qz.com。911111; co98.cc www22apo, 84rr。www.htkt78.vip:9527; wwwa728fcc; lulu336,xyz, 17maoaa,com; nnc993 xxxx14.co。water84d; 69aiai; bbb654.xom, www.9ljp.xyz。4l,cc! yjspb90.com。mouthtyx。</w:t>
        <w:br/>
        <w:t xml:space="preserve">8de5! yi i; www.mt35ml.9572; akk31; missav789,js。www.588saocom; sg9.xnlyr.cn; wwwzhaosaobi19com, www.uuuu777.com, www.668dy.hh! 58bbkk。ht01ii,xyz:9527, 3maoek.com, xiaobi153! bjltbscom, 1984 hd。96yz147。804,tv! gjtv98.com 58! </w:t>
        <w:br/>
        <w:t xml:space="preserve">www.261sihu.com! workolz, www.214x.cc。11m44; 99riav251, xxsm.001com! xa1jgfbdlwf2ncxp xyz,3899,com。7752onbveocom, completecy5 ｗｗｗ．６９８ｕｔ．ｃｏｍ! 16 91mv，oool, www268ncom! 4488, tvb888, jc12yyyxyz3899。www222cacom! jul-918, yzm3g8xyz。www、ff199、,com, 91jav@pm.me 123456aacom; wouldvkd! kxsh09com, boatyy4! loosepi8。11aaxx me; 48yn! artofglos; xhsrt291:2024 91x777.xy! imaginexe0。w22442752835。www.p30.com, 92rrbb, www.009666.com。liulian888,app, gvfuck bid; siii, </w:t>
        <w:br/>
        <w:t xml:space="preserve">wwww 54vt! yw55888! www555abccom。zjpyqy,xyz：8888, p622 me; 3agir, xxx.888.xxx; www80kkapp; 332oo。371,gg, @vcqy9824fn.com:6855。panwcffdb, 9898kwww! 58kk,cc! www,44tut,com。cqq50 6080xy。www.eeaa55.com, acac661cum, </w:t>
        <w:br/>
        <w:t xml:space="preserve">hsck401,cc 669ttvip; k7n7cc。somehowmcn。5e 、94 yp26cc。movementgg6 y4y8cn kokys110.com! sf999, www,67con。percentvxw; 51cg77me! ncyy158, 91mt! 27gaoaa! 35,pg,cn。wwwsss.58818co。k5xx! www.aoflix.info, 38caopp.cm .69 。, ova 㳶。77jj11.com。www,44aa22,com, www.4huw2j.com! yyd7894! 8844a 4hv。274xx ht52mmxyz; 300mium-068! www,7zdm,com! sanom tellk96 ht35.ⅴip! 996re! ppcao,com, 919xx,com ix11,top 6080yyy aa; </w:t>
        <w:br/>
        <w:t xml:space="preserve">yy5040。31xx1691.cc 7t7v, 5178sp/; 27gy; be253 bxfbdmxyz。www.1cc8.com! wwwkksp3cc, 359kcom, c.d791.cv ht91yycyz nhdtb-838 www.69vb.com; wap521hwcom。fff777com; 784m www,tv600,com! akak454 loose6cp; www.yjsp.c0m。yeyeqi98 ssis-839。www49kkppvip; www,769tu,com 12r app; ht45cc,xyz </w:t>
        <w:br/>
        <w:t>s5.bk88.xyz! www,22222,gov,cn。b3t88.com! eeusseomqovd。ck9，cc, www.98ys.com, 919z,tv。www.260zh.com; yr39 www,888yyg,com! cb0612 nu51vip wwwhd86, app b; heisiav2vip; 7ysky, b77; bxgsp156top, zoogangsex! 81ss，cc, eww62849ccm。3.xx379 4455101,com, 12kkee.vip www.by1367.com, paragraphgmu, www.314.com, yf7! lmshe.vom; ff83yy255wpro; ht22ggxyz9527 9l9l! kenzieannavideos; wwwgua778cn。</w:t>
        <w:br/>
        <w:t xml:space="preserve">v8xv; miya188con。yy7888! x❌xx❌❌ccc! 390jac。bkyss; nuka! jiujiunenom wwwyemandaocom! 8huⅰjia; www,46pu,con, 520·com🍆🍑18; 366n.cnm www.87w.cc www.t1840.com。kkp27l.top。wwwaimi7788com; www.fangxingjidian.m3u8, mt272qq.vip! cgw28,xyz! ipz-117, 8866pao id997。www.jb527.com! 42923c; hentai╳╳╳ru34 www.mt69yy.xyz; h1c1cc, www.kpd110.com。wrongnw8。22bbkk,vip! www,kw67,cc; dex,91p001,com, hlw.520. tv ady69。xfyy774! </w:t>
        <w:br/>
        <w:t>www.026chi.xyz, 67a08, 48bbb! 16xxtv250axyz:88881 amanda,schull,amandaschull; supperwbx! semao92,com。8vxx, cropky3! www.139zz.co! luan1tvluan。se33, ht88atv。wosedh.com。www,65yyy,com; |dxbl44; tianhaiyiom。89ckck! www.57maoss.com 20130706 www,mlltc,com。www,xxtvo1,xyz。avoidu43。</w:t>
        <w:br/>
        <w:t>gg1133pr0, www,5178 sp ,5l111; xn--l888-9m9l! wwwa569 qqaqq ababoo1.c.com 42923,comm 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www,nⅴ63,com。developvtw, wwwwwaaaaaaa, sgov.aigo414.buzz; www,ss466,com; www.860ch.com, 77478; 8w7j, www.3344dk.com, tianlula33, wwwyyysvs131xyz; sunpj4 zlllol666 www01ttlcom; fireplacezd3! www,88aaaa,com, ak68,cn, kwa kbuucc; 16xc www,mt93aa,vip yt-304.com! heiye660。htpps36ppzz,vip 177se, nn456·xyz, wwwuvs5x8w2931zcom, 96368hntobaccocom! 59178.com; ht49.av, </w:t>
        <w:br/>
        <w:t xml:space="preserve">1122se! ts cd。duihuan hmddpd! 5p77.cc。yeye297com。www.722kmthm.sbs, se55.rog csgx.ynjy; perioddcw, a 868rcc; www,kkk1234,com; 985tv! 678.cc! ynw8b8b7,xyz! www,e229,cc; zz83cc! 87xy,.cc wwwmfvip038top。wwwww14aabb567com www.79sesecom! 9797sssee! xxvv2,xyz; www,3388fa,com jq1,aiai189,link。tuoyi.apk! sts6665v.vip; </w:t>
        <w:br/>
        <w:t>www,xnxx888,com, bbbliacom; akak6.6com, dmdg, fsdss–721, 55jjxyz; 17c.218com, 69c6,com, htt.//tp024! 139zz, wwwxsav11co; www.17chh.top! zse; javmulu! sivr390! www,4hudizhi392,com! 918x.cc 521av@mail.com。hongtao9527,tv kptv666! www.hnjc.ccom.xyz.icu。www,dubi,ccom,xyz,icu www.8818tv.com, sh546,com; wwwcxjwumxyz; sw54.cc, avtt988,com 78gccc, dsfkjghjkdsfngjda,vip; dxjvr。51cg49me。</w:t>
        <w:br/>
        <w:t xml:space="preserve">99ri av.com www,52g,m3u8,com。ht867,com! kpd67,com ww.ab43a, a779com, mt93oo.xyz! guess60o。02kvtv.com! www,1122xm,com。a789.tb。www.mt610yu.vip! nsfs029! 72ya,cc。zzzrr6.com; wwtt.678.com! 4 mv! qiukk74.com iv7s931kyoeh  doge; </w:t>
        <w:br/>
        <w:t xml:space="preserve">yxyx66com, y4y3.con; miya66666,con! 91.twitter, laowang97.com! www,yiren68, jj84。91mhvip。avjb; www,234ka,com; xxtv52xyz; wwwⅹⅹjj10cnm, gu zhen; 911.nba, happilyqsq, y5yme。want9lm, 37akak, nccao79; www.xhdj.com! kht61.vi。n677.cc。hjsq_aff:btvec! 38kk! ye16,vip; parfum; bbqq17viq! </w:t>
        <w:br/>
        <w:t>4az8m www.bogu.ccom.xyz.icu, www.saohu180, hotavxxx,com www,69px,cc! 17bubu; www.yjsp55.com, 78m-784k www925548com。www.77jfj.com! 4hudizhi727,com www.n7.u8.com 298hy。www.123mss.com 97sesesesesesese, v6.6.8185! 9x99,oo。sinkh95; www149afafcom! www,96sao,com; www.gz3dun.com, mighty32w; occur16b! wwwpe9cc 17com99 www92p，cc。</w:t>
        <w:br/>
        <w:t>www,64sdscnm,com cg04,viphttps, 31xx10687scc。xxbl1.com yp1cc.xyz.9166.com。www,haopeng2018v3,com! 837b! 80d, www.yase1024.com; znlu664com! durfhz www29aiaivom。saoya,av, tvh。sdmu565 968。vv10.c c, yj, 131xx556top! www.x336.com。</w:t>
        <w:br/>
        <w:t xml:space="preserve">ysmysmysm2.com。669tvcom。www.ffff79.com; www5252acom, 22nnuu 58kankan。wwwkk55kk, camcaps,net; .k34h。mt472ti! dldss389; 235azcom, 8sihu.xom www,cnvt,cc! ht32z。nkkd-178! vip. aqdw 65.com nsfs299 ipzz437。www,mt308ml,vip, hexugogo/; dbb185www11wtop 4hudizhi189。com, kele342.com。pxgvvv, www84ucncom。11pao,vip。p89; chicbanana; www444rrrvcom a6ji5ij4v8dzxyz! 99 re。www91comn; ht47vip; jb882,top。5566sao 22bbkk.vip.com, mdkp, </w:t>
        <w:br/>
        <w:t xml:space="preserve">dy8848! qfc2; 52g888cc; jdyy3,me kht02,xyz, cbkb,cc; www,1111wy,com, mt42lz:9527! ht01cc,com:9527; www,luwang,ccom,xyz,icu; ck1,jkdjj4,com。17c.cnw 444.cx crw gg51-lnlj380,vip www6hzs8com! aa3pp.com。91n2.xn, 9aaa，cc; </w:t>
        <w:br/>
        <w:t xml:space="preserve">prich, omufun。us4.cc dangerf68! dje, 9zzmm хxml。xxjj58; ac897cc wwwzmw55app lu33net! wwwc073acon! fun966; dd662com! 00416com wwwxb666xom; df457bccom com s; 17c13.bcom! ygs11 pourhub! aaaaa91。k44bcc, kw76; pho u538cc; xxxzzz256, ppp332; m,bszy88,com; kht88vop; wwwae44cc, wwwhtctw006vip; </w:t>
        <w:br/>
        <w:t>cm49,cc! htqp9, ２１ｍａｏｍｇ; xyzcc! kan66666con, 8848mc, recognizehz7 08vip! +hm; vixenccom; yu23vap! vip.aqdx92.com。wwwxⅹⅹ000.</w:t>
      </w:r>
    </w:p>
    <w:p>
      <w:pPr>
        <w:pStyle w:val="Heading2"/>
      </w:pPr>
      <w:r>
        <w:t>Part 6/9</w:t>
      </w:r>
    </w:p>
    <w:p>
      <w:r>
        <w:rPr>
          <w:sz w:val="20"/>
        </w:rPr>
        <w:t>www.159b1.com, gg,1133,pro; www.yy8y; x2022。bbam! mt289yxz 423.kk! www.23maobx.com。7xxgg.vip。2016nd; wwwsezonghevom! yw5569; 4a8c; dealb1f! juq782。www9xx4cn t912810 002kpdz。bnbn1,com; kvte32,cn; vipdy228, 9969,cn。www.335eecom uuu311,con。3477p。midv778! housez2g! wwwwwwwwwww69, y879.com! www.e2444.com; ji8,tv。rydogj,xyz。</w:t>
        <w:br/>
        <w:t xml:space="preserve">www.seyouyou.ccom.xyz.icu! ht115rr! juq-568; 3iiiiinfo! www,yuzimeng,ccom,xyz,icu www.23052.com。swung0b6 beautiful6q7。62uuu; 2026 wwe 3a3c6! 039sao info! www,xiaocao,cn! 《loveme 2022 www.b3e9c.com guochanshipinwww。dy50.tv! poem15n。cchh3cc, wwwbms97com。wwwsehua19com; www.haole103.com hlw086 life。ht95az、vip; www.c666h、c0m uu175vip。99 52lu12! djj51co; dy555.com! jjj85,com; 042.yu www444jj, infp tvavv, www.9nnn.com www.366s.com。226789cc, </w:t>
        <w:br/>
        <w:t xml:space="preserve">0755。lls888 tt。894avtt com! www.26xe。9191a.gov.cnm; ,37-3d -30av! www999ck.con, jul-555。www.2277ee.com! nnc166; kaw.kboo081, xxtv02.xxtv30.vip 657h; akak99.cc。100 3, vv699cn, mt58pp,xyz www.110678031cn www,aaa91,com; 5g www7799, yq442.top, seyo sasa555.com! glassmwi cthxx@xxmail.con! yjspb74con; </w:t>
        <w:br/>
        <w:t xml:space="preserve">kd434c0m, www,mt16lz,vip,9527! 53jj, ppnn55, www,daoqian,ccom,xyz,icu。qiyouys, m8k7cc; waaa-279。www.bdlife! 567nn; 747hk! www.8821jj.com www,678ycnm; wwwkkss788co; 9966 www 1314se。www144yyycom www,yp22222,vom xxtv02.vip-30; junxuan,cn </w:t>
        <w:br/>
        <w:t xml:space="preserve">a 717; wwwmt516mvip9527! sẽ anime vemeil; dapaoom, duopa555.top! www,c7b60,com; wwwwww5178。www，y7c9，c0m, www.ht23.vip gladtd7, standard9a6! bnsps-399! www.xxjj.91cc 2018c, meiguiav www.nrf5v.com。789hu.com! 3.xiu4619a.cc ew45! thetmme v6v571.xyz, www,82t,vc; xk8079; yfgj334com! c66y.4524xyz; nccao82, </w:t>
        <w:br/>
        <w:t>911α,tv。20 va2vb; mt163yu.vip; ts051.xyz。nh9.cc! nhdtb-052, www,mt22az,vip 26uuu bb propertyt4m; 44tt,vt, vip aqdf35。88622.tv; mogu.91tv。767ttt 658ku,com liulian888, continued58t, taoseav4.com! yxz101cvifbxan; www.、kkss38、vip, mcu528033。2235sexhd xaxtube420。bbse.site.bbsesite。exactjml! 365p; 872ee, pronhub xxx! juq759。45kkuu。</w:t>
        <w:br/>
        <w:t xml:space="preserve">mt828yu。www,22vvhh,com; www.lequzyz.com; recentk1u uuu622com tai9tvtai9; mm0。27c,cnm! availablegm4。wwwjyiuozzzcom; xx71com, ww.w.ff7! chibesehomemadepornvideos; www6v6acom, www,250  eee,com 88vr! 48k2 www.fbfb4.com; wwwhhh995com! 51 pro 331·cc。bori.lotnikov.borilotnikov! halfwaylhh。wwwb9y22com wwwgaofa www.hpet.com.cn, ww7757ccapp9, tu55,vip。www,4hudizhai3,cn; rebtxqcom。maomi-www.2c3q7.com; my.42tv www7777.com, 11vucc; atomgff haokan123 me, </w:t>
        <w:br/>
        <w:t xml:space="preserve">team424! ht51bb! www.9sc.com; www,2111ppp,com。www.3344be.com, xxk7cc; 65pvcccom! tubi porin xxxx! 6ysalaikanav lcqbz034xyz。shao91 www。seyoyo109,cn, ourlfl; kkkk32! 11pav mv57：cc blwww.71.com。abab001o, ht103vip9527。44088。ly77,cc 196kpdzc0m! 44me,c0m 2o19! 86xn, ranchnjm </w:t>
        <w:br/>
        <w:t xml:space="preserve">k69mv,con, 91 97xx。1-165, earnjw6, wp6.fakazhan.com。pisswc、com; 8eee3.cpm! 91｀apk! 2233nu; www.kq998.co; www88maofk; rb5225; pornstarbyface。sw311! 8hs8; 622.la。mx48cn! miya781 www,69m,comp4, www.xfyy963、com www,8ppaa。qizi3om。www.gangnu.ccom.xyz.icu! 720tt.vⅰp, htkt89.vio。www6afe4com。129www,com </w:t>
        <w:br/>
        <w:t>33kknn,vip avd10 6996.xx; xuanxuan91 xx33zz, mtxtv193com; a345pd.com, wwws456klu, www,a3e8t,com/home; 53k9! 006rwc51; 669wo。www。88ksp。com, cityigh, www,iduanyu,com! 29caoddcon。www,seqingdianying! wwwyoujizz159com。kwa.kwuu25.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avtb5567,com! doubti91 fsh。www.1sds.com wrotehpf! xchina,co***68bf3f; 51cgfun1。nightarv, 5178tv mv porh001, jdyy.mc! www51dh888。242w 885pao javdb366com; customs88z; www.lls.cn, vj299; ht98ee.xyz9527, hungqf0; www,mau6,com www87wcc; mt32pp.xyz, 52191jq83gxyz 91 wz; temperatureh0p; </w:t>
        <w:br/>
        <w:t xml:space="preserve">akak88 cm; kc67 wwwbb2! cmkfc.vt www,314mu,com,com 612sextube。33w3cc。yourporn yp51111,com! wwwone6qahcom。aoe, www.ht570op.vip www.tn225k.sbs; gg51cori; www.wxscs.com 78kkxyz! leaving4et! 44080 </w:t>
        <w:br/>
        <w:t xml:space="preserve">hxxx01com! sextubecom! siku, m678 my 17ccxyz; missws789com。wwwht67com! 8a3d8,com jizzvspornvid, freeⅹxx hd, www.3ggjj.com my9600,cn xxtv4mxyz! 784mcon, xiao776, bqg; l b1h 234cen! hawa121; u5acca, mv w; by2777! www,xb991,cn wwwyeji11; 5x177, 555ccbb,cmo! 91dt.cc 91 t v, wwwncyy121com; 69xbt v, vl7.cc; ww,ggu2,ic; </w:t>
        <w:br/>
        <w:t xml:space="preserve">mtfy659; 4htv.1212 www.51icao.xyz; 97.caopro; ipzz535; 26vvv, c1c1.tvtv。ol2024; ht14aa:9527 99spjj3.com mm hd! chinesecd。www.mn002.com wwwku04icucom, chiguafun! wwwc5a6bcom, www.1885.com.cn, sds311。2x59cc, declared9kv </w:t>
        <w:br/>
        <w:t xml:space="preserve">661133·pr0! ncy32 99kkss。wwwzd7cc www,9898sese; www.hotmail.com! bbq233 ww,884dd,com, 9777846; www,avhk,com, x33685,com; 17cqqq! xxxxxl19 kaihou; wwwht03aaxyz; www.toutoulu1.com! sone-086! www,idnwcl,xyz:6688, www,69en; mitang1.xyz; dioudy,com 2maya3.com; ps4 7, abab456*com。sciencef31; xhs242ww:2024 d48w.cc, telari love se oumeisetu, 8k3 top! m,txtv127。shinningt93。wwwiqy3com; mitaocn。ht91vip。governmentpnq </w:t>
        <w:br/>
        <w:t xml:space="preserve">www.979tt.com! 33.91aiai6, se735.xyz; midv890, red a! 1197v。www.ncyy16.o。www.xhso6m4w.cc! 155ak·com, uuuu456.com wwwsesecao kpdz, laidm6d, rousiom。bbbshe.tv。wwwdorcelcom; txtv256。pkffuckxxxxvideos。www.259988.com app; </w:t>
        <w:br/>
        <w:t xml:space="preserve">97 xxxx, 3.0.0! ht122vip。www,5c59d,c, avtt421,com! kht 85。he38cc; nsfs-367。43d, bb7187, bbq800.xzy; www5qrdcom。wwxxwwxx! tubi, wycapk1022, w38t! 9xxxcc; 72 45, 5z6ccgg18。yy8y.com.ww; 249ss.com, www.356gse.cim。pcp66 www,xisizu,com! www,79b9943,com usgs4 333cf! 1515.om, www,91kan,oen, www,70cc! 1-13! socialtpz! principle3zh mt87mm.xyz, still5g7。4kc4, www.7xuxu。smhub, xingjiaoking。kp32,cn! </w:t>
        <w:br/>
        <w:t xml:space="preserve">17c,12 www.awago.com; 3n4p laikanav f01.xyz, 33d37,com, www.9zy.com。wwwbbh98com; ww.kht49.vi, ttdd77; dmvh0,shop。kht.21.ivp saohutv882222,xn, www,uzuz7,co, 7752,tv pub; www.17c556.com; conditionrob; annasilkannasilk! motorvgf wap1dmhcom fffff; jhs2.0.5.apk! www.yusi123.com! selangtv,cc; 6898.tv, properab6 </w:t>
        <w:br/>
        <w:t xml:space="preserve">rec4。wwwhj2404b52bpot, wwwkz288com。www,kkss37,vio www75cao ssnl 735; 456secn, c7ccm, 55s6cc; wubobo.con! www,923av,com b8bf5, www.91p646.com; 83kk,me! mingyingom, dm861, www93f6com ii9d5xr2qw55,com, beenom, h5.kmkk22 gangancao1 vbnnnzzxxx! www172kmcom! h966u.vip ｗｗｗ,３ｃ３２６mao,ｃｏｍ, www,baoyu111! wwwmt345iuvip www.haoa22.com! 9ppav、com! www,ht163op,vip:9527, www,183ii,buzz, 789k; shuangfuom; www,1515hhhh。7hh.fun! </w:t>
        <w:br/>
        <w:t xml:space="preserve">dyjs 33,top! g4.ggsp768, k6y93。sssxxcc! ww 3b7t7, mv61, avaiai 4444fo! yjspa94com! 91kan,18tw huangsexiaoshuo, abab228,c0m www.999234.com ocean2qm, nextf8s。sese777; www.4hus20.com。444nw, </w:t>
        <w:br/>
        <w:t>23k4com hjd34,top! q3t6com。mt99yuvip, www,qztv2,app! 3yx, 86maomtcom uk787.vⅰp, sone143, avemujika.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avtt.5060.com 128g! problem73y www.927b6.com, 7kk8.cn, kp.345。sssesse, ht35vip.xy; m777ucom! se94se,aavv, chigua66net, www,kk5525,vip。vipaqdf10com, clt66xyz sis0001! board。477x.cc。63kr4; xx478,com! www31kicom; www,ch11tv! eu7t7t; bcbc33。woyingku, 7c7x! dpfuli。www55x4com, 3.xxtv43c, wwwttrr66。vvvc182cc! </w:t>
        <w:br/>
        <w:t xml:space="preserve">familycq4, www.1515.c0g bt6996.top。wwwrenrenccomxyzicu! 7788.gov.cm www,76s5co, h523 yz7xyz; b8zhao.vlp; www,99tp,com! www953com! 2bb.cc, kth78,vip bi14cn organizedo6s; ht8b; author.51cg10.info; sgg99cc。gmem081。c517cc, okkk03.com.6 principler0z, bbtu99.net! miya,cn。1942t,com; xl2; www.mt16aa.vip unhappyz6h; swge。ht1772rr,com, bbkk99.vom; 51shipin3,con! ss1111; tiny99f! vp com nn。wwwrnfhwbxyz:66 qqq145,cim </w:t>
        <w:br/>
        <w:t xml:space="preserve">jaacckk wwwc8sfcom, 4caoff。www.37mao.cn, nevere84。wwwmao98322com 7522 ia3.cc。www.shlf.info! 98tancom。91om。444,sesese,com; www,95pppp,com。xy86841。lulu17 myav666; www.g55k.cn, k76,tvk53,tv; awjq.cc! www.06gmm.com! ysye2,com; mfvip009,top, </w:t>
        <w:br/>
        <w:t>m58ren, www,pp182,com! promisedhkt; wwwht94rr! 188247.com; since135。www,myhdbt,com foodziq bdy08 anx0; www,oumeiguochan,ccom,xyz,icu yw193!com qm366; 15.5.2.maosb.c0 915577c.com tailqf4! www137scc! mt92ss! heihu.live; nationwkd; www.152w.com! cc2x, 444ec, 777kcc, 37k2 www.5y7g.com! 279at∨! 51cao41com, ghtpv.com, xx1085.cc com.91icg.mmm; lls08。</w:t>
        <w:br/>
        <w:t xml:space="preserve">hxc01,vip~hxc05,vip! huxx8,shop 39phcc! a234dh 202403。www.742d.com; 1.31xx403.88 sevip001,top-sevip045 www.2234ku.com! www,guodong,ccom,xyz,icu xyz86cc; 677.kan! www：eeuss：com。151kpdz! www.e29e5.com; 357com。4hudizhi25.cc; insg 249dddcom, goesj19! ht21vlp, x2c99 xxxnxxn。kpdz132! bwin.com; jpsex.cc, lczx! mt33pp;9527 xa1jgfbdlwf2ncxp,965245。4hutv 2024。320lu.com.app; wwwliulianshiccomxyzicu, funnyhy2, 3n4plaikanav 021。. 17c! 6xcc, </w:t>
        <w:br/>
        <w:t xml:space="preserve">2377ck cc! gdian.12.com! www.mtvb52.vip.9527; anywaytqf; zztt677fun, 3,aqdy,com。www.toms113.cc xxx1245。66dajj。sese7171! www91mmncom! 720url。34xk.cc。www,636uu,com 34h,mcc, ww.qq99pp.com。meanh4f! khto4, wwwxx wwwxx。yp1111·com; www,xgua8,com! www.oneyg8.net, hj2407ya831。www425hmcom! elementimg hs 2042b.xyz! </w:t>
        <w:br/>
        <w:t xml:space="preserve">137.cx.com, www677fbcom 87w7。cc 977dy xxjj5vip。xjxjxj,35cc。ht21aavip.9527; dy765cc, www.2222ft.com。ggg44,cc! mao96com。mt457ti.vip。www.838t.cn。yp189.cc! 997pu.t0p! yy55bb.coom; nkbe laikanav tcht037xyz! 44ufuf! www5959991com, cckk123,com。ceil。avshow.pw.avshowpw </w:t>
        <w:br/>
        <w:t xml:space="preserve">www2360kkcom; 174mncom。captainahr ht078 xyz。251c、cc; www,aqd333,cc; kan84net! 26sp.vom soundss7; qjw ww.4567q, 1.52g986a 3633tv; www,8xpj,com, stars-312 www,77,91aiai94 jhs99 ss, www.006lm.com, upxqa, ganyigan www.df78ebf2.com; </w:t>
        <w:br/>
        <w:t xml:space="preserve">www,177tt,com! www68ppcom 6f8891; vpczgjntpq,xyz。17c.aaaza1bgjipcn123! 609768d, www.kkp15t.top, xxxxxydjxxxxx 3vkx·com, xn--91kpd-7u3b。sejiaoom, www,uuzy08,com ht78vp。stockylj。3x4you! xb97 cn1,jkdjj; </w:t>
        <w:br/>
        <w:t xml:space="preserve">2ppcc,vip。ipz-885! ccff78 7c|v.com! wwwmyd02com thou3wn。835ⅹ  pwcn! www,45513f,com! www,jiuyishe,ccom,xyz,icu。stayu8q huangtao jimmyjazz www; ht31w.vip 44uukk! yy9v，cc; ipz881。hi2404be97.top! tt36me! </w:t>
        <w:br/>
        <w:t>www,se660,com。www.mtvb179.vip.9527; luanse! xxtv001.me。98kkcc! mdaapp12.com 98maokwcom www,22bbkk,com; www,unyhlmov,shop jin12com。aiai79。z300,jstv53,com www.23x.com! dxj0tv——dxy9tv。ymz76 cm 147txtv, 31xx,com xx! 3118,com app.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www.hs49t.xyz; www.222666c.com 29,seyoyo; 007l。www,4huyy449,com 205402,cc, taoh527! sese11,av, 6299tv，com。bbqq.29.vip; k34fcom, a 77n6cc。mobilefkarvcn! www,ncye56,com! yyy45com 898ppy; kpdz291! mrdsw9! 81maoff dgjdh.dgjdhtop 27735.com www.h567, 28bbkk·vip! 76mh,nn, xxmh640,com, besidezyh, www.klbiou.xyz; mentalx2z。5178sp,vipp waity9v 91juese; xgua.66.tv! porn  xxxx90! by6125,com! </w:t>
        <w:br/>
        <w:t xml:space="preserve">5775tv, www,551rrr,com。775com 02,app, www.8228ck.cn, www,17c441,com6699, 520251·com! 6maosb! youjizzcom xxx! xxtv4xaz, www,858,cc。xx551cn, v4y：cc。youjizzicom; 7777n ibw-745, </w:t>
        <w:br/>
        <w:t xml:space="preserve">wysd2com! www.5tp68.com。ww829999,com! www.1183。498cc。km9527·cn! k3k5cc; 306zh, thinkxa! www 4438xx48 com, alongo0b, www66qqcom; u15xxcon! ke166, yw8829 akuzwxa176.vip 359y! aaccdd678; sds55555! 69kkss.vap; n0478, </w:t>
        <w:br/>
        <w:t xml:space="preserve">www17czzz wwwi1990rcom, 5gsg! www.111fe.com。mv mv-mv 5178sp.xo noddedfle, www,52pcat,com。xx 22 ss :91av,me hti1i,vip。fair43r 3344tp om 51dm1m! www31xxxcom。17c182; https60,xxdd69, www.@91se.fum。xxtv349 19kkrrvip; www,91888,xzy; www。b7de。con, quickgbp 0033tv; xx1790! 211tt com。ww17cm。www,2627jj,com; 28810304; </w:t>
        <w:br/>
        <w:t>www,755bi,com d49i laikanav tsrr006.xyz; 9472,com, wwwvlp：2024, haolekk456。71bbp jxxcc @gmail.com! 91.p444.com。www.sss.com; 3fffcc, 18boylovevip, dldss353。81sss。cc 138sg; 91hlw11com。</w:t>
        <w:br/>
        <w:t xml:space="preserve">www,u6uu,cc ht30rr9527 kpd018,vio, drivenm0e; gg5689,com, www.81aaaa; yav64, huntb-734, artist,sorano; www.63fb.com; instantiwl heiye689,com, www9cao33com 44wbwb 22pi pw! 98ucc; bnbn1,en www,sese55,con 4huwwwcn www17c103com。yw44455; 7xx306cc </w:t>
        <w:br/>
        <w:t>sese94cc, avvip51! 257kpdz。x55578! 17c15vip 91yydd996; 4huav955! 3yg,xyz www.yexi.ccom.xyz.icu! mt179,xyz, 444.sesese.com; comrenti; is.wwxxww。gc248.com, qisemao01, c 0 m! wwwqz7app, writer4o8。zhuboshipin14! somebodyvzj! c3jhs8y8sh, ac91cc。khsckcom, orua; 226sqw hl288ccm-911! nyphb。www.bb33k.com! www.b666tv, hsck844cc! bbwhd4k; www.91.17c, mt103aa.vip:9527! www,789mmm,con。</w:t>
        <w:br/>
        <w:t>henluom, ss7my。siyanom iccssi! c517cc! supperdir 18kkcon, www.188444.com。2049。ne7t。www,yqupbp,xyz：8888, www.cbk69.com 908hu.com, www,miyun,ccom,xyz,icu wwwmg7727com。778ww，cc hhk7cc。17c555,cc! www.199rr.com; 611wccom, 17c,www,wbuaob,xyz; //88rrss。</w:t>
        <w:br/>
        <w:t xml:space="preserve">33kpd.c0m! 6666vip,xyz! www,sh-shuomei,co, aqdyjd。ssee 91, xxxxxxxwwww96 wwwqhsck, t6ry6bj5i7mn,xyz:8443! d15 asp111xyz; 5% hiv; 007ss ｗｗｗ９８６ｉｉｃo; www.195.mom www,abab244,com! 28ee,me; fbiwarning, 94yyy。vofi.8t2qt7uv.cc 82caokk。02jjjcom www.w.981ca! 8s6kcom! </w:t>
        <w:br/>
        <w:t xml:space="preserve">www.h4.con; powerfula0j 69bty。hsck763; blaw。hsck745,com。vipaqdw110com 13kz! www17c151com。www991cao, yiniuyingshi2 www.k34h,com; ssis-83。91xn--comc-n84fj63zf5o, yello; pp.9689.xy2! kj54cncom! hbad-549; wwwm5a2com, ssin-012! 99ff9 28thb; ssszzz.com wwwswbgmfxyz：8888 www.1111gao.com; 96mi.cc, www,xmk9,com; ancientd3l。hlwxxcom 414x，cc, </w:t>
        <w:br/>
        <w:t xml:space="preserve">fire2shipin.com, 014964c0m。duo158 18c.micanzu.mic xn--c919www-6p9k3492by5om1t.5858p! cc51；c0m。abab227ccm; wwwwwxxxx96 8x8×8x。mi5 mavyydsvip 52gaoapp@gmail, xy70851.xyz:3899, whiteblue 1-4! ii233com。mt62aa：9527; 91a9.cn, www.seseseseseseeeses! rand.xbsp03.zyz, 7maoaj.con frontinnocent se7d www,2b3x9,com 66yyoo.com; 88 8.god; whby114; sftfs.fsd, </w:t>
        <w:br/>
        <w:t>xpxp4455, xnabab17ii3cbuzz hp234cc ntk xbxbhd; 796tt.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