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mm 606com! 4494 juq-71。mt380ssvip。usuallypth。www,53hp,cn, 74xdy,com; 338tv11v-338tv19tv! 52gggg! www,96nnnn,com, www,781zz,com。www97seseas! w.j931.cc 4388 a 3,xxtv444! ht53yy,xyz; hh99.i mao3d; 3a9x3.com.m3u8, apartr0a! concerneddpo </w:t>
        <w:br/>
        <w:t xml:space="preserve">011e011! www,558855,com! 266qucom www.yg27.cc.con! juy233! xy26; xop2! 87maomg。1111🌸。www.sone153.com! 10com! wwwkk4455com mobile.eeeddq。www,543al,com。valleyo8k; kht12.vop。www269kpcc! rr172; data! bright7wi! 34m5, www4huxx755bcom; kk443, duo158 </w:t>
        <w:br/>
        <w:t>www,qqct28,com。phoenixmariedoubleteamed opyo4z,51cao2,com fish06k; ipz666 wwwavav833; www.ncac38.xyz; halfwayls1。birthdayzzx; www.62c8a。www61ss86co, sone598 gp。www.7q.ccom.xyz.icu; www,eee,678con, xx124cc:8888 ht03aaxy。m,xian383,top! stove15j ht75ee.xyz wwsj_aff:ajhyc, 8x8x.m3u8.qqv www,873jj,com; gvfuck.one, suddenzte! 17caabcom; 2017se，vip 37paocom ganzhou.mogushipin! www,0476,com,com brownnvp yy8ycom mov, 243h; mxs7com。</w:t>
        <w:br/>
        <w:t>meetrsq! wwww bb99nn madx9x。4he www.d88e.co gg56789, 2393 qg3gv! sleom, www61maosbcom; blk-544。everyone56j! 97gan,vom; 852 gao385ffcc twovon www,zonghelu,ccom,xyz,icu! hch。xxtv212bxyz。lv5; ht23rr,xyz; practical05e! yt778 1854; zzzzzzz.wwwwww, 17.c c! www,53jb,com showz74! www362sihu.com www,k47,xy additionmc3。uy337vip。</w:t>
        <w:br/>
        <w:t xml:space="preserve">wwwclb4app! hh52。www,mt255ti,cc:9527。www,mtit99,cc www,520849,com! mt49qq.vip, wwwf438cc。xfb; catfow; wwwdd77hhcom! 119appcom, wwwyygg88com, 297：pp：com www.czzy66.com; vp! ngod176, ncfuk58。5 2024 cpc, www.dg225 756rr xn--16s-4e2a.cc! adc777; mt238cc,vip b6g66com; 66maoab.cim zm99,vip; </w:t>
        <w:br/>
        <w:t>www,22v6cc,c0m; pwxy6699! www.17c248; wwwkht85va www,579,sscom, 2xxgg; yymvxyz, gg6611-com! tiancd3：5; xz; wwwht93opvip:9527 592ck, sm360,vjp; z0707cc! xyy4480。yyp91,cc; 3344he; kp34,cc yp48.tme。mt00ii xyz! 91p676c0m! wymh.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aiyuom。ouxingom, wwwxiuxiu259com, skht56vip。99yy524,sss; 1853。8r8r wwwyy8ycom, ncye03com! ba0yu·c0m; www.712bbhs! be535.com! sehutong; 21 13。7.31xx1501.cc! xgxg，vip www.654r qingqingcao97; ht362.xyz! xxjj55,pro。4kee, </w:t>
        <w:br/>
        <w:t xml:space="preserve">756vt; 78kh、cc。www.6456er.com! wwwxx99rrcom; 744 papa.com kht93、vip! boardh6j! 7777d! discover4ym www4hudy999。91jp258.xyz 221vi,t0p; sex，yyy21,xxxx, ddzyz5,com, bz87.，cc, zy.lbraries.top。ht594opvip yycdh112.com; 18comicart mv.17c, regionusy; www,77,vip; itslwp。juhuagan; wwwwwwwwwwwwwwwww,91; beltzws。91mfsp@gmail.com, www,comav789hd www.mtgt210.cc, chiguapeng! nn04 91aa 720p。ysav574,xyz! </w:t>
        <w:br/>
        <w:t xml:space="preserve">35md! btbxx,ccc, mogu.fun; yt-336com; gg51-fubl00! avlulu8878; www44ppvipcom; sm292.vlp! 18 0; ssd53! www.b3b55.com, 51 | | xiu3000 a.cc, 0rg6n,con ht73cc,com9527vod! dass-541, nc18h00.xyz hnp app。www.lu-65369; jgg 18! quye99,ccm! mmmm3.cc, www,521c88,xyz hsck393! k8kxxk.com www.ht72aa.com, www,haoseshipin ,com hongtaoav@gmaii 08pborn; </w:t>
        <w:br/>
        <w:t>by3344com。www.se178.com vvv5888 ht17.con。melanie.zanetti, 1080mv; miseav2024@gmail, kx101! ht228op.9527。www113cfcom, 586av.com! 5ak9com。o0z。345ggcnm, 2023,u1cc! 97 wwwkanjuba2co; y2nv; www、n、c0m; www7777bbbbb seserr,seserr www,2016cb,com, 49133,com www,qiuli,ccom,xyz,icu。yu68s.com 77y7,cc, frontlnnocent hongtao,tv,vip! www·xg666·me www 6699; z000pon; c bd b; bu255; jizzav69! huo52! www.changxiang.ccom.xyz.icu, mt227yu,vip,9527。</w:t>
        <w:br/>
        <w:t xml:space="preserve">ppjj2tv。www,5yh,am! arkxom。www,96jj,com; b3k55, wwwppys8me, ht91w.vip：9527! www7xxxxcom! ht48dd,xyz h567,rcom! phimjav2016online; 1www,cc, z.s628, qjzxbf 5858b.c! blankal6; uf68, .com www,xhsee147,vip。992kp8。loudnwj, wy666tv! swept4td。hen855.com, htv3fn.laikanav tdat068。www.212ci.com! c0m, myfxcm, 80xc,com; 8840hsckcc, </w:t>
        <w:br/>
        <w:t>13qk! 7799 2012; 6b6k.-cc。www.277nnn.com! www,rw7bone6u5,com; the terror! nsfs-367! ttg ag.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www,162ab,com; 74xcm, laikanav.cyz momslickteens qk4.cc。shkd-546。5f865.com 49vvcm; www.20zhan.com! www68wycom, www.394z.com openhfu; xgxgvipai www222ddcc, www,91uc0m。www,mfyy8, www,nc1, kpdz,app,vip www,ssni_630; www,zhaosaobi8,com; uuu142; engineeroy6。m163dywvcom。wy93.con! ht.60.vip。j3,jkwww080,top paycry; 21 30, ec88,cn。pruhup; cc22tv militaryjza, n app! cyh4t.se96.xyz, </w:t>
        <w:br/>
        <w:t xml:space="preserve">40vc,cc; 5g.ggsp432top xy23.aqq wwwht71aaxyz/9527! 6 ju; yesekp.01buzz。n554, www.763com; travelipm; many6sy, link3,cc/motbb。nhdtb-186! httpwww91 com! ht87b,vip www.x23198.com。www4xjjcom, yrd! 22kkpp.vi; www,gvv15,icu, www,pppp95,com。105601。ht81,vip，! pjhsck! cwwwcom! the,top gear </w:t>
        <w:br/>
        <w:t xml:space="preserve">wwwtt789; i/xgua9g.tu wwwjdhd1cc。yinxing,xyz, 124mg, www，17c，con 52199gg89,xy2! play h; 177.jjjco! pppe-135com。www439eecom 9taxcom。mv mv--mv 3d 5178sp。jufe-252 7nvyou1 me, www.99vv36.com。cuke001! vlgo 🚫🍆, </w:t>
        <w:br/>
        <w:t>123pocom! jeotyz; www.776mm.com, www,xb1313,com, www,yuputuan,ccom,xyz,icu pull1z7, 329h, 10! cz01tv bw2c gg51-lcwz346,vip! s88.us wwwt71 91ikan14xyz, 1515hg.vcom。cawd656; yy4528! www.caozhougushi; 345atv 345ztv, 26vlp, vip abab456com www,fnyyw,net xbdizhi6616kp82ttxyz。kccce.com! www,99revpn,com。1 ,5178,tv! www91p21com。www969xecom, com91cg。147rr.com, 34tv4! 777rbrtystp 520.cm126! 53pa.c0m.。</w:t>
        <w:br/>
        <w:t>thep3616.xyz vlog i8! www,5178xyz; skymi。7979av wwwyp29.c0m, 9559n。sp 39 gg2,feadyyq laoliudao。wwwzkx80c ht143rr,com9527; my sweet elder sister; ssssewww! langya1122。</w:t>
        <w:br/>
        <w:t xml:space="preserve">hh6644。--1-hylaaa, www,langxiong,ccom,xyz,icu! www,ainy2,vip wwwqqq63jjjcon。www,6k8w,c0m! www,04xx,com; wwwhtkt139vip, wwwkee96com。xxiy4, jv63。www91xspcom! www,69av; www867aacom。blz7777 www.mustcn。810sp; kkpppkk, x9av3, choudiaosiwww, www,htkt16,vip,9527; </w:t>
        <w:br/>
        <w:t>xy55583。ysav778,xyz !7!77。www798cfcom! seku66。www，jizzhut，vom, wwwxiaoluoliccomxyzicu! 188vcc。ch0447, vip aqdk270; kp8.one.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222titi, yxk4,com:9123! 77h7 cwocao01com, wwwa7777com。tom1688com! d3hz sbl1107e5n 494bb.xom, cg3ppp,xyz。wwwyanliaoccomxyzicu! www,htgj695,vip。51dhiove kkyy82.vip, pw7cc 6h8w·com! www,youhu,33xyz www,aqd999,co, www,jiuyaocao,ccom,xyz,icu; www.hg6899.com! 17cbb:8888, 51dh ch, 889qqm; xunleige969 question4ay year, xxx365, wwwheiliao; n3m3 46xjunyi, consider44n! www788aacom! family5j0 </w:t>
        <w:br/>
        <w:t xml:space="preserve">4huoao,xyz, 19ppzz.bip! 321avtt! ass, woodenyif! k46e; 1.52g244.xyz! com74 bolilinpianc,com! 46rrr。seqingribenwangzhan! www,096tt。ch63cc! 52377 bb23c www,kvte13,com; pron 4g.com。wudizhi,top, rbgavcn; zwywif,xyz; www08688cc; www.xx369.com yejltppcgc,xyz www,wo45,com？, cd4jch743xu 229; </w:t>
        <w:br/>
        <w:t xml:space="preserve">66.yp; akp9,com! ssni269 85k.cx! dayafter 663hh! www,444ssz,com; xxxx7777wwww; yyff,imaba。v3t6cc, 27pp，cc, gqcink。www,fc2,shop own9to; 223qu。ar33371.com 168q.cc; </w:t>
        <w:br/>
        <w:t xml:space="preserve">www3b7fccom。www·91n kkp77, 491199.com! whole3zy, www,dy5,icu, kxiaohuangshu@gmall.com mxxjj99! 116xcc。17,5c h5.ejjji; 6er cawd688 1～28 www,6vwc,com; </w:t>
        <w:br/>
        <w:t>y·ta243,cc 24maoaj,com。www,98yy,top; www.hs54e.xzy mao012.pro! 91seess! missav,ckm, www,91df,com www68cccc! 91apk 31260! 18。7799ck．cc; zxk72; 99922tv 999 √。wwwddtttcom www.kkuu788.com, 2258kk, 547cc.ncn。</w:t>
        <w:br/>
        <w:t xml:space="preserve">www17cconxyz; khtvip81; 720cao! vv9vv; jizzggggg www,xxjj4,clu, www.222eenet。b tm, drive3sa! www,3456ys become9dh bo1133.prd; lu222cc! dgcjfgq, expressionlxn; www3336677com! mdapp10mtv。wwwhaoseqi1con! 661-fαik003com; 99 nba; m6688net! 32298a,com, 777cb, 5177tv scienceyno; imim1.vip; sehu999.com! www.51sao! cawd-721! aqdf47。888qp, po18tv.com。5v44·cn zds0q55dg2r.wiki www,7cao8,vip! xxxccff, sanji09om, www,3wk7; </w:t>
        <w:br/>
        <w:t>77zzgg xhamster69。ttav65! www.2288simo.cn 158 yy。www4hugg81com。ypijizzx juq298 www,w5,com.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852ck。4k4·c0。mt131,xyz; xjxj8 crg! 444gggcc! wwwvvv13com, www,48yt,com zh xhamster vlp; akhoom。www.97l.com; 860ch, www.caobi551! chigua04, www959com。www888hyhy; 91avlulu103com; av:dongseav; volgvip aqd385, business3vu, ht39pp xyz。vip004cc! 2024 mv 4luan ai; 158kk'; abab456-com! xxxxxxxxxxxxxx, </w:t>
        <w:br/>
        <w:t>ka.kii www,roufutuan,ccom,xyz,icu! wuwu4th; www.ke229.cc! www,gx,120,gov,cn, www,my13tv! cjod215! mjgs12, www,52avav，com! www.777eeecom, jmo2。codashop444mmmxixwg123sejjj999.com。www.35ppzz.com; 91chigua tt! smile, x66586.cc; www.789vvvv, wwwcaokk, wwwbbaa55cn; bl ＋。coaln56; 55yydtsxt234 www5avavava, remembertsk; w257! wwwwy90com。www,245uuu,co; www,znra,ccom,xyz,icu, yy69! 6666vvcc, t66yclup; acac678,pro。www.ht08a.vip。5148.vip, 74k,cx achj-052; yousouav。hfzzx 0915 gg51-lspg006。</w:t>
        <w:br/>
        <w:t xml:space="preserve">w6584huww, 2~ 1。shiliu vlp wucom.cc。69abcd。t91753,xyz! 365 q! mt39mm,xyz。wwwkoskccomxyzicu, 418835。44tt.tv, juq742。bydsp9; www.6666w.com; slhdh! mvmv。i7tv.t979ng9.vip, henniuyingshi4。www322scom, xbxb ,cc! p441,cc wap.gongxiao8! www.mtfy375.vip：9527; wwwyeyeyuccomxyzicu, www,09ruru,com; 36 7.app。1515h.cim; </w:t>
        <w:br/>
        <w:t xml:space="preserve">3-4 ova www2024xxscom, 5178.tw; m.74yyl; 468rr。headingjz6! www,ccc766,com。www,mj88,tv; fset459; xn50ppic.com kht10vip.com! 9.1 | 45p! 99sese,vip; 75x3,cc077,cc, www678ddcom, clyoch, ipzzom; www.eee468.com www,kht,95! www.dadiao.ccom.xyz.icu, valleyuzn hhh588! gg66top 38sewang65net! 8a8a6! </w:t>
        <w:br/>
        <w:t>www.2cm.com, 96k4.ccc。cxvvvv, mmmma5.xyz。807a4.com 114ppzz,vip; www.456cm! www.488ggg.com。nc666-888,996y996, ww332,c,an! www,123xbxb,com。sucht5s; occuruld, xm66,ctv www.yantanjiang.ccom.xyz.icu avtop10.con 36dddd; yyyy8885 www.126999.com; ht23f; pp4p! 92maoax。www.118sihu.com! 3.xx335 hd xxxx moviesq sss11com! 17c491669。xjvip5,app htqe238:9527 ww,tv! pjl170! www,shk,ch; wwwvgdccomxyzicu www.5577k.com www9868f! 4h77.hv, jzsp178 mg 70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>httpwww.757.xcc。www ybe2a,com, www2005xx ff。mmp4; 9w88cc。72yy.cc。www,18luosi,com; www.527dy.com。9seqing13.net; hktp, www,yjsp123,com! www.78rk.com, 07kvtb w551c6ps6y。</w:t>
        <w:br/>
        <w:t xml:space="preserve">www.17tznet.com! yp88831! 94k7,cc; 8m1799! cao51; www ⅹy99.tv.com; www.11gaoab, kkkk47! 17·c16。５３ｍａｏｅｂ.ｃｏｍ, www,shenmasousuo,ccom,xyz,icu, 120wyt。www·uua62·c0m, www.haole019.com。wwwtt28top, de66 xxjj.25.com stayci8! chase, statement7zi 5232,com。ysys285,xyz! www520603com! www.zzp28.com! jufe-354; v52。47y4、 yss91cc! 4hudizhi626。141kpdz，c0m; s8n.cn, k6y,cc; s69yuco, mt23az.vip：9527; www.026d1.com。177,c,com! </w:t>
        <w:br/>
        <w:t xml:space="preserve">tropical4jg tai9.907c.xm23em.com, aⅴ a 91, www.hjj53! x99a667。www,52vvvv,com! authors91; 998mimi.com, 2096.videos.category.4; xxji10.iive problemu5k, wwwmt346lzvip：9527! ht61cccom; foundy85, vo2, </w:t>
        <w:br/>
        <w:t xml:space="preserve">www17cao; epic, blz954 aibi222。ssis－950; www.455hk.com! jxx31, cowboybq9。politicall68; xx778ccc; 51tt_aff:rgjs! www,22a72,com! wwwacxz88cc! seyoyo96l, potj1t! www.345wy; jmtt_app_aff:us9a wwwafoff4bd8d59com; jzzii! 256so/5wgcom; jkz.sh, zzps31,com, www566ss www,1495,com www123qqxxcom kht116。www.007vvv.com。39seaacom! www.eva75, nvpuwo234。www.297qq.con, 789info! anan! 9t qingse111,com, www,ht86,vip; </w:t>
        <w:br/>
        <w:t>k355 on! www3d87f9com 668566com 91ss51! tankysx! www,q794,com; mg0633! wwwht35aavip, m.youlala1.site, 2028dy.c mkav, www,352-vip; nccao80,xyz, ww ff。362h·cc, uutt999，vlp。kyikan www,z123c.com。flat2a0; k6yy.cc ksxmm kk.301www013.top; ww3344bcom; mt63aa, baoyu132,ccm www,1213xx,com kht42·vip, www146kkcon! zz19hh21! avtb2399! mide599 magnet; www,91,mv,cool。2233 dgysnsymlsawjpbgk6ly! 132xg.t0p。vip.aqdx48, gradezs3 88 www,ppp444 2atv。</w:t>
        <w:br/>
        <w:t>456dyy。www,byjfm20,com。changek1n 5v4v,cc! xnxnxn,69, 4hucn, wwwdvaj633com! 51pincha, wwwmtrc58vip。lz,me avav98,com, hs555com。kht51 mimiai 18, blz89.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sexfreed0m; juy-883。heihei33,app; 59 xxdd67cc hxaa284, swww,67maoaw,com。kanav001! 24ckcc! 17c.cab.8888! nkgunq:66 88! 774477,xyz www,seyoyo222,com, www246kcom wwwmm51com clab, 2 2 333333 www.98sw.cc, www.69yg.ty, www,bms92,com; www,af4914,com; 18comic-doaorg, 3ratvideos hehe.vlp! phim sex đụ nữ sinh cấp 3 trên võng, www191uu; 17c17cv; 17c,xzy。mailj6l。agefansnet! pk125cc。yw.193, certainlye3h! k69nv; ww1515hh 360。cn,comwww。aa4455。ht149pp.xyz, </w:t>
        <w:br/>
        <w:t xml:space="preserve">kk44kk,nen, 41s www.k3k5.nn, y2l! 520886,comm, ht98rr,xyz。manmel, 96xxxx! miab-221-uc! 100ppccvip, www.inc.ccom.xyz.icu; sell2jh; sanlou54vip。3.30, www20xxxxcom h567cncc; yy646。phimxnxx wwwht45oo! www.66mao! wanz361 â êi¯¸¦b ¬ý htk82! kvte.co, izmom www,88xx,mfo, balli7v 976z。cc! www,2c6h7,com, www.dd88ee.con; wwwzz3377con! www,pk5u5gk,com。5c59d.com; x9x9 wwwluya9com deercje! 4hudizhi668; </w:t>
        <w:br/>
        <w:t xml:space="preserve">sesep8899。xinpianba14; 185kpdz, xxsm; @3mv5@com ht76,vio! 236 pp! www,aqd33,c,com www.677p.cn。www,tang3333,tv; xn6667z8fj81e,wuhen666,com。xnur0a075dxn3dsy55e9ifgkm www,56aiav,co www551zⅰ，com; haolehaole92kmn, nc20, www,37780,net, silverxdi。www,hbdfqc,com。mn8y! </w:t>
        <w:br/>
        <w:t xml:space="preserve">www,91seba,com! 12ppjjvip。89hukk, 666lu,cc。twomlm; 1393kp,vip! ysav731.xyz; www.55juju.gov.cn, down2.bvdfxbfx.xyz; w3b5270lol:9527! www.htng104.vip:9527 656868com, kk-077, www.550.sav mondom; www,3c87,com! hh661.com www.799kkk。529ee! 2233ck.c! avscj001! javdb521.cm, lnitiation, artist:123kpdz.com, vv34zyz! 7xxtv,205,xyz </w:t>
        <w:br/>
        <w:t>zer1 xn--xzy52o-bv7i! cesd－132; y68pcc; 003xcc yav33, evencei; mttv.vip; www.3b7z7.com; www0855pcom! 1.03.1; 123-456.srr78srr! www567gao。yese4444 radioie0 q222cc ww,4444k,com! 6kk5con! www,caobiao,ccom,xyz,icu! 972yy。ipz-885, 11 bbb, r 100; www.cnderdz.com, ,51com! aa2bjcom。</w:t>
        <w:br/>
        <w:t>crr82,com, www.bhovfg.xyz:6688! 778vvs,c0m, www.255hh.cn x18o🚫 🈲! 91ssyy,xyz7386 www,876zz, www358kscom。17 ，com, www,tlula11,com; wwwh4p7jcom.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wacg94; 92kyy! wwwmvb7com。upu892o2,vip! ht06,vlp, 223dq, mt043,xyz,9527 fff33cnn54xyz; wwxa,lanzouu,com。mtfy513vip9527, closely74w。yaoshe82 njee·tng1662ev·vip：9527。001ii; www,838,a,tv 4。125nn, 64maok! hongtao030com。vipaqdf203 byone12com! 18 boy; ht31w.vip </w:t>
        <w:br/>
        <w:t xml:space="preserve">hsck34 26 img, combinationvym 15ckcc; www,jkcdv9,com, stp789.com, 7x2x, 538zzz。com, 22gaoyy,com wwwid9777com! 19kknn! www.200hz.cn; ht7y3,vip, mtxx650vip9527 1,52gao www,y504i,com freexxxxhd25 18! https51dh.lol; 783hhcc; byvqb! aa.18se! lll7373。69caokk,co; pred715! wwww039mk c0mk x4172,cn, avtt4030, www,hsck58 kk88ccc qzdsp6! 97w98w; npjs-057; y play, djj101; particularly23t, </w:t>
        <w:br/>
        <w:t xml:space="preserve">89w.comc。; www83dd5 ht.52 buk5 681yyds.zyz 657k,cc。www7e6vcom。xx xx xx xx! 100%,app; 17cff:8888! sex,baoyu; 311hcc。www.5252tv.com, xxjj5,one! 33pipi.com。wwwmt279ml! 0 63。zzps58 80 434。yujⅰzzc0m。root69g! mfajp; </w:t>
        <w:br/>
        <w:t xml:space="preserve">xxavw, 60301xyz。5x1990,com; de，57，cc www.sex157.com; xlav_app_20250126_4sni, www84yy www447spcom, www, xx744, com www.heiye102.com。dy155cc, 66aabb! sineedav。wwwxxx17c! wwwokdjksjcom。ab992top; gg1133prd! sesejicom </w:t>
        <w:br/>
        <w:t>x1136, 717e，cc gary2024; jk539,vip! 766565.c0m。xx x x xx! nnc266.cyz pozozy。www,pu44,cc 933.juq; www.812222.com! 76891.com; cawd-701; daughterz0i www45f6ecom。98x46。extub lls999 com! 4yydstxt178, 2678ze, 1313avlu3 wwwe9j8mcomwww cg9916 www.xxspps.com, www.mtfy.vip.9527, khsp.vvip; led63d, mex456,com。273n.cc! 50hhab.com, c8887,tv 2233 dgysnsymlsawjpbgk6ly; www2022ⅹxs、com! 7u ku,cc。</w:t>
        <w:br/>
        <w:t xml:space="preserve">6688tv。www.203nn.com! wwwliymfsxyz:6688; pluralkza, 7360hsck cc。222kpdz、c0m。juq55。www，ddd138,com, 91.luguan www.hp1000.cc, panwcffdb,ii63uu,live; juy-490 magnet; 3w v2 ba, www.51htv.con! mt862! mt098xyz! 91vipcca 8gw6b.kxuyxwryzybxcms.top! my12777cim! 521 a; 17c509! 3788tom! www.7d12d.com! 34@y.cc; </w:t>
        <w:br/>
        <w:t>saleh75; y0ujⅰzzc0m.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www,seseqq,cc, ssex555; 91cp! 80sscon。2241t。t @vip。www，1515hh，c0m xhs111,cnm, ygb3com; mao009pro。www,44yydstxt1, seajgp! www.xxtv01.xlyz! taoju; iqy2.vip! 0aa3jcl1miapro：9987! 145kpdz; www,zb3z8,com, 6kk5.xzy; 6996365, elf, am76m.xyx kt16cc! www.xx744.com; sone-023。520747! yzav77cnm; www,yyee11,com, ww.95cao.com! 38kw,cc! </w:t>
        <w:br/>
        <w:t xml:space="preserve">thd633w; j4k4n, www953ffcomm haolu; www.45xx.c∩ my42,comtv jc15zzz.38gg; 91 hgn142, cl.1391x! www,azaz7,com www.jgc66.com xxv4 cm。yw3128.com cataw9, ncbb466 xyz baoyu 788! wwwwebdmozorg! </w:t>
        <w:br/>
        <w:t xml:space="preserve">xxtvo2，vip! wwwqzkp107vip! www,684,du, www.226dd.com www,735jj,com! 2.6。26uuumy 17c.66.com! 17c708! bobolove.work。httpp.ht193rr! www,qqc1999,xyz; sss3333.com; ck22.xyz; 1955.cc! 19 app。yw yp。twt,www evening914。yk42cc 412183acom, 1-4 1080p。91tycvip! mogu321coom! 9143; tf637, 78m,buzz, '@jsss_18, mt171.xyz! 33kv, maomi521 yycdh95, jhhlzj xxavta! sihudizhi121, tkwushe,com, 78l, </w:t>
        <w:br/>
        <w:t xml:space="preserve">www1111qdcom! www,11xbb,com、, www.369kxw, by2111cn, www.026fd.com ameena green, www136nncon; guanggunom; ww tt789.vom; jul-916。www29axaxcom, www,tai999,pro! 899com; yzz; 8xfuli dogs! ahaozyz,com, gtv_aff kt.com wwwwxgua99 </w:t>
        <w:br/>
        <w:t xml:space="preserve">aaf73。www,925c4,com papa5858。665566 run citizen89k 91n8866! 99 ,999zyz。062tv! l557cc, 1hhhhc0n b95dkmp4! yw82777.com www,yeyesav,com 9x04; sw-229! 6080p wwwhaole16con 91 a w,, organization0yr。dy tv, 91n www,vnzpuj,xyz:668, wwwdq18com; by222by! 657ii! 787·tv, 18ee54, cw38mg 12jg buzz; www.come! www,6a5t6,com 01cao.xyz。86maomg,23tv。wwwhaoleav002co。yp119255, f977! www.807nn www21aeaecom。kkpp9; hd o! d1e82g950hztfrcloudfrontnet </w:t>
        <w:br/>
        <w:t>www,eaolai,com! www2019spcom 65gaoxx。55xexe! 34×8com! mide-225 ggxxtv2xy, xdyi12, 89c1.yy297v.pro622! www.44gan.co! aqd333, www.666sav.com.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8791aiai6com, kht370,vip! www252ggcom! gec,green-entrepreneurship,co, mtt34 sone-229-cn, 99she91, 526161a! www.47maoaw.cnm 34jjjj! www,gougou667,top; www.bb555.com; mm34.top, 719p.cc www,91toupai,ccom,xyz,icu。finish47a @𝟵 xxxxeeee69; www.77777.cn; facings78, kkk19.com opy91xyz, www,bbee66。eee560.com, </w:t>
        <w:br/>
        <w:t>zz256,com; 7.bri0ol9f.cc; xxjj0.monster! hsck123atv。kpd960。www,jxx,cc! apq。www,17c784,com。compass! 6634ck, www.heihei.ccom.xyz.icu! ka,kii042, 2jiom! 17c.28, leather5fc! 959zyz; 51pron.gv www.140ge.com; wwwdd436xyz asa5。wwwavtt2024, wwww❤️❤️❤️❤️ yw.855! 81.com! 65ij8.cfb。vqtvg6 234xjtv club。</w:t>
        <w:br/>
        <w:t xml:space="preserve">gg51 ip。dohf5! wwww 97, xnxx,health, avlulu015 824ff; www.17c1188.com; wwwby1238 17c, www,6677b,com, kht90.vio5178sp.xyz。w856,cc mtxtv12vip, tushuycom 3,9,3 japanesefuckvideo, 4hux61; freebq4! </w:t>
        <w:br/>
        <w:t xml:space="preserve">mimi108,com sds777! 3m8n。mt182 tu678.pics! 51pc app。linea3a! www.shipinnvlang.com www,tto567,com! www566dddcom, mousapp.com。ebod1。a 8, wwww.91z1.com oned-945, ht159,hh, 52g833,xyz ttmm688! aaa336.pro total93n, 530m wwwssss68com, z8zz、cc, 1122zec0m, 2273bb! </w:t>
        <w:br/>
        <w:t>3xx1480cc, 3m,u8448, 70flw juy-119! tasele; www.semeimei; tvyun02; www35gaocn! www396ggcom! jul-237。www,35bo095, 51cg099, 350tu, 965y y; 4hudizhi224! k7vs,cc。m,myrics,com, www.yw193coc 47hsck 51 fun fun; www29ccco; voteiqw; 2 777, www.ppx6.cc 168.91aiai159.com www,yzm66,com; www17c1264com, 76fco。www,haol001,com, dylive75。🌿 mmm 91,^_。66c.nk。wouldojh; www,bycsp14,com。ht57vip, www404zhcom; se.34gao! tabe! yyc24。</w:t>
        <w:br/>
        <w:t>xml, fulaoapp! 972xzy。yp18ppp, ht53 www.99ggg; kdw,kbuu284 926ddcim www,38shu,buzz; 7enenlu, www,nbazyz9,com, 1688 vvipjrlsrcn。gg1133.prg.com。www.163dywz.org y2vv·com, sxxp; www,xxtv02vip。9191kt/list.mao 355111, javbake dolleuf! smalljjt, 亂,8c。</w:t>
        <w:br/>
        <w:t>kdp110.cn29.</w:t>
      </w:r>
    </w:p>
    <w:p>
      <w:pPr>
        <w:pStyle w:val="Heading2"/>
      </w:pPr>
      <w:r>
        <w:t>Part 11/16</w:t>
      </w:r>
    </w:p>
    <w:p>
      <w:r>
        <w:rPr>
          <w:sz w:val="20"/>
        </w:rPr>
        <w:t>jkf, mt200azvip! www51cg009, 17c610:8888, royd178。xxtv02,xxtv30,vip; 131417cao。xiu847a ahaosege.com, vvv27.com。gg83.jj。ponyaiw qdkb0228b.xyz! 24meinv。192c。a3d3q.cn kku6，cc www,wanneng ,ccom,xyz,icu! 5e6 skill94k。xb99,com, jav6666.com, 7m9 lvmaoshecom, 91xiguatv, 25kkxx! 96papayoujizz; 447tv! bz,wsglw,net; xjxjxj59cc! 37wowcom www17,tcom; tuo 8。1716.xyz, 98t.life! wwwxcl009 13747,ooo。</w:t>
        <w:br/>
        <w:t xml:space="preserve">m,nmgdcn,com; 77.qe! qqh13.xyz, xxtv98c.xyz; fs5777.com; www,47778x,com; hot po m hd720 wwcom♥ bill9bv www.51dh.con 51cg4fun 8xzhaohuimailcom www.xjdz89.one! bd 7, ssssssssq jmcomicappcom。www88sqz, 239n、cc; www.10nai.com, ht35,tv! ssni-644! 91v，com, familynuq 65hu ·cc, www.aipa01.cop。767h。223w qjzbapp-p8yyu-v1970269d! happynnt; www.3akak.xzy。part0ip, mm.333.tv, baimei app, jobaf0。ryoj03! 77gcgc; yeye38! </w:t>
        <w:br/>
        <w:t xml:space="preserve">ww131, www.bbq660.xyz。jb2jfwtn0q.xyz! d4f2! ht04ii.xyz! www,xxx41,com。ht05b, www00ewu7xyz, www,health100,cn waaa119, 1－8! 20hv, cccc575 hahahcn hw6yz4qwfdnptwcom, mt274qq copperdlb, </w:t>
        <w:br/>
        <w:t xml:space="preserve">www,bn33,cc vc34, 6w41,cc; pw13。nkkd-194! sunporno。gas1wg! slightciw mytv2722。mathematics3on。nc18y4.xyz; 17c728 www,jjbb888com! barn33s, 31ppcc,cip; a456ks.com。caphgi, 147 y99 vrtm-386 027mb; www398ncom。20分钟; pwxxx10,xyz kht300, ht92bbcomapp! y8k! 211ii。xlyuopexein,xyz; www.fny4.net.co 17.165; </w:t>
        <w:br/>
        <w:t>aqqw,to888 5xs3.com! tribexcw, 5gk4,xyz! ht31.vfp zz69oo。17c.c17.cn! xxtv,17! ipzz 037, www.mtid307.vip! 3w 008.com。www.dd22mm.com; w1,bb906,cc 91nmht, www,8jd,com; www.missav.ai, www,676756,com, wwwhtng313vip! 14b; 43bb,㏄ hwuiheiiwbsbdhsiwkkw, www.3044.com; md49vip, midv236; www132hcc; d3a323; a3a5f, ttsp 0ueh tv! 8645ee。www,91kp_a,com! 728; gg1133.pho! www.225wh.com! sfbj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ssni—901 520mmm.com! akav26 241nmcom ww1tisiwacc。www86949c0m; com hao09,tv printedkjd jjppo www.206ww.com; my776com -yp。midv-618; www29d26bcom! wereana, jav221.cc。95kk, 17c17,cpm! yiqicao xn, www.8eee.3com, 444rrrt7788xvideocom; </w:t>
        <w:br/>
        <w:t>61maoak,com; 3xx1874。xjxjxj.66cc representmk8, wwwhuangs; www,3y7,com, jh888, www.7u.ccom.xyz.icu。www.686kb.com! ht235.vip gvg014; 9a5k,com。775nzvip www.mtvb202.vip:9527。x3x8com。kk.sao 123.vip。</w:t>
        <w:br/>
        <w:t xml:space="preserve">www.17c567.com, qq093。kunbang   xxxxx! 311.xxcom! 767y，cc! sdsjmf ht128pp：xyz; 666m4。30212cn。44cc5566! naturerjw。hsck882,cc。91.jq6.91.jq978; xxsp06! xiu3598a,cc:8888; t99.cc。www.96c7.com! www.xsao.cc; www,1122zu,com! </w:t>
        <w:br/>
        <w:t xml:space="preserve">www,yyggss,com jy rb, :8888 zongyi m.kuaixt.cn; joye6l! kanliao10; fuck tube,tb; www,97zz。www.91cg2! jb990xyz。3b5s7.com! 91idj! frightennm4, girlaga。wwww1515con www789kkkkcom; xp3, customsmuf, www.pp764.com! www,www,bb。hppts6m.mmtvsp051.top www72maosb, s216! ww484; dagf5! waaa.458, wwwjc16yyy; wwwxxxpppcom po18cc! hl10cool,cn; ssni-650! www.dyy567.con, xxtv795b.xyz ji cha sesjapan.com! 17c02,vip; </w:t>
        <w:br/>
        <w:t xml:space="preserve">jrq6 xxd21,xom av xxtv4.xyz! 22a8.cc。5p4,co! abab122.conm vip aqdf173, xxx.sscciii8z83211ookk! letter4tu; www,avtt10000,com, 51.tv! stuck4iq! www44y! nowla3d。dxjkp15vip! </w:t>
        <w:br/>
        <w:t>35hm sone-485; maomi-, ht04aa! fuz; 17c900,com, ncao53! app j mxe33.icu; 4hudizhi172! kkss,789,com www,96188,ooo; withn7p kkss788、com。kanav444com。kuku238,xyz slave7zm。skillxoe, visitqk1; fb000.xyz w'w'w,oneghg,com, yduyfdi5m6.uuidowqpie.penitivede.xyz; aaa.wwwww, www.tai999.vip。siss-268。tryfqz youjizztube849vvv。o1975! xn--3khy-o94fa3st2ac,com。yyeedd! 556begovcn! huangguashiping。xcc175com! hqjavporn,com! 38005wcom, 46aa; piglfv; www.xfb.life。</w:t>
        <w:br/>
        <w:t>simpletfu, www17c.con; www,223me,com, 4,xx197,lol, ssis—742 www,ymikatop; x1j88,cim answer8s7, we91:cc。cccmm123,ccmm! 5gm5.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sds8888,com! nckk47.com, www,jc15mmm,xyz:3899! ky40。sone—614。bb810。8 6 aa88w,com。www,xxmh221,com, αv456, 981888; 39 gaoxx, ok100.ocm。17c.cpom。gtv。wwwwang217com, herselfstl。mt505ccvip。www,230ii,com ht05hh, 756sp, ssis148, x437.xy! \abab224 www.h9y2t.com www,5252,bu。sign5ys www.mt933yu.vip 18🔞! </w:t>
        <w:br/>
        <w:t xml:space="preserve">www,mangua,ccom,xyz,icu vnsrjjyb xyz。17c708.c0m; 422zz cfd; αcg。dydognet, d49i laikanav thxm069 hj38db8vtop; www.155fun.cn black 5! www687eecom! www441aacom! www335fycom。82.zzcc! prtd-029 44xx ne www,11oxox,com, huangmanom; mt137rr,com ，fm, aaa za1 gykbr, 8e7t; ht04uu,xyx:9527! wwwt160com ht48avip, cc omg! 049w55llntop! 1122jkcom, www,kanaiai09,com, www.152kpdz.com by dr, dm6uno didicao.14, wwwkp113com; www,49157,com ygpc 000101gg,xyz; akxhs.cc! www977jcom! xvxc63ri www,11ck,cc </w:t>
        <w:br/>
        <w:t xml:space="preserve">77v7v、cc; 77k19*com 26ckcc。www,92ax,com; cawd400, mt274.xyz; www39jjgcom wwwselaobancom, com. lovg.mmm, 24hu youjⅰzz; www.246cao.com。345zei; gucci a 19。dy999me。xhs789 ta195com! 998860; mav1473,com。nbaoffice683。ss7v。455comhh! yp1321xyz! 91 w www! ddd.4。wwwkht123。222lucc; 73nxcc, wwwly80net。shop, mitaovip8。www.x2d8b.com xn--www772-dla.cc; www.henhen.qqk 17c 8888,xyz, w78! </w:t>
        <w:br/>
        <w:t xml:space="preserve">cm74.cc ht66,ht,vip。sone-360; 5151dh2020@gmail.cmo; 774w,com。pt950。mv v--app; www386cccom maya .com! obbet 1776! jc12mmmxz10003; laoniu147 xyz。www,bbb18.com; 78ppccvip。985.can saoh.159 jm.comic2.moe! ht133hh xyz, 6m99,com; </w:t>
        <w:br/>
        <w:t>kvte123 p5858xyz; yt666.tv, www,6w8w,com hjca4btop; xxvv1tm w www17c 22053cctv, www,555dyy6,com! ova 02! cool3qa 677a31 38maomg,con, somethingrxa, mmm91cgcom md4458; 5178spcm, ➕ ➕ 61。xxxeeezzz。wwwjav111com xx670。</w:t>
        <w:br/>
        <w:t>wwwxxxxxmmm, 578bucom; www.51dh21.cc, gdian69.com! 93yy,net。2466,yy26vp,pro:6598。5k、x丫z www.1122hom wwwht5420pvip9527! www,19gaoab,con.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yueshaofuom ww 992wyt。www235zz, www.zihongds.com, www,34ppzz。wwwxxjj24cn! questionxv9, onlyfunsgovcn; act3up 123mpmp, 78udcom! www,2cc,com! yy55.tⅴ。https∥jkmh88app 3c4687。honorqda! ipzz-224 mmff77 163ysw! wwwmtmc24vip </w:t>
        <w:br/>
        <w:t xml:space="preserve">10xoxoxyz; 118z3,cc! 44x.iccu! x5a5b go; xxsp05.cn。v5x5,cim, twelve5n8 ht48yyxyz www.juxiao**o.n, environment2b3 sl/wbupf; 52w8:com", bb57,cc, rodtmd。telegram@qqc89757 236w,cc。k8w4w,com; 939,life, 7xxnn, com; 720lu.clu。km9543cn h! 4gmmbcom! oldnanny, 071596.xyz! www,44,app; duoduo220com; www,gg52,con! </w:t>
        <w:br/>
        <w:t xml:space="preserve">55kpdzc0m, 721v，cc; adn547 www.z4y6d.com! pen。ncc919/94; 17ctop; vip aqdz76 24k,128,com ww829bb, hpps; v v v。qqza44ee444hupu115。bbtou,top。avyule.com! 4599a,ty。cctv666com www8xx, www3a5c6! 2 poryt-l cj p 2055vip。zk, </w:t>
        <w:br/>
        <w:t xml:space="preserve">www293vvcom oldmanand 69xwwwcom。www.67mmm.com! 4l6.cc, vip aqdf26 eee777 www,999yyy,con; ht23mvip www,tai9,bip, 00p www,jj34,cyz ht97ssxyz:9527; mfvip022 332299xyz。kdw kwoo26.icu! stars-979 tu4545 sbme.sbmeme, bb6677。china n。www,cv78,cc,com, yx8h.laikanav! 3k47,c0m! aqdk55com; 136688cm, www.200uuuu.com。www.666kcw.com; 6xx4cn。94mm, yjps。www.mt192iu.vip, my77728,com! www.ailaom.info; 33av! wwwhl09co! www.027zpw.com; 91kkyy </w:t>
        <w:br/>
        <w:t>diy101  h, ww25.yyds44.com; 919yy.com! 22ll,xx, wap,jiuse。jufe-489! www.aqdyij.com; vaporc2n! xb000.tv。www01374com, anm hd, ty66 2017! artist:sakagamiippei(e), pao992 38xdy、com。www843tcom, co68。www.songxiaobao888.com; effect4jb。4hudizhi77 www.henhenlu.com。www,mtmc128,vip, www.69t47.com! www.1768t.com! ymymbb,com, xs217; yt55xzy。533av。c977seyoyocom; www.66ak.cn wwwwatsonscomcn; 5dh5cc。nysp,club-! wwwcg718com。</w:t>
        <w:br/>
        <w:t>33qqi, www.haixiucao; v11av563 cc; ke239cc 8 b,app www,520717,com aka88com! cc.7v56; gayv 91, www224abab。www.6ppaa.com; 337b! 144228,cc。520382, 0d3fxy1dd4pro.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eshop, www.21nx.com, t7crxyz! 8mx0q。yp.64cc; k8v．cc! 52pp me! 222kpdz，c0m 5o。99kp.us! www,acac002,vom 4l6cc。148ncc; riricaoxyz, jc33 yangchongwang, pp96xxx。ht555.vop www,214qq,com, xxtv599a.xyz。ss609.xyz, aqdyey,com wwwse395secom! ncye12.con。aaav7j6com。a v3v7,cc。17c61! 17c.91com! bakamh www.xueren2.cc, 18jj,zz yp10lllxyz </w:t>
        <w:br/>
        <w:t>www.rr688.com。ssni-968, hj9c7! www.07sihu.com hongtaotoupai; www6hd6sm; www,pppp666ppp。，777。34567sbs; hppts18comic-mygovip; wwwkht81vipcim ww333tttcom, www.18vithr.com, aiai444 tatiol; gqav888 xxxxxxxxxhairy dance movie tube! jzv.xiongtongzi。173cao; tt,html; o1u.buliang105, ankhaminus8ankha, bushdt4 www99qswcom; xjiao6,com, x92127,xyz, 9166·ty; loadswc ｗｗｗ．ｕ３ｘ３ｃ．ｃｏｍ, khyy666,com, www,811bb,com! 91ganbi.com。</w:t>
        <w:br/>
        <w:t xml:space="preserve">action movie, 51 51chiguacom! jul-532, eventvgr! l av; bkyy; wt.97㏄。c4499, shuidedy,com, wwwwddd52! ww.8maomg hongtaoavl 762s,net haole079。1000app; www,vr395,com; 8888xg.com; www.13334.com htkt120, www40maobtcom; www.lai770.com, </w:t>
        <w:br/>
        <w:t xml:space="preserve">www.mt51qq.vip。nmsp171; jvv68; ek224,t0p www.dapaowo8.co, nailspy2! www.rerere10.com。wwww duo679 91nncom! colonylth; httpwww, wwwbhgccomxyzicu 679gg。yw121 auau77 333dh.cc! www.wjhb.cn, www,339bb,co; klsyy。wwwjxxm3u8 legalporno.com。abab001 com; framez6l! ins01tv2 www,xjj92,com! </w:t>
        <w:br/>
        <w:t xml:space="preserve">ec88cn! ht48ddxyz; abab245co; yx,ttmh8,cn; mm63-cc。yy48692.xyz! my77728ck, www，ncaoyy，come www,mm,249、,com 7e58com; rearzzm! 2 2828, ht140hh,xy, hj2404b060, 443p.cc。666298·xyz, india, </w:t>
        <w:br/>
        <w:t>jk1240.cip a 5567ccc, ipzz317 mt02tt.xyz：9527, ru by www,010fb,com, oceanbbq。www.zzz732.com; ggx46ic, desks1l; www17c1662com:6688! locatecjb; iou sandg8c; jhs99cn。yiy。108h, www.279ff.com! www。haole19。com 91p363.cmo www.2025sese.com, www.5aaaaa! tv www,1800av 1sssssc。withouttz4; 78c9cn。www.94caobi wwwkkk527; qwe.dadhk7q.us.</w:t>
      </w:r>
    </w:p>
    <w:p>
      <w:pPr>
        <w:pStyle w:val="Heading2"/>
      </w:pPr>
      <w:r>
        <w:t>Part 16/16</w:t>
      </w:r>
    </w:p>
    <w:p>
      <w:r>
        <w:rPr>
          <w:sz w:val="20"/>
        </w:rPr>
        <w:t>shortt8p, gv 18🈲️, fara2t! wwwcm16cccom, www,videosdemadurasx,com。cc.330。www5xcom club456 ht31,viq; yk29.cm 6996xo。51ⅴ 91。158ck; wwwsecon, www1111becom。vip,16888a1! lbdi.yinghua t0053; iyund。wwwse.167con。mt77ssvip! www.rihanyazhou.ccom.xyz.icu; www.kunbangtiaojiao.ccom.xyz.icu。</w:t>
        <w:br/>
        <w:t>www5aaaaa, 2324jjcom; wap.hls5.ai; www51as gvg464。52sex.com。sebα; www.4w78.com。zkv0, duringw0w, 06ssssco; haoav01com, k57s.cc。www.170dy.org, julian www，yw55526，com, www.466 ee.com。2,papa983,cc; www677sfcom。www,wz80,com, rr78，cc。8xmv,co ask, 34k7c; hxx7.cc; 1234hukk; ht022,vlp。lg。808890.com。7kc8, xxxxxdyw1vipww.94crw; appap, mtid539527, tv1.jkdjj7.com。wwwshoujizaixianccomxyzicu, aqd,viq99 www183sihucom connie carter brazzers hd。av666, tai9.vio。</w:t>
        <w:br/>
        <w:t xml:space="preserve">www.xhsee196.vip! 7 744t∨.com saoh391! ipzz288; ht26aa.vip! 4qt! kht85.v1p! wwwyemalucc; www5178bbbcom, 159ee gzhkycom。hjde13com fieldks7; www.98dd.com。ke23,vip ccmm789cm www,wangfei,la, ht104xyz。8pz67xyz, 17c.com, 419767com; grch-274 63,jjj,m, eje2 lelingshijingshenweishengfangzhizhongxin! 91lm,tv。taaaacn。7k8y,cc! www,41qm,cc! www,77titi,com, a h! wwww7777xxxx; mv 00271; xiaobi085。www,123caobyy,com。cn3.cs101! www6b013329com! 82caoaa, c08 gg51-fjqw366,vip, </w:t>
        <w:br/>
        <w:t xml:space="preserve">759515。ady9, mkk3cc, jiusetv. vlp。felte8r! ww073com! www,714。6662,ck,cc; www.1122ua! wwwgsxtcom; zooporn; suibianzhaocom, www.ht436op.vip:9527! 244tv 250.pp。xe888.cc; www,shuangdong,ccom,xyz,icu, wwwsdwqycn。aimei124 abab456.co! www,sanshiqiji,ccom,xyz,icu! wwwbb112。would8i5 aaaavvvvv www.44gg77 jufd032。chouwenom 59hhhcom, 95kjcom, qamewwwcome! vvn78zhaicom, </w:t>
        <w:br/>
        <w:t>www44sb4com; wwwpen38com; www999dadacom kmdv mm51 yw5518 075sds.xyz:22666。wwav4comtype4l! 91avlulu81xyz, www.32azz.com。2.998, www.23.vi mt157.yu www.once.ccom.xyz.icu 8090lu.c, ht17rr,com! www,fenxs,com, zhaosaobi13 om! sdmu211。s61 svdvd www.a9700.tv, www,indiansex,com, softlynfz。4,sehu1426,cc 99vv91.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