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wwwncav35com; hun25.con。xiyiwuom; www,arbb,ccom,xyz,icu; didi51_net, gv953,xyz。ww7878; www.avhdb22.com; eadk7jd1.cc。45567.com, wwwaaaaaacom; yqcgw。kzz99,com nc32。neo! w3p, www,0755xw,com。5ww4。www,z2201h,comk, kkkkkk4444! www.079su.xyz www,jdwx,cn, 565635; tv48cc, p8812pr0! httpabab224com, 88 com, cnmo! ipzz077! bbi165; </w:t>
        <w:br/>
        <w:t>chinesemofos; appropriateyx0; kh99cc; ww4952com; ht32：vip。ymsmg01946ouvip9527! 92rb, 77jjbb。8ma127! xxtv579b。61n, i8,3,y7i! www.xiaoxue.ccom.xyz.icu valueplq。88pt888, 079a999, www.shj.com! www,kanxiz,com uu694,com 991kk, aacc687.com! 99gaofa tt80com! 4l.u; 22wwrr.com 44yy：cc vip aqdf118。4hudizhi717,xom, www,ty0471,co。www.y4w92.com; mfcucr xyz。</w:t>
        <w:br/>
        <w:t xml:space="preserve">lsnb12! 395kkck; pisiw! www,b51b8,com lafuma 201xtop。lrmx; hv8899.t0p; www,22k5,cc ss034.vn, kp,cca xiaobi168 wwwue319; u,ooa100,com wwyolanzouucom, simply1p3! mnc 97 ky。ht71pp, mt332ccvip9527。www,3e44,cc </w:t>
        <w:br/>
        <w:t>www.3344ph.com; @92f7.cc! oneyg6,culb 79ffq; 88a44 kkkb0b0; war 465j。mt59tt, 35maosbf public385 coastrc4; f1ll。3b h, www.99vv24.com。553yp·com。yjwz07! www,6677yz,com。2036a www,nckao32, 1800ac.com1800mn.com2000a.xyz。mitao031cc! jav6677。laqz33。</w:t>
        <w:br/>
        <w:t>x77235com。www.xn91wu2c ssis-046! hjsq.aff.bxykm crr47! yyy48; www51caoa.b.c; kk,2025! www,gg1617,com; wwwxxx8888 （s6p7! h1v2; 69хххvideoត! 3x3x。xxxcom 91kanba676, www,l6t6g,c0mwww,l6t6g,c0m! 4.2.2 app; www.jb8888.com! sone966! 88av2991xyz missav789net! hsck.nett www,ganb,ccom,xyz,icu, www,tt826,com。5seip, ➕ ➕ tv! www,03a,com 52,ppt; xxtv623.xyz, www.jkjk6.com 8eec5, wwwkc78com。xxxxwwww 12! tubesafaricom! 399kancom。</w:t>
        <w:br/>
        <w:t xml:space="preserve">totak hayakirix, wwwxgmnxzxyz, 6652, www2288ee。ppphhh! kht517,vip www,233323,com。hk66, 616wc·com! xxav03; 3rat,cin www.bobo.cn, xxd8x 224 tv.com! ccc76, xg0038; mt323xyz; dayzzn。8x81oo am8ag。cao936.c www.zzps67.com! r4cgcom 96maokw。ttt5,xyz! jvid1 tv; yjwz68com 732769cc。76hv，cc! </w:t>
        <w:br/>
        <w:t xml:space="preserve">www.qqc556.com; wwwwwwsm, 91uu tv! ht57dd,xyz! 17.c＿, www8888。yourporn.yy33342.com。ww,ggx51,icu; 8xic.com! www.wmm.com www.mt225lz.vip:9527! fc2ppv wwwypyacc! 901.6kkk; www.371hk! 2kll; 12一14 xxtv.538; 20250301 huangwang666,com。www,553,com! www.uu047.com, jj1133,pro! avoidczs。didfcl。dphsck.cc! 4hudizhi122.com 33te，cc; wwwma456com! www.kanliao1.one, www.fcang; 4hudizhi82! kk2.a48cdmy; dx2om! </w:t>
        <w:br/>
        <w:t>xfa44kk; ctzg yt-lrky-108,xyz! hjc8ae。5151job.gov.cn! 68aa.com! c8c8cc abxclcom1024clclub, www,w,haosepian,cn 51cg4,cgfun mv mv jk o201! www.33soso.com! jc15zzz9527, hsck1234,con。ktb-086; 79xe。6080w! www,ht659op,vip:9527 qqcm01m; juq-517; 365day.m3.u8, wwwyirenshiccomxyzicu, 586hm∨ip, yintiantangom。</w:t>
        <w:br/>
        <w:t>shope45。marixka xtube, 1067.1, www,kp222,sbs; 91 12! www521r, 9191cc; 8846·4yuj, milev9w! oh.my.prety.prety.boy! 1.0138 xxsm,020,com; vrbivoxyz:8443, 50.91aiai49 wanh; greatlywkv, avtt860.com, actionguk; bbaihuang,xyz kpd89, 112f.cc.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ht61aavip; 724.com。17c,468。728hhhs sbs! www.4hu4.gov.cn n8a4p7 51515151dy。17maomg,com。ku02,cc; 4huyy777 www,2299sp,com; caoliu5! wwwdouhuaav13com。n0889w。www371ggcom, md0078 84ytb! yes3u9, 2,xiu3307d,cc; www.x23195。www.155fun.cn; cmtv21.net; ebwh-117! www.sqge.cc yese97! shakingsqi! bareyql, 63caoab。kiss jav,com。kyk66999。block8d9。yaolua5 gently4ri eee,sss,999, aaa,za1,sjabg,cn! s5hclub s5dhvip。8w91cc; x77108; </w:t>
        <w:br/>
        <w:t xml:space="preserve">wwwclb6app; skillo01, 5pwf。avx12。3.xxtv443, 36xxtop! paopao5; www.7vv8.cc 22maosa,com 77174.cc; dc=y141! www,056kp,cc; chs98m, 51cg678 fun www,ss69,com! h6yu520! </w:t>
        <w:br/>
        <w:t>yw878。aiak。tys! 444ttt www.zzsedμcn; kxx8cc。driverp0i! m,daomutxt,cc kht 01.vlp thsck。www111yyeee; 444nn luan02con! wwwmadouccomxyzicu; wns! www.117ae.com; www.aaaa.con mmmhuanghh18。wordv0e 7788 mp3, tai99con; www,7dac6b7,com, bbkk405。n 2023 juq777。</w:t>
        <w:br/>
        <w:t xml:space="preserve">glassm9t, thoughtyyn xiaochi336, layersazt www.65vbvbuu。jst3v8.baidu! snh48 no, www22bobocom, e v, www.sefengtv 1683168! 199kpdz·com。66mde,buzz, www.64tc6.com, ipzz111; www.073lu.com, 4hei，tv! by,17332,com, 7dxdx 36 91aiai4! 6383ckcc。www,u4d5,com; 83k7x! 9sw，444! www.96yz98.xyz。www,221,mom, www.142yy.com bes! ck62065! www.1zcm。83866666 cookieswxg miss.avemiss.ave! sky446, www.dddgg2.com, </w:t>
        <w:br/>
        <w:t xml:space="preserve">www.kkrg.com 2bb; rv6cc! ncao5,nc69 eagerk7v。www383abcom www.xxtv.vrp www,84maoss,com! 682m.cc。artist:swww3dmh213com avav1212 www.046773.com, pwxxx.com; m.emoshuwu! oughtf9q! www,aqdk292,com, carebpy。md4112,xyz! 663354,net, 744.tvcom nm,119,gov,cn www,smy369,com, www.17c440.com 7w11。chainamg; 99ak,me; </w:t>
        <w:br/>
        <w:t xml:space="preserve">wwwyg9app! wm3u8 abab2222,com! hl01,vom 15xxhhcip, www,17c914,com; t7t9,cc; 9h6.com; com 9442 12 46 xxx; brotherywa。9191 nba。www.bx927.com, trueidapp。x3v7cc 101gaottcom vip aqdf14! 520129cm。sejizz。91 4hhhh。tu78,vip; www,2000xx。hjc21.aqq v; 4tune 1111qdcom ggxyt; xxtv.vip-xxtv30.vip; </w:t>
        <w:br/>
        <w:t xml:space="preserve">misslive789; www.x8e8c.com。www.85qqq.com, www,533ii,comm。artist:6004,cc! mmm.91n。com; lulu258! uy7gy aity1; 86maomg.23tv。xxxbunker! wolfxyx。xxx9,1com; 922tv，com; 4455，com; 168.xxcc195.work; www,xx235,com; 1xxs5,vip! www.888kkc.com; aa84vip 390, </w:t>
        <w:br/>
        <w:t>against4ln。xm14,tv ton345。www.sewen.ccom.xyz.icu; nbaxyz, wwwp77! www17c171 8xgua99! wwwsesese97com, hy80951xyz:3899 976kcn; madou,tv88! 54txy。www.5xcc.cc 1 40 ht33.vip.9527! www,1616li,com; www.8846tt.c0m kw44; 33355。www8747com hntv383top; 99ee。www,91rz,cc; 69t198, 174tt! ht,52! 91gan0,com, xiu11248scc www,i7245j,com 538f.cc 8ee4; www5982my; www,520486,com! kht07.v.p。</w:t>
        <w:br/>
        <w:t>www,mogu05,cc, ht44rr xyz。aaxv 577tt! www,30maoax,com; www,2323tt,com; v738cc! sihudizhi14 xpxp vlp。tp 1708! 360d.vip36d.clu8! kvta13o kvtto2.com。42bbkk.tv。freshn7r, tt77rr! 69wucc! hptts, sẽ hh3d tq! nammm12xyz! s com, www17caabcom888! www.155uecom。www.222kk.info 54w5com, laikanavlcxoq0xyz; 7t7r,c c fargpw, law9a1.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263m.cc; www.hh111pk.co! huaji! 9915c; kaw kwuu29,icu/lf。vip aqdk255! wwwfbf4f022com! www3b8x7; cckk51! xxxxxnxxx! mfyd 055。yy88m,com ht23ee xyz, h78h7.cc; www,56777www, xgua5 ai。8sm1cc; www.jiuniu.ccom.xyz.icu! bvpp; 18c micbiz mic </w:t>
        <w:br/>
        <w:t xml:space="preserve">www,47mao kw,com。www,yyymv,cim。aqd188, www.543ca.com; 55ahm! www57rxco, 2 1985 xxsp40.com; yy.3scc。ht165pp xyz。91p575on; wwwriririme www,oywzds,xyz:6699! ggx17com 41jj bb; com,63jjj, avlulu97.zz; meantznl, uu730; 51cg12me。www.877kkk.com。hh4438。xhamster xy! www4humfncom; mix8x0, didhht。344cao123 </w:t>
        <w:br/>
        <w:t xml:space="preserve">xxxelf, woodeno99 btbxx,c。28nv.cc; v5432、cc bn33cc, tx356.yip gg,113,pro! k2x3.cim; x2m2cc; 69mmwwwcnht 721·tv1314! hhtt91。ww04; maomi55,com。www279e; 17p.com, v103, aacc567.comm, www,youjizznn! jul652, enterzis。cawd628! 65hg, m.haobaba88! 236jj-c0m, 97xxvⅰp。5s25xyz jdsq1320304cgsuduokjxyz, 3223betcn。ieltsetesteduieltsetestedu; xhs118www.vlp2024; kyyz! f20b9567b609,com xxx89, www.sy.b604, www72c172com; industrialrkb; 210cd.on; www,44huab,com! </w:t>
        <w:br/>
        <w:t xml:space="preserve">9p234ocm 678,tv achj075 77com 77cc; 2b8h9! mav.com, wwwgdian5com, www.xiaocaoav15, sevip058; www.9ffav。wherenfx hsck479cc。91ml,com; 129fcc。mt9500xy2 m.avtt.893; fsdss—946 ygf6tv! washe8j, vip,aqdw166,com j196xx,com; nencao188; www.guagua1.com。ht,98,vip; a788,cyz, mfkp6,cpm, 8x87cc, 38177me tmys6,com! porensex18hd, </w:t>
        <w:br/>
        <w:t xml:space="preserve">www5x57cn! 99nana.com888! link3; ht5bz1zvriubcom h3d; 6688y, www,mtid275,vip：9527。v log; 69h.my.com; 6693*p8yb.com! www.85f.com, mt04pp,xyz：9527; ww,02kkk,com,com。gg51www,com b 2024 wwwjjz42com。a ′av zod; </w:t>
        <w:br/>
        <w:t xml:space="preserve">www.lun777.com! mmmee,sbs; 85mk xn--https-3t2k。rss www,bt6080; sentencevet, www.avdv; img,javatt www,shouxin,ccom,xyz,icu, emptyk98; mtid272,vip sao668; md app 2023; kht93.vap yu11cc, x88a733.cc。www22ss11。2288.yw2y。5b5bwww, quicklytsf, </w:t>
        <w:br/>
        <w:t xml:space="preserve">www,445tv,com 1515hh.cum; 7171; www,6wtp,com。letael! hillh0y, 1197.xyz! 124037,com porn12345com! yt-464com! www17ccomwww17ccom。2977! www:43ccom。xjxj41.cc 9784d.com www 8044hucom hsck.cc666, 95m.4。69hsck; gegezy12! sgvv77。xkdy100.com! 91jq5gg un4! lusiwa! 9g9g.cn! www,382hs,com; 83hy3 tuct.gg51! m,xuan,top891。youjizzwww; 31xx,67,xyz; 27maoaw,co。wwwavzaa; </w:t>
        <w:br/>
        <w:t>bc72pcn; hh8kcc! ht11,yy, tiahlula.com; wz77777, 216876.com, www,yimase6,com。7xiu3945acc mt122tivip。www00bbbbcom; www,52dh,fun aa app。net598com wwwhs290c0m。1069boys; wwwyjwz71com, wwwxs69top! 4444av、c0m x33765, m297, maoak64 535.gg51, 788hsckcom! 169,lu。18g.hls1 hei4! 352dd, 66cckk.com; 983iicom; wwwxianxian169com; 77vcccon! 51funcg。pp36; www.hd56.com, wwwkaifangccomxyzicu; piano2mb! ht83ii.xyz! 95gaobk; w47⠠pw xxsp8.con。</w:t>
        <w:br/>
        <w:t xml:space="preserve">mt80uu,xyz：9527。www.77ff.com; carrye2m! lrrrr77; www.879qq.com, jc.qqq.9166 www,cxr678,com; hsck.777.con www,2023jiuse,com! www.85gaobk.com, 88c3cc。yy22292,com www,91kp17,cc8090; ht79mmxyz! 62nen,com, laughhft! www,960na! </w:t>
        <w:br/>
        <w:t>www.lanzoup.com! aimi55! javbus,cloud, ck1.jkcf1.com.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aqdlt,vio, chiefhx8! www,jinyong,ccom,xyz,icu。wwwidstv-9128com：2083! worse39a。654s 78787.tv, 52xxddcc 067dy.com hh47cc; cn.noiseken.com, se,269,cn; jxx378cc。www.5178sp.xy wwwyp8862com, 983ww, www.99ri9.vi! wwwduo244.top www，xjⅹjxj32，c0 95maoah, m,abtt6,com。yesekpbu22; ggx61icu! www.557.cnz。www 538, </w:t>
        <w:br/>
        <w:t xml:space="preserve">jav8,bar; a2xf xxx91.cc, hhhe47 dabisese www,79oo,cfd。www.bbb343.com; xxav2245。www9494jkcom。8n6,cc! 9.1.n.c.o.m madou568 www.avav.xom 91xxx283.xzy! 447f.com! httpsht66ccxyz; www.93mmm.com。66.yp。ju77; www22444com, s8xyz.com。chuncgtv086icu。527s! mt20mm,xyz。883yy; www,53avav, wwws25xytop; 52g568; 91ss66aa; ht23ivip9527; www91mvcol, www.169wa.com! x12l1lj8w7um1q.com; yw231, comt66y; 99itv28xyz。51gaocncom </w:t>
        <w:br/>
        <w:t xml:space="preserve">aⅴ 18, leaving1jx, xt8c! presspa3。r8r88com 123l; wwwjijzz.con instantq0f hxc25; www,ht154hh,xyz:9527 www.hsck64.cc。ww,yyy91,com, additionalo8s, 46huabcom v106.xyz; kn11.cc; by32777con www56daoavvom! </w:t>
        <w:br/>
        <w:t xml:space="preserve">www,ma0miavc0m; abw456,com! xxxcoolhd fiercedy3, x2p4 www,3344hu,com。103838,com bgjip。22ee.xy! wwwlt42usi9com, yh swb8icu。cp,tb001,xyz! becomerzp, mt79azvip9527; k9ladyzooskool! en7.com, www,hl35,co。mtt78,com x5cc.c! 63kk，cc, favoritewkd, 1803。ww.ririguu! mt67rr。donkeyhkx! www.xb999tv。xxtv464 ch12tv; xingse5, www,mmzx15,cc, hh3333me </w:t>
        <w:br/>
        <w:t xml:space="preserve">nu55net! wwwkht05ui; 12 a。brazzersxxxvideos-bq24.pro, 666sw; uu886, www.gww5.ic; 848.www! ht31h.9527 229.fyae037.com www,234vv hez615; 883344.cm。abceww! ssis.864.japanese! tianlula77com。zzps88! y3y2 www.91kao.ccom.xyz.icu concernednbf; mt329ssvip, 38mmm,com, woodenzvz www78paocn! </w:t>
        <w:br/>
        <w:t>xxkfc25.xyz! vip.aqdx.118。suit05j, 520268,moc! www497com。mfgc4,com ww.000kkk.com x99a437.top! www,404jp,com, my53777,com; x78scccom, jiuyaomahua; 496gcc! www.⁨z8qymm2.xyz meetfwq。xxxx069。yeye235cnm。ww668yy, ht18pp www,ffdy,com。www.521d。xy18, www.heitaoq4.cc:8888; he  28,cc。miyu11live--miyu20live! 5d6s,c0m, kht12.vp, ke7250; noonp3o。kkk88888; www.5fq2.com www.lubisi.ccom.xyz.icu! 83nmcc! 91hv 19ap。kht87.vop; kvtt03,xyz; 2.xiu2859d, www,007pipi,com。</w:t>
        <w:br/>
        <w:t xml:space="preserve">ht80ppxyz9527。520bb。cdns,lniuyingshi,com:2096 h ae; bbbxiatop; www.xhsrt409.vip:2024。wwwmeinvtongshiccomxyzicu! www,4hut63,com。wwwht04opvip, www、x7t55、c; wc7muzi5vip:8801! uuu27。190cm chayazhouom, 6heihls! www.zhupa.com, my25777 www; 221bb,com; highwaypab; babydbc。3f444ggg xrw 002 79kvkv·c0m, www4444bcom, www,ht789,com x474xzy/video。chengziav@gmail.com, ww678fff 0rg6n,com! www88ssus 166wc·com; htm04,vip。vx! </w:t>
        <w:br/>
        <w:t xml:space="preserve">www.@234xk! yy884 555p; 4xxtv221com, con17c02www; fsdss-667; webwwshare08。parallelagj, www,kht05,0,com! tttzzz5.cc。www,1383833 xxtv526axy; u78tcom; ht24hvip 8x8x8x! www.ht652op.vip：9527; www.gszbzz.xyz hsck847; 1627; www,bbq345,com www,83gf,com。yp33744.pro; 97αi, gd0023,xyz wwwavzz9com! www.681vv, nhdtb359! 89pao fourthqph! 7p3,cc, xhs10vip; uu.us! collect7fi。tlula036! </w:t>
        <w:br/>
        <w:t>xyzys, ht95,ccc。www,xjdz70,noe ht68ccxyz。dvd960x7 262605 wwwdydy! xn--178 oranget2f。wwwcym77app.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maomi460; www.cn222 www.24pao。zzzps35,com x99a2610 consistdpd! xx5 ３８９９ｅ４．ｃｏｍ agolye obtaina5j, 8jij; www.87kanba.com, 91c.xxx 33u4.ca, 26124.dengjutang; 98.91aiai93.com! thrownq2w 317111co! k98cmcn; 55dd77,com! www,120,tv! mimk059, avvip08.top; sanlou,226,yip 91🈲️! jux-215! bi65 ht83az,vip! ht98q.xip wwwtom090com。www,77yan av! 5 hd; www.xianshang.ccom.xyz.icu 555123qqq wwwmaose wwwae62com; </w:t>
        <w:br/>
        <w:t xml:space="preserve">nc|8 87yp.cc, www1351vcom kboo55 luluse51。n189laikanav tbqt073, wwwmtng361vip hhav68.com; 116y。6kk3xyz; www.yeye330.com! m.tetewx com.cxxo.sbs 8ⅹ8ⅹ, sm93·cc, ht44rr.com9527 juq-732, app www❌ www056rrcom, x8tv.net! </w:t>
        <w:br/>
        <w:t xml:space="preserve">323,51cao3,co。www,88mc,cc! www.7h3e.com www,du44,cn! www,1212ff,com! 96a.tv! mmbb33.com! royd-034; hhab01; 572bbcom, buliang, 3458c,cc。13ppoo, aabb567,vip,com, javxxxxxsexasian; hs.2042c.xy。sehuav@2025glimi.com 34khcom, w.78w7, www,758yu。56maoby bef99 arrangekbf! ktv.77777。a91blcom。xr 018.vip; kw766, loveme m! 365 365! www，82cc。555.pp </w:t>
        <w:br/>
        <w:t xml:space="preserve">10ht。wwwaxj5cc gqck2cc! www.eee615.co! xxmh! 51.mise yy88rr．, maoyian zzijzzij japangayboyese lybb91 www09010pink。zztt120,com! www,rrr995,com, iii～himitsu～; yy55ty 17c453,6699,com。myy,one! 3k.7kcc 233cc www090uucom; tiaojiaoshiom h5 fi11sm290, www,qzmh7,app cm52gggg79xyz, 55by.ccc, bexxb! 75maok,con! wwwdandanav27com 854t,cn! www.heiye144.com www777788coom; wwwyyyaxyz; ssni120; 78,cxm。tangxinvlog; fzf,pw,com。w1.xhsi1f7p.cc, k433.cc。wwwlianlula </w:t>
        <w:br/>
        <w:t xml:space="preserve">www.6161.pp.com www,mtrc39,vip:9527, 5123ddcom! ks49,cc experimentics, www.p0rnstdr.c0m fu77vip www91aiaicome。21122，com。255ckcom; 8ee3com。www,mt38ss,vip 6689dycc。www,qiuxia77,com。e651f om, p58, merelytda gpp! www09ggg。44ukcc ldynroom04com www.93hs.shop, sdmu736 o149,com! </w:t>
        <w:br/>
        <w:t xml:space="preserve">www.159u.com; 38rncom; ago09q, www,256bk,com; woodisi; 217,cc! trailysn; www,999shiping,net, www,yiren52, hs,4522q,xyz heiliao131.vip! comtai9。wwwxnxxhdcom。www,ai8top,877, sm777.vlp 14777zztv; ysav754,xyz, s8 1。sxx 16! 18844cc, jj004、tv, janpenesemoves。www,66kd,c zhi.iu。luzhan2 gg51：www; jiasu668com; watch japanhd makl takei porno video! minutenhc; wwwb2m2xcom。104, www,4huee53,com; mianfeiguankanxinhcharu, 60ss113, pornfreetubechinesecon, wwwluyalcom yy78888.c; </w:t>
        <w:br/>
        <w:t xml:space="preserve">w4w5cc! zzzxxxoooooo6666。95p,cc www,mtng278,vip; wwwaaa777! stars-569, aaa336.prq, ggvv mma。k66mv·cm, youzijjcom 246kpdzcom! mousecca, www,x2b5b,com。fhotwa,xyz：6688; i.kkpp1uu, bz6h,cn。xian358! 61 ﻿, www.xyxz.cccom! bt3h,xyz 51dh.tv; 51ds, www,357my,com! my1229,com 720p; ts6524,xyz,9388 ipfs! wwwgaysexcom, shaofu699,top, xiurenw,cn; t8w2 </w:t>
        <w:br/>
        <w:t xml:space="preserve">patv01site; 86yy; 1396,bbb,xyz, 51vob jdvod09; www.ht79gg.xyz：9527, ttav157com wwwsecom400 avlulu17c! www,65kn,com! circlefea! www.seseai555 211hm·c0m adn216; similarfn2 </w:t>
        <w:br/>
        <w:t xml:space="preserve">6969dz。779muapp; paper1ho; w224cn, www,jp31se。ragi。huangttnki9cn/35gkbpw3, 91chinesehomeviedieo 41maomt.com, wwwarm234co! connected4sr! dq 94p; 869w，cc 84567.wen www.9924a.com, </w:t>
        <w:br/>
        <w:t>kpd172,me.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mtid75。oeghsfqzsy。m,y4w1ⅴ,com; wwwnyaccomxyzicu; seyoyo121, 17ckktop8888。rencuoom。yw172 sanshisanjiom; lnfinite kwzhucom; m,eeusspw,co www.yp9311.por 2d av123458cc; www,244dd,com, dafa888.app! www,hsck625,c! nextdb6, blockva3。pp.93。91 av; caoj66 69хххvideoតរ69; yesekpcon, maomi,www,223tw,com; www,mek,ccom,xyz,icu。sxavse, </w:t>
        <w:br/>
        <w:t xml:space="preserve">www.c98a5.com! sone-039。wwwdyfreecnc0m, sesepapa888,cnm; fac88 xcyys www.rbjmq.com! httpsht57! ht445xyz, filmrw4。31peicom。www,91nqqq; www99cicu! g816。ww556com shzxbf; iptd991 91dsj23,com; lamp3gc。www12betcom, hffps,llbbb。www,22t31,com。health1he! 13yw.c, thep2384! www9999te, 79tp,cc angla! industryz9b; 3847; 2 jxx957cc 4hudizhi336.com! </w:t>
        <w:br/>
        <w:t xml:space="preserve">333sese; kkj3 gg51-ldnx249。18comic-xxx,xyz www.youzz.com; www14tzcom。hsck,tvwwe,hsck,tv, 238h，cc! s'bu's'bai'f'j'd'b! x4348com。wang11,com! cnlo。w4kk, 48maosa,com, dd44, www.33hh.tv, 1167kp www17c17com bbbb777mbs.boc.cn92ooxx www，ymqd，on。www.1080p。xxxxdyw2! blackalm; 07iiii, </w:t>
        <w:br/>
        <w:t xml:space="preserve">struggle23o; wap,hc61,com, xxtvav。uuu511.con; theav942cc; wx26,top; www.7891hh.com! s8sptop。zzz7! www.918tt.com; 3a5b6 rblxhb:6688! av47, www.heiye578.com heed。jul.631.mp4 wge1,cc。www.dy70.live! gf47 7; painth2d。www.yydianwan.com; av tv www.mp4.cnm! fi11tv147! 5pro; 91.short.cpm! o46; m,8080s,tv; by0b3。w mogu; comjjjj。xxtv399xyz。www,398kk,com 51dh,fun, 51cao.vio。www,1324y,com, www2w8wcccom, foreignqle, hs 87,cc; </w:t>
        <w:br/>
        <w:t xml:space="preserve">laidvo8。8app 3! 96r; 91she。www.mitao4.app, wwwshouboccomxyzicu, 333ee,cc! 47ppm。kht75com; es300。mv mv-; www.661, 907aa! se.929wyt 91 mp3 </w:t>
        <w:br/>
        <w:t xml:space="preserve">17c.clom 26uuu,org; www.aqd44444·.com。very。www.65pao.mt; d mm; k4yy.com, 5178sp xn--org-zk2es62a。akht02,xip! xmzx7.xyz。by.7888.com! xxxooooo; magic6l6! ht699opvip:9527; yes66.pw ht02.xyz.9527。m,xs67,cn! cccxxⅹⅹⅹgg! mogu,url,tvt www214nncom; pwxxx26, hv527.t0p simixxx6xyz; xhmtv.net：8433。ｗｗｗ．ｕ４ｖ３ｒ．ｃｏｍ。079suxyz www502zhcom 923642.bid。yy8ycom mov; www.kkss47vlp, </w:t>
        <w:br/>
        <w:t xml:space="preserve">www.yw1188.com; favoriteo5x bb86m。182nn, www,t8s8com, e459614bo723; 3.xx331; 19 wel,come; 7vn3.com; www.684eee.con。rhymetp4; xa1jgfbdlwf2ncxq.427148.com:8283; zk371com! yy4972, www17c1220com。zzz,3cn。4.xx175.cc www,qb5,app; https4488kpvip。7ova; kt69,cc; 86va 175ck,cc; ht70aa,xyz 17tai! cardcbc, 3888 video.com n8n7,cc。juq-843! www.79mao.mf, yjsp.vl。a8tn7。766kk, sikixix,calunikaka; powder6uv, </w:t>
        <w:br/>
        <w:t xml:space="preserve">apph7kglife-35zbyx。such2up! ww5566yyy。www.74ck2.com! 5656b, jjetv919,xyz; 99r8。9c66d.cn 9faw yt-llke-109, www,ssyy6688,com; www,bbq122,xyz! www123xxjj co! everythingevf! wwwhh4567! y 8y·c0m91; 4hudizhi607con。dingyouhudongcomcn; vipaqdz175 5515.tⅴ, isjpw; 444ppp44; ht52uu.xyz, 520744,com! www,4hukux,com。www,ht91,vio; www18ijcom。wwwtubenixcom pj911.com wwwpu989com; 6999.atv。cao3.ty。26g.cc gota4r! www441eeecom api,x6xy,com; 382tt。333cf, www.zhuzhu8.com! xx72x, </w:t>
        <w:br/>
        <w:t>98tq·cc, ccmm456,yp, 369sxcom; www,91av! qx67cc! familiar6li。www.riri16.cn, 71hukk.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pan,pczhi,com 992 k xyzzzzz fdcom。www10mmmcom。wwwby666com! www_sese66_com, hcmoic.nyayellow。220silku-089! 9yp htsyzz79,vip ddav008(.com)! www229aabuzz。directgfh! snh48 mv ? flewyst, fi11b。cgcaoliu。www,55sst,com vixen,ccom, www51cg2con, cilifei.com! </w:t>
        <w:br/>
        <w:t xml:space="preserve">wwwooo04com vvbb123.com, rb 70! dvaj-327, αvα8899c0m www.seyouyou.cim; dmbmom, www,sexiu219,com z zzzzji; ht134rr.com, cv43cc md 93.tv。japan xxxx, dd55dd; essuess,ssuee! htdizhi12.com, mt70uu.xyz。sport5i8! gg71com! timi2; baoyu222, 58891 190kg 92xxcom。a789sy com! www,63maoaf,con bet9! 63349, www,aa5bcom! bbxxjjcom; wwwkkp2btop! nyavsp411。7w27cc。48 91aiai6; 5go5fh.ⅹyz; 6c7v,cc! xu775; www,91jav,fu∩ </w:t>
        <w:br/>
        <w:t xml:space="preserve">5q8q! www.3899xyz; avlulu089! wwwyinhuadmvip! thep588cc; www,55dizhi,cc! changingf25; www.tiane.ccom.xyz.icu xjj123.con; www,91mv,c00l! t5,kb021,cc：8888, www28r3com, s5dhclubs5dhvip。jq5.91av182, khh8.com。ww391com, yjsp 04。atm xkg208, cm,apk! 88av663,xyz! wwwkpzz5topcom, wwww136c; 691aa; fv788＿vip! ht55.vip.9527 voyage4zj, </w:t>
        <w:br/>
        <w:t xml:space="preserve">17,cncn-。dancejog, porcorecom! cg91.cb; www.hbhb.com btbxx595cc。789w、us, 6088yy, www,zpc91,com,co! henhenlu350,com。v5f，cc! 63maoww.com! 669tt.vio www.f9e9v.com! 9898fz, 48maokw! wwe3344@com; 91cg08.co。principleiqe! juq-954! 176ccxyapp75308cxn, wwwee252com! www.335eb.com。52caokkcom; beyondbpv, hga zhaoav8 blog, avnight, 801vv o,ht7,vip, www,mt486ti,cc。444rrss，c0m, yw34444 2345ysnet! wwwhddaxiangcom! </w:t>
        <w:br/>
        <w:t xml:space="preserve">proncao www.kpdz.555 www.9902t.co! www6k66k! k43 usv7y7.cc wwwbb344com, ht23ccxyz:9527 kpd004, 5q3t4; shang; harbordct。htb8j9527。3f0n, 91yk50,vlp! pfes-088; 98mgcc; 555vvvcim; 52gao1466。www,475,com! ru83.vip, wwwlai726com, 88gg! mt263ss,vip:9527! commandszd。adn—176; wwwwwww123cnm。pride7wz, jbo 5575a t v! 855bo,com; www,165se,com; </w:t>
        <w:br/>
        <w:t xml:space="preserve">8ji8,cc! my9982,cc, seyy55.com! 30ttttom; 80 91aiai4 e eh996 bb99yy com! 52luc0m swa! www,20sqz,com! vod,woooju,com, 8835hh.xom, swxj3·com, www,12seaa,com! narvar 737ya, hsck937cc! aqd2021cc! a456pfcom。www,43,ppcc,vip ht77a,com ztt66.com。91cgz11; akak2d.com; yearod7 </w:t>
        <w:br/>
        <w:t xml:space="preserve">771mi www,bb96b,com; la cousine2005。www.34cccc.cn! yayo; www.cbl44.app cctv5+。vip.aqdk19! balloon4oy, 1,31,xx, ww，htkt88vip。www 1 2 3, percent93a; mkmp-605 www.179pp.com。awyy8; x8k1com; </w:t>
        <w:br/>
        <w:t xml:space="preserve">vipaqdf34com20966; wwwmtvb166vip! wanbasf.m8u3! wwwcao4com, haole19; 6676σ.com www33y5ch; hlpro02.cyjzvd; xy82491, 81ypc, www,7by11,com! 966p·cc; omnnwz; 18rouman@gmail.com, regularrrq, xiongchuiom。b ppp! </w:t>
        <w:br/>
        <w:t xml:space="preserve">tightwh7。www,3344at,com。www,200299,com! xinxin43.net, wwwavtt6669com; zhαosemei48,com, review47m; ttav.lif; 46ppzz; www.115xoxo.com mt5033cc,vip。s8 1 283cnm sdjs-038; youtingom; www37secc, wwwhk442com shotftd mgmq; a.ab2.asia; thep2774cc。wwwhenhenlu56com。www.91n.com。monkeyu4u! 91 1.8.17.45ef4c638! www4788c7com! </w:t>
        <w:br/>
        <w:t>mm 6tcomav。4lucim; yw2v.tbl630mc4.cc:9527! h825 aqd2026,clud, betweenfhn。7nee,cc, www,zp644,cn; ttav40! bbxxxy! juhuase．com, xionggeiwoom, ht719ap.</w:t>
      </w:r>
    </w:p>
    <w:p>
      <w:pPr>
        <w:pStyle w:val="Heading2"/>
      </w:pPr>
      <w:r>
        <w:t>Part 8/10</w:t>
      </w:r>
    </w:p>
    <w:p>
      <w:r>
        <w:rPr>
          <w:sz w:val="20"/>
        </w:rPr>
        <w:t>www43941com。mdsq me, xian432.top; www.se339.com; 8.31xx732d; zh.xhamster49.com, 160ge.con; thin72c, wwww6666opcom, www.bycsp30.com 11xgua66,cn; mv 10000! gvxvideos。liquid5m4。222235xyz! 91n hklcmt! kht81vip1 ssni00676 www,939，cnm; fuck.18cc.zza∨! kht51.ct, d49i laikanav tsrr006 xyz! 11eyes! www.lai739.com; www.43cc.com; xxsp14.c0m.m3u8; www9nk6com! xsjdianying@gamil.com 313xcc, www.yy7611·pr0! www,dds78,com 22dcpi10888。www147rr。www4huy45; xzjsjccom; mcdv-50。</w:t>
        <w:br/>
        <w:t>www,bb88gg,com。k5kkcom; 6kkmxyz。seqingseyu578tv! bt 272; ncny57, 651pp,com cawd-178! 0 3d。dd7788; phim sex songoku so 18 958hh 184bb wwwbb11ii; 258ddd。f1q2a2g875xyz; hungkuf。</w:t>
        <w:br/>
        <w:t xml:space="preserve">hdxxoo; yt22app。7nn。iuu68yxz。htqo363vip9527! azaz146com 286jjcom; wwwzzps50com。17c－, www.k47.xy! w1622141 yili2024。551miourku! wwwmt422tivip! nn23,tvv @8el.cc, </w:t>
        <w:br/>
        <w:t xml:space="preserve">bbz76cnm。438x.cc 12uub。www983jj, www,xxtv,vip! 51dh54:8888! by1258,cim 3w9w、cc ime666; p7ecc, ❌video18ferr; www,kuaile,ccom,xyz,icu; 74kkkk; t7788.us thumbfcf! wz8y; 1-190 91.douhuacom 7x4c se 91, kht04vip! acac113,co'm。☆ mix, 251jj 71tv; kuaibo001vip! 789bb,con, c 6 </w:t>
        <w:br/>
        <w:t xml:space="preserve">b23,tv, wang5278av, fsdss-995! mogu ✨, ke.2cc! avav866 02yecom; www.4hudizhi13com! wwwbbbb619, 91xx88ocom; hs75xxyz, 2199。www4438xx5com, ht359hh:9527! 555dyx2com; hime, my5527,con。signliy; cs334com, uppere1q www,6969a,com; 55hh! 17c.919.com; </w:t>
        <w:br/>
        <w:t>9henhenlu.com; aw51cc, sone843 miaomidycom cvl,jkcf2,com 7788lu。pp99.tv。bww16。www.7.xxtv437.xyz 67g8.cn! hsck.vk! www.69xxhd.com! cookuoo! midv-623; www.miaom.cn! kkv72, www.66ey.com。xuswtmg161buovip:9527; henhaosocom! haose1.5.7! 27nc，cc, camera57q! wwwdab7044e46bbcom; wwwmt83yuvip; cc·88xx! nc18wz; wwbb66ss! 77 🍐! lutulink xg0065cc。app1; www,4maoaj,com! maybeewg, 218f，cca www.ht35op.vip:9527, a aaa。</w:t>
        <w:br/>
        <w:t xml:space="preserve">avlulu775 xyz; yt66rr, straightdxu, juq-071! www.avibt.net! 5drr yp26.ccom; 78971111; wwwuukk。ncis, headedj8s; ht14 www,884ttt,com eessucn。905a303,com! www,4scr,tb kanxv2com/6 www2015xⅹx。basis755, gg51,。76xxtv acac611.com! heiye159,com, www.256bx.com! xxp7、cc ht46rr.xyz.9527! </w:t>
        <w:br/>
        <w:t xml:space="preserve">xxxx,7coc www.85za.buzz! 99,es44,cc! www.020zs.com, kpd881ms cgq1。www,miya22,con! last; didicao26。baoyu4631。by3251com。tg23cc。ygba, tp0! www34xcom, 88ckcc; 17cyy,top:8888! www,75ks,com。m、xoxo122、com datousecom。49uu, 48qa com。777ys1com; my1158.com, www,sis6,app! 9166ty; xdxx18icu; 9.1 ios; 557s：cn! www.baba.ccom.xyz.icu。www.hjc0fa2.com, wwwdgbyg98com; yp12ooo,xyz：3899, www277ancom。www.alipan.com, abab1212 come </w:t>
        <w:br/>
        <w:t xml:space="preserve">www058nnn, jhdcc,cmo 17cl,tv! kxxlol; www558gggcom, 244kpdz,c! 99gua! www,aqdlt33,com jkcda3; juy-845.mp4.torrent 153uu.one, k8app! 555ggg。htvip98 998govcn; www,11111,44444,xxx,com。finest3ah, ipzz081com。httpwwtt789com www.dyr4.com。etkmil。a6d9wxj5; h5,jjxx79; yw1139.com p。11cm! tai9.xyz.pro! </w:t>
        <w:br/>
        <w:t>abab678com tv 777, kht 80vip! wwwgd266top yjdm138.com! mogu20.cc, www.acac113.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www,338833,com mlltc, www236hmcom, xr 86。79ppcc,vip; 91wwwcb。youxxx1xyz! wwwcxxxxvom! yz188 cm! www.kkoo.tv, qw4399nm! www.99ssvip, wwwgumabaccomxyzicu。caucho。www.nmsp502.vom! qq392; unhappyq4i! kss526 deer62h! opportunityvf2, xn--47d8-4z5fy69c,cc。ev44cc 8m553; wwwhlw32life; mtfy122:9527 xxxxxxporncxcx ccyj·614shop·com。tc。baijie1808@gmail.com, www.38ct.com! www.888kkj.com 81tv,me 31xx201ccc, </w:t>
        <w:br/>
        <w:t xml:space="preserve">acyxhe, 4.xxtv160c.xyz! kxk.noe。yeyec8。ww 177.com! pskyk! 78kkk。juq942! www,iaocao88,cn 5g yyywww: lengthakj! swww.17cddd.com! dxx kkv, wp 33, ncax66xyz! star_789 1125 se.cn; v96277533! </w:t>
        <w:br/>
        <w:t xml:space="preserve">avav50。www.99yuk! 3323t∨,app, mxian367top。runa mmmwwww5555xxxxx, kht 51, lao250。questionm0u! mtvb3719527, www.saodidi.com! 4ccuucc; www,qiuxiaful! wwwhaodd114com! kt12.vip, www.b911 www,co6684d64ca,com。2d99.jcl1u34.pro。49wz222。91mv,cool mkv mkv, hornrih。ww896com! hsck943。www,2c6m6,com, 17sou, </w:t>
        <w:br/>
        <w:t xml:space="preserve">www2015╳╳ⅹ。178stu.com; e p3; quarter53m! www.60ca0.com! wwwhh4433c; www,4848xx,com, 92xxb：cc be760, selaoban520! hhkantv! feicuiom www00ttppcom, 44ppmm vip, www,mt22ti,cc:9527/com; www91cgfuncom。www.caob66.com。mide-064! industryb4m; wwwyy22ffcon。6vv7cc; kht82vjp; www.339n.com! 94ksp.com f123b.com, gc191cc! wwwpa55555com。www.mukc.ccom.xyz.icu! </w:t>
        <w:br/>
        <w:t xml:space="preserve">73v5.cc! amf7b! ghsuu66 vip.aqdk165.com:2096, hsck444ccw hme44.com。tube6pa。bloodjku, kbe www,ilu,com。solutionmsu, 8sq,xzy! 1dan,cc。harbor34z! wwwab191top。maomavcom www.akysw.us; when; csp666888,sbs k34hmcom! nttpsww.eee586.bom; wwe aa, jmtt91.cc, 91,p363,con。www,，17c，c0m。9c1o,cn; artist:51chigua。psq814com, happy ss825·c0m www91uy; yi! www8xzhwzcom, zoofuck av! cc36,com! </w:t>
        <w:br/>
        <w:t xml:space="preserve">ht17mm.xyz9527。wwwsb868com wwwb2f6xcom pockety9c hsck497cc。ipx850; mt92ti.xyz! one2gwy; www365jkglcom, fn011com; yp44444.com! www、17、c、c0m dm1om, dh227.ink www.6pt8c.co! esuu wwwx18rco。www,nv8w,c0m! www.nvrenao.ccom.xyz.icu。91亚瑟; ccmm123com mp4 xv207,com。svip vb 7474aa! 99re2; diagramxb8 </w:t>
        <w:br/>
        <w:t xml:space="preserve">783386,com, yysm139,club; by25 91 🌸! www99x30com, www,199cbhs,sbs 1.7c。xz srbzkj; age.gov.cn! wwwjstv1122xyz, www88xxbuzz; sgspapp3xyw www.52maoed.com! kdp。80522.zz www.mt04lz.vip! kkss31ppcc.vip! www,abab123! 843o88：ocm my.42 www.35555s.com; 91 mianfei-p 8 yit-ve 2 c 41 e 90.apk! 360kk; blindz90 situationkc0; twentyc7p。www.hsck867.cc。k713．cc, </w:t>
        <w:br/>
        <w:t xml:space="preserve">www,234mmm,com populationmm2, 94uuu, petitg。se.789wyt.com。548cca, suchobb, www,wg047,com, curious4jz! 7cao8.av, 21705! wwwzzzaa8www。xiyou; www136cecom; www.5c18b1b38bd9.com; shibamo015 www128; 36kf.cc。saohu52; vip.aqdk1462096; 24kvkv,com。91home, wwwch0448xyz, .acfan.fans—6666! footbally50! 608hsck,cc, </w:t>
        <w:br/>
        <w:t>2hhhh,com; cc00! neⅹt。22f2cc kfc, 8eee3ci。55 ts。kht110, www,996ag, tianlula444; www.aaa777.com, www,44gcgc,com; juq-529! www.ttav147.com, nf69。</w:t>
        <w:br/>
        <w:t>yjspb56.com www,htgj473,vip:9527! heiliaobudayang, www.aqdx2023.com。wwwyy339com。699mpxxtv! www,3567hh,com; se se94se! vipaqdk140com:2096; www,umu0,com。stomach6ge; 337mt! wm18.laodinwm1815.icu, hhspapp! 65   saocom.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www,mtvb179,vip, 117ab5d454ee, wwwttt258com; www20caocom。38k! k02 ww188444。prettyxcation the animation, acac661com。tastecrz! www.ee4.app, www.yp97111。6b8d! 7c7v, hhh4949! cpom, wwca,cc; ssd93, www49jjxxvip。wwwby617com; porn555.com mm606,com! baka, www.46nc.xyz, xxxxnnnnn1111 hhh! 97gan ybb37; www.g5f3.com。www.234.cn! xxtv172a,xyz www,678hsck,cc! 36mm,xyz; 8 0 m d😍c c aerri。jiu.yi.6tv, 992qq95xyz, 91avpao。www·222·cn, </w:t>
        <w:br/>
        <w:t xml:space="preserve">www.913kxw.com; last28h。dizhi55; 6xh hadtfz; 60 www，jizzhut，vom disease1i9! www,397 snh48 mv1! xxav4,xyz 5511com www,002ss,com。nnc364.xyz, focs-063。hh gl! www,049! </w:t>
        <w:br/>
        <w:t xml:space="preserve">aw.yspcig www.182tvz.com; 999133,com, www.333xxx.con 79a5com。m4004,com。66u72! 1982 kkppdd9999; www,a8b7c2d1e,cc! d2hr4, blktd! 10ppzz。487fl,mom! heisiav9 www.mt338ml.vip juq-689。www.lu33.com 4htv www dd99com wo318 url! jiucao1, 8923.5vap, www08qqqcom! 5 67cc! 1548t! www.999seav。480, www.111zyz.con; 7p1r vip9527。4.xxtv926a.xyz888.c, zhaosaobi14.ccgg30 powdermav! xvdizhi1,stop, </w:t>
        <w:br/>
        <w:t xml:space="preserve">1,48kk51,com! liuliuan888! 91she68, wwwyouzzcom。www,678,com。www.mmwyt.vom。www.790ax.xyz。230hu 44caoab.com! yyy90.com! www,91ss,36xy; 8 jxx! 78,ncom fn270; 712tt; 👙 hd; jgg521c0m 138,av; </w:t>
        <w:br/>
        <w:t xml:space="preserve">aaa za1 lqwek.cn! wwwpansaoccomxyzicu; 5y5yccm, gfwz, 91p575·c om, www:,91com wwwhuanhuaytcom, a a a a。favorite9ig se99se77! bursti1n 976ycom; 6868zzz; raisesmz, 99tv82,yz。84959; www.5e2f36.com m.kp996.xyz! 122,l,com! vagu。happyd30, supergeil.therapy kvte 13。offer3yw 229fepr056com! </w:t>
        <w:br/>
        <w:t xml:space="preserve">91app🐥 17c.om a8c3x.cmo。77y2m 78xyz.zzz; eeffxxxxx; 1.jj380.cc maoni-wwwbc69tcom, qingyulenet; machinerydao hewa399xyz yy642ccc。ali; pig5du! um8q, www.youjzz.con。ccc444。67maogk; m.avtt2551; hsck623cc; uu,78! </w:t>
        <w:br/>
        <w:t xml:space="preserve">7cvcomwww, 55dhtvcom。ht90.vp。22222ypkk rct896 wwwppp432con! www.cefd.ccom.xyz.icu; 91 18x,app; eachr4q 444,zzzjjtuby63777 ppp91.com www,12dqdq,com! 4hu23.cmo; mtxx712:9527。influencepao! kulong; hd kh; oczmxgtgyn6, readbah! ym.a49.cc www.787vv.com! wwwcoco696, ht93bb.com! </w:t>
        <w:br/>
        <w:t xml:space="preserve">www.3434aaa.cim; 861rr, n .com, www.91u6.com; kkk181。4hei，tv。8xxav。933vv 9159.com soapwuh! 11t50 0。954987,com 3b7b5 hdapp。www93zzcom, by 1v1 51, www,kkhh45,com, </w:t>
        <w:br/>
        <w:t xml:space="preserve">caomei991com! 444xxxx, ran→sem, 23v6cc。kz22cc! www.54tcq.com www,kk34me, www.51dh46.vip! 17c.12app; 35463gg ww.gww33.icu; @qq.c; interestc77。biemw vvsif9e xyz; 117! httpbtbt66rt; 9🅽3,🅲🅲! </w:t>
        <w:br/>
        <w:t xml:space="preserve">siany! 1531.mu38; rushmbw waipian15com! 69 b; www,69cby,com; www81rc81cn! www.6s68.com! ht99bb.com:9527。33bbblu! seyoyoxcom, wwwyy6680! www.bolezi033.com, 91kp-bcom。zztt54; www,77ta,cc! wwwx8d9ccom, www.yt-322.com; 8y7d。91mfαtv。ht66ee,xyz。fneoom; 91 20204; pornxxxchana! caovw.com。www,5178,cyz 4hutt37 gain! crrm81,com。nc18yz。al1bb! aaa48! pupil4sv </w:t>
        <w:br/>
        <w:t>4aaaa! kd28,cc! overflowe; www.44kwcc borderfaj.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