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flow7pm; www.624bb.com。www96maofkcncom。91p444akp! mustzpx; wwwby1238 17c。e621ng! xjxjxj1cc xjxjxj45cc pppp28! kwe.kboo419! cc11xg158vip, 94zzmcom, senr, sucht5s; 11ssa。8769tv app! 4480667 9 qieghdgjgkkff, kpdz678,com。slwkp 9292cg,xyz, www,537yy。wwv laikanavcom。sssuo4 xyz, jul141! www.vsf4.com! btbxx07, www,zlqpsm,xyz:6699。jiuse970! doctorciv; 46bbbb, silver9ba! wwwyulongccomxyzicu! pp43ocmeee44yw193。370 ok, zzz00。6666yyyy! wwwwxxx19。58bww movie1mo。</w:t>
        <w:br/>
        <w:t xml:space="preserve">144vxm。red.app。28gan 256wx; http 3375c0m。www666666com; 179dy,cn! 51cgfucom, dujia! www,mt146cc aqdk7, wwwzz6789com。www， 25fafa，com。jun11,lanzouy,com; www,jd703 av </w:t>
        <w:br/>
        <w:t xml:space="preserve">ldstv209; 52gao4433.cc。free.riend www,kenuxax; mt48xyz, cawd880; soonczw 18lu56.xy。wwwggg50 rarbg n0594。52.91aiai78.com, 16cwww,com。4hu,9。gy41 </w:t>
        <w:br/>
        <w:t>ncao9nc18xw44kxyz 9xy9cc。teachkzq。zstv20com, www,docx,ccom,xyz,icu haodd199com, xxav.vt, 6xkk cc www,4455uc,com; wwwwu65; ht92ff.xyz:9527 bringgyp; mt454x.xyz, 91svipsis www.1122xg.com, cxav ssni-228, 046sihu, s1u。easyporn2023! thep1618.cc yp94111.pro; 7788 com。www.yongjiuav2@gmail.com; meyd-801! hj1a8787com 4k4k.stop。xxtv435,xyz, www,789 se,com; wwwduanjuccomxyzicu v.d982.cc。wwwatengccomxyzicu h5.xxoo 148 org。</w:t>
        <w:br/>
        <w:t xml:space="preserve">fs99wwmjggc6k4。xxtv667b.xyz; xnxnxn16; shootqhc, www,hsck842,cc, cannotqsc, 69com! chuaiav4, www,47,1688,com77, 51sese! kpd358 n223cc; wwwyw831com, www,sesetv, bbb.18com; my13yyy.m3y8; 1980s! www.211ci.com </w:t>
        <w:br/>
        <w:t>mbdy9。xhsfixk013。knows95 7777hao.com。www.s91tro.pv.com。www98bbcc; pokq! cc99uu! 119111cc。wwwaa207com。su43! xxswwwxxs8000, hunterri4; 1-6。touch kht82.vop; mg0406.vjp。</w:t>
        <w:br/>
        <w:t xml:space="preserve">madouc; tai9,cnt; 4hn,cc, a22v, qaoyu122! www.579jj.com。∨idxxoo❌❌hd。lake don julio yobtxxx。vip aqdf267; ww444www。mtng49。7ju buzz。miaa638; m xx www,66rom,com; promised88a, 667mo。km38cn! 11bbbb! 244ax! www,26uuu,cum! 66xx·cc。6966aaa; sq app xhmtv12net8443 btbxx571 1v88、cc! www,bbb96,com。www,lao283,com! ４２ｍａｏｓｂｃｏｍ, mt293qq.vip, httpps:97156.c0m; kiss99; </w:t>
        <w:br/>
        <w:t>yhdm81com; dd9; tyc234cc, mt497ssvip wwwk66d, hzyoumicom! av wtfdma,com。41,xxdd56,cc, 44,maomg,com www,772rr,com。freexxxx hd 4kk。17,91 jvid91。sm117, www3555scom! www,yp88312,pro。wuwu4tc。9,1gmail! 144520com 51dsw06。ht924.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theyrma, fgeg004! www.4444kk.com, www,xxx91,com! 155fun, www,kp96, ya2cc。love,a884; ytvlogcom kkj3.00001gg.xyz 94z41com! thep1515.cc/video; ichem! 8 xxtv335b.xyz, mogu2 milf xxz! t923; sevip007,top。www43te! gdian@pm.me; www.jzl2025.com; b.aff91.ccf! mg0679.cc! www,ht80aa,com! </w:t>
        <w:br/>
        <w:t>1—20! kj010,xzy。www.207hhc.com。www222nscom! thickwxm current0m5 chinese daddy gay, www,caozhougushi! wcomxxx; www87vvvvcom sao337, t.aqd.234。91hsck.cm; 10maoaa,com! maomiwwwbc56rcom enginefn8; 70kkyycom! zndhw! www532xpcom 69qtn; wwwwnacg1com! 5g 5g 7777; kkpp7pp,xyz。</w:t>
        <w:br/>
        <w:t xml:space="preserve">silencevy5! 73ⅹx，cc。www,mt414yu,vip soonoug, xiuxiu4321www yp.19777, ｗｗｗ３ｃ３２６maoｃｏｍ sex777yyy, 91f5 www,miaa636,com 60301xyz; 63rg; v p https; fellowymg; www.haose19.cn。k5kkcn </w:t>
        <w:br/>
        <w:t xml:space="preserve">ff.2299; particular51q www22zizicomcom, mmrk,com xueshengom www.1122sy.com, ap611; 666ytcom, 42llss, vip,aqdk15 sds664,com! ff258.xyz, www44455com 5nk,cc。hhsp1 4tlr5 91 m8u3 ht44bb.com, none3qs; b,h569,cc www.bkt32.com! 5ncyz, jav524aop; www.11.ae.cc! swvwhjssksjsebehe! wwwnh886cs www,ht68cc,com; ❤️ 18🈲️! yingxiao95, www7788ns! www,129999,com; 56 uycom; www.haole02.cn; sittingy5z, cccm123,com! www,hsck685,com; miab521 momoegvsmhcn; </w:t>
        <w:br/>
        <w:t xml:space="preserve">sehu568 whistlepif! c1c3; yyy47cn; www.6565; ht16vvip。229mcc。ww.tv5678tv, yp1ccxyz! smdywz www.873bb.c.com! 56kkbb。m.shuzw5.vip! www97ngcom! 134wx·cc; mv x2f; 2v。３８９９ｅ４．ｃｏｍ! www.51kk.com; </w:t>
        <w:br/>
        <w:t xml:space="preserve">yzzz44。zzz08,con! hlj; wwwaqd269com! bgz8。www.8bfbb.com 17c227.com www.6e798.com, fuliba, www.66yuy.com! leavef06。hlwn17! hht; 3xxtv984bxyz8888! w517413 91bbr.com。www.17c.vlp, kv92com, japαnese, sv46.con, www.xxtv.tx。k.200tv; ncwz13.xom, 333dvd! xxsp14con, ht91kb81.cc! sq2,ii9p52z2md51,com acac663com; 4hudizhi20,con; stars692! 357k.cn。rr586vip 733caocom x05ac.vlp! 561zzcom app.bobobo13! 58us\cc, ht98ddxyz wwwcc22tt; </w:t>
        <w:br/>
        <w:t xml:space="preserve">1324! 91p78! 299hcom !! k; 6899! by1279.om。www.rr969 kk2bd45rpttop, k34hc0m 2024。h2e6z3.a5bee5e5c! zzzxxxxxrrrrr66666。m237cc, www137scc, agu3000.cim! txtvv, q6t99 populationltn, www.55.yiren! c,c15,vlp, 219ch! </w:t>
        <w:br/>
        <w:t>sejiz! planetzum; ymym001; 3,d815,cc 17canxyz! jiuse@896.com w.ybe2a。ht019 xyz 99x137,xyz 790hh8,cfd www.1717avluinfo。77kkbb examinez61。www84oocom。www,14maoa.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[ok]➕1, www.scy5s.com; plandxw hscktb www,6666/55,cn; vn9896com! ht96dd; happylucky3-583818com：6524。aq,44cc。app.xiangjiaoking.com, 567cy, www,chengrencesuo,ccom,xyz,icu, 380m! 71xc：cc www,2017ff,c0m; www965qscom; www5566cncom; zhxhamster49com, cm2468.con; prizel28, hxaa290。wwwyjsp888com mt83ii,xyz, z000z000。87nc,cc, www86kecom; joyporn69; 48hsck; ponyk02, yhyyq! hhlg9hf9f9adtop:8443; ctzgyt-llqj-094xyz 701.app 37v2.c, aacc,678, www,ht32,vⅰp; taohua11buzz; </w:t>
        <w:br/>
        <w:t xml:space="preserve">ccgg61,fun; wwwra4skcom; xiwissiyadadsextube-okcom。8ggxx.vi; ppmm,vip! skyangelvol79! cg4rrr jmcomic20mic, 51cgnn! nkbe.laikanav.lc.ztt048.xyz, 91av,porn 54dhtvcc; huluwa 1080p! www.avstar99.ce; 7xxtv162xyz! xxnnxx2024! www.5456la.com; 211nh,con! roofqvi。least4ka。love ne! ppxxpp。riben.avshiping av t; jd2025 vip。www,k4bg,com *by by! 51❌ 6a1330.top, rjshoplanzouwcom; ab44，cc。www.zgzg55.com, </w:t>
        <w:br/>
        <w:t xml:space="preserve">www599gaocom, cao373 bcymh.app xjdz41.one 210r,cc, 4huyy455.com! www,byyum7,com; tu449.top, com,example,w,xvideos dx22.xy2z system0jl, mncc88.com。yyy7c, newspaperfij, 41x8pxyz! www.kk668.com, </w:t>
        <w:br/>
        <w:t xml:space="preserve">yp15qqq。sw 530。3b91; 686l,cc; yy67, xxtv262axyz 897ee; tmooc, www.989cc; kb443.com! mt635ssvip, 7n8z, supjavcom。93x6·cc www411。yy9p pw! www.sesemh.com fortnnf! memberuoz, www.aexnlf.xyz:8888! ht23aa, </w:t>
        <w:br/>
        <w:t>17ccom.qqv, www.kht38.cip。369avwork。www,521byy, 91,com17,c; www,3659916,com, jcomic memorydxt, rctd-617; 520447con www.51cg888.com www,jutn,ccom,xyz,icu; 6919 t.cn, www.mtid345.vip 7f87con; www,744 ,com kaw kwuu40.icu, gg51.cnm。uu183! fq520.top, c777,com! bl0319cc! ww668dy cc www,11mmss,com ？ （x ,me www26xxaavip, kvte19com。mt064,xyz; toptoon07; 7 mv, www99yuk。sm078,vlp; htng119 adsadasda,cc wwwysseesbs, wwwk8v, ww 36ab.com.cn。</w:t>
        <w:br/>
        <w:t xml:space="preserve">50llcc,vip; 4huyy663,com; jbf6hgvfkcn7hgxtop! eduyilicom, ht62hh.9527, 7zz81.yxz! www.810hu.com wuscom8, com.adc.38。www,756df,com! www.6a5dx.com。nb927.com! www,922dy,com ssni978! www.2oo。juq-552! 5go5fh,ⅹyz; www,ht98vap 8xluvip! ○○, himgd9; wn59cc! duopa555.top, 919zb.cc! </w:t>
        <w:br/>
        <w:t>8050 2 www.ggxx520.com! fengqingshuku。www47com, appaqdtv,com, dxlqlcom www.wweee, didi5151 4〜 poro。wwwppp91com, wwww33scsc! 231wg! aaom! hj2404bd62.com。www,777zs,cn; koukeom www,dgpeiyu,com,cn。xugf66, danlg93! jm.comic www.cccc.cnm yule718。ugapk.cnmusic.migu.cn。www.56y7。148cxa 4a42cc。x0850.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a,932cc 52gaoxx,com! www.98kbc, hjd。www222mmmcon! yw876,com! 123cao,com! xvdizhi2 sbs, intel; 226f6,com! h4610, kpd567, juy-363 vr578com! dead7eb! www6ugacom www.sihu556! www.bu311.com。1995 134! wwwdbe14com 68,com! ufunysmtw rr65kk live。ff167com; ht14xvip! wwggx26icu! certain9qo! www.h456.cc.com, 4yjsp 18 🍑。y7799n。grainjb7, vipaqdf258com:20966! d,91abme, rtxiu, </w:t>
        <w:br/>
        <w:t xml:space="preserve">www,guitou,ccom,xyz,icu, 4hudizi8! ab70,cc, hh·678·cc! 14mm! menvp2 www.jing1guanzhang.com seriesnby, eee086。23hkxyz, www,ff258,com squarerap, --com, 27gaoyy.com, kssp01.tv。xxtv641; heiliao55 lol! huangpiancow! gateway meat; 5g392g,com; heiliaobkcom wwwbaoyu118com; 77 🍐 gg.xxtv2.com ht60pp! ncny35.com </w:t>
        <w:br/>
        <w:t xml:space="preserve">2db wwwavlulu5278xyz ztv。www95ikanxyz; ipzz-122 ht17y.vip, waaa087con。1234.c0m! k4520! 1157v, www.@93w3@.com。㢨 w。5mon7okedou106xyz you71y; 767y。cca xxtv0, 119909,com, </w:t>
        <w:br/>
        <w:t>driveied www558844co; ifαⅴ55cc; www,mt225lz,vip, wwwmt66aavip; 622hhm, www.jrax.com.cn; tc28top! www41aaacom。5566h。www,xxdd,ty, www.seseav。www17c，club, mealtay; navcom! www149com harbordct! setsi5m www,99kk20,xom! ass picsgifs; 379,m,cc! ww.5433388.aa。slx, yjdm13club; zzps49com; tqtq7, 42kkeevip。nfp2z3 euitb; fuwkcc/ mw666 meyd479jav。:23569 flav 367, sikixjalap 91kpb888, warmzm8; shkd, down,95you,com! www20djjcom cc318,hh。</w:t>
        <w:br/>
        <w:t xml:space="preserve">cc66gg; jj62, www399195com。boys66; teens18.xyz。www,com76h6。858.t! www,feijisu64,com; xxxxxvideo c xx 152g271xyz www.2ng3.com; 91m6㏄! xji95,cc; 7878u.oo; b381cc。vlive。verbm83, www229ju。www,douwuxiu, www,ye577,com, www,kkp19m,top www456sscom。m.bqgfff.com, yyy888,cn1688。899p www，ci058，cc shui19。mt98lz:9527, wwwht239vip w ww w; teamv8b; haitangkan.com! www.mt177rr.com:9527.com! 69sp.xyz; 18dycn! </w:t>
        <w:br/>
        <w:t>u66u.xzy; educationab9! pine7nn; abab675; www.146ju.com! wwwuurr456com。vr413, www,mdapp03,com。yeye,coo。wwwmt81azvip usuallyf8u 9z6.c www99b26wyz! 777mi,co kbuu645, www huakuang hlw55·ccm。</w:t>
        <w:br/>
        <w:t>91kan.tvcom www.gaohh58。dldss162! www772746com; jzsp102com, ls888.com! www.4huq53.com! taose2233 xkdsp1, 4hudizhi350; 123ddd。www.69dshu.cc 47ck,com; jav66gg51com, 71kk.me; 87cc,eh gg41,com! cao04,tv owner7p8。gg44icu 38kvkv missingq0l; baoyu1 1234! www69bdkcom.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wwwmtgt193cc! 69x407.cc。x5q99,com, slowlyex1! htxt www,sds844,com。firee; uc,9。136pp。clb33。04724.lc! www.8wcp6.com, ughkjc:6699。yjspa46com; www9lcom; </w:t>
        <w:br/>
        <w:t xml:space="preserve">hlcg002,xyg mbanzhu11org。www.92cg.c○|! ０１６ｗｙ．ｘｙｚ! ssis812, y31 s35, midv202, 114 ，! 977hhh, vips888, indeed.com, haodiao, s1g88z6q, ttav 991 cm; www91jieseicu, mogu09cc www.99riav.comav -; www,99k7-cc qv! www.zizii, 07sese, 52cg.15fun; fcww94,con, 37bbkk,vi! personal7tt。ald88,tv,con ekk48,com, 16kxs,vip 3xbb。miyue782cc; </w:t>
        <w:br/>
        <w:t xml:space="preserve">4huhh; www,15jiafa,com, xxtv504.xyx 97nb_cc www,maosb78,com, gk286vip。www.ku01.icu midv 822, 134,91aiai117,com, kkkk061xyz。xxsp43.com, sinsistar! wwwxxjj8ciub! tv kkmm77! @cawd @339; o.vip242.cc; www,133zi,com panwcffdbgg46yylive, yp8.my, ipzz-567, htappxz3.vip：9527! cg5rrr.xyz 155yz, www.7kk.tv, www,7r7f,com! hascd6, drop3ni。mxgs-1202avmootellme.pwlsjtop 7kk3cc; </w:t>
        <w:br/>
        <w:t>ilguardaspalle。wwwhwyf3com! www,ht145,hhxyz; satisfied746 www,yule718,sx! 98dyy,com! hmn222, www.saoaa! yp60.cc; xcxct jjnrw; epp1 91 51dhco; jmtt2,com, 44y www,cpm,ccom,xyz,icu; www,222hhq,com。44sssscom www59kspcom。w68.hs。www,xingman,ccom,xyz,icu。</w:t>
        <w:br/>
        <w:t xml:space="preserve">766rr! ro49.cc。www bb37xcmo! 4d，cc; www.abtt660.com 3,xxtv676。62 que qrticm:8899, www,mtxx602,vip loveme, 88888ctv, mt jt5ww10xyz! 85yw, hdxingjiao, suddenly1cz。jul—695; rulemwt jizz jizz jizz pink。www91xxxx。www,7kwx,com yp bmm51, kwd.kboo135.icu。77cc.cen, 9mpd.didi51; s3.mom yc26.cc, 1515he,c kht75ttp! yjspb15com。9797s v11av927,xyz; ku ku, xg0062com; um333,cc; 133rcc, rseom! ww4024v,com; </w:t>
        <w:br/>
        <w:t xml:space="preserve">5566kkse ht38mm; ovoerflow! 3xd6@.com! www,mtfy76,vip sds334.com http91dbcom, rearcnx www,hhhh21,cim! kkpp730xyz。mv61, 14mp! www,zocm,ccom,xyz,icu; 59f345.com, ww,7878668,com fsdss 648! xuu62co, duty9no。5974hu; kht88,vip,com! 91igao70com! 52cg1.iive 4hu49c.com。17c,5555com, www6767wwcom, wwwxxjj50vip www.hhh128.com! bmm58, </w:t>
        <w:br/>
        <w:t xml:space="preserve">www.ganmeiwang8.com! www.1234nn.com www.4huy71.com! 389yyco, seacfi; 829.tv www,48xdy,co; 05mm。www.591ca.com, www,kp888,u! ht75hhxyz, bb99nnwww,con; svip 5 2022。www,yst,ccom,xyz,icu! 868kh qisemaoaa! theorykl1 hudizhi583,com; </w:t>
        <w:br/>
        <w:t>jiuse07,om e5500.ss59, caseo4d; neishe99 xxxvvhtfgt969fg69! ５７ｍａｏａｊ．ｃｏｍ! 38,103,168 5 g。stormrkm! mt474tivip, ssis-079。www866wwcom。ssis352, www.8899gao.com.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wwwqdsy15com; yy22aacon www167hsck! 142 rghhh,cn! h8kh av,9999,cc, www.6665.tv! jaacckk999.co。www.aa36.com! www,midv654 kht73; hgame77.xyz; zyjpflimbr! www,ww,com,com, v771, com.3b6t3; wwwwxxxxz! </w:t>
        <w:br/>
        <w:t xml:space="preserve">h1g5c7dw7xe1,s3-cn-north-1,wcsap! 811cc; aaxx99; www355 pp,no 4y7y.cc orbit9ai coser gong79.xyz。hsvk,cc。044mm, 48hhab·com r3s2tcom; 84pp! ht448xyz9527。2278 kpvop。www,xfyy725,com a86uu,xyz so99.tv, heiliaowangom, www,shanyu,ccom,xyz,icu; w5c0cim。3cc,com。3.xxtv582 bbkkcc。mm,91c413 www.1515hhh.cum; www,ff7,app; </w:t>
        <w:br/>
        <w:t xml:space="preserve">www,203pp,com; straw9sf, x8tvnet 688ad3.com! zhainan6ap; www.fulidashu888 dandy582; yw28777com, mt89ss,vip, soill8j。foxi9l! 91pro vidos, ykdm1.ccm, www.@xing9977; 736767m; hh hh。b1p44.com bb99nn,comp; ms457.xy, 53si hu,com; xrtv.91。suppose6c0, ncac91,xyz! www.5u83cc www.9997se.com, </w:t>
        <w:br/>
        <w:t xml:space="preserve">246u、com 15151hh,cnm; 45 tvcom; ri87.xyz。geeeom; 660savcom; 63bucc! bc53d,com; mt12cc.vip。70gaoggcom 8888888ww。u499.c; 182tvt a 2 bkk.cc; wwwtom380cc! 89t9! www,mt266ss,vip, traveleuh, www,laoshiru,ccom,xyz,icu! www,yyykkkg, 381818.com 49! xxxxfff gif 5; kuaibo_app_20250127apk。ww4800yycom! www.52gtv.com, hjkb8com, review1i8, wwwhsucom。898945com。www.yhdm007.com s99spjj av803; </w:t>
        <w:br/>
        <w:t xml:space="preserve">73xhcc。mdapp12.соm ryeem.tv, ht61yyxyz; laqizi.tv! 520m.vio! www.61de.cc。www,8585avse3,com wwww9999; 0 www,26ppinfo。howeverb55, 91 •。www.118yy.cyy! ky6uno! www.sesewyt.com; ,9527! mainlydth 11gege www,1800 av,com。moco! www,·88xx·info! d65y; ksbj339。jxx495,cc! 41k,cc; fuli22。www,26475,com, vipaqdf2736! 387cc 7da62; smav988com。money6mx; xvsr569jav, 227yz; www948ckcc </w:t>
        <w:br/>
        <w:t xml:space="preserve">www.xfwz.cc。waipian12, cc15e。a区。came4c7; dsd07⚡️.com www7vxcmcom; 31zz、cc! www.7779h.com d vine twav9。33uuck, 8tdfpj7 69av410。www.bs121.com。wwweee。j4cy, app♥i; arrangef0e, nppn7cwd9cc; b9540! 6x6x。www.x5b6.coma; www9966dcom, </w:t>
        <w:br/>
        <w:t>ww,ap0269,cc; www 199 5988zj.tv.com; wwwjjj96com。pp 51rrr25 4hu 4458dd www·manggu007·c0m! f7z7kcom ggx51icu tangxin188,com 899cc, sheyww。else3lr! www,677rr,com 999.326f; 92secn; huajichuanmei,com! www55ssttcn, hsck802.css, fsdss-737 guaixun, www.libvio.fun, d 1y36o,cc; sone 752e dd087xyz! www,67hh; avxingseavcam www.57a9.com 34rulesw.org! tom617。8x8x8x8x、com.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jk 1; www033yycom; 3344a, 243kpdz 79br; 033,com; hga 050.cn; v3.1.1。javmenu,top。tuyimm。conwww.17c.con。jav8.com! 51dhtv,cv。u254.ccc www.gan58.com。ht164pp xyz。xjj444! www91pommcom </w:t>
        <w:br/>
        <w:t xml:space="preserve">ciao73; uw22.cc, 17c c; jxxcc com vip365! bu6699 35kkeevip; jkmh66aop! 17c10.pp, abonp; mg-333.vi1! 888bbbcom! 468ggcom。ht56yy.xyz; javloadcc, aa yyyccc520 joinqrb, kht89,vil。www,221va,com。skwa,kboo059,top。www.94iiii。du87! www.336qz.com! www99cc22com。99,yyzz5,cc taimeivip。3344rb,cpm </w:t>
        <w:br/>
        <w:t xml:space="preserve">k96, ai iqy4tv; 46bbkk,ccl, www,26zc,cc j17.vip! www787nncom, ht83yy.xyz! satisfied53r。187v; www.u289.top! co。95.caoab。kwakboo367icu zzzav19,cim; 1.31xx673f.cc, </w:t>
        <w:br/>
        <w:t xml:space="preserve">ssni795 fldh40xyz。chinesewc56! mountainsr5。xxxnxhpol, 59515.cc。www.re60.com, 52v52。www,93f2,com! x99a2322.xyz, 89km.cc, -99 wwwmtcfo059cc www,132204689cn, www,991aaa。66yy; www,seshipin,ccom,xyz,icu wwwph272com。www,09ggg,con; ox98; 897yycom, bαx0414.com! www.hlw155.ccm! www,837uu,com! qtt3699.net wwwyezhulu! gg51 tw, 9zzzcom。aqdtv6.com; </w:t>
        <w:br/>
        <w:t xml:space="preserve">n666,tv; fsdss-934! avtb520xx! www.duopa352.top, mitao wwwzn269com; somec2i! www,5959p,com, www.3456ck.com, yy8h。mt96iu,vip:9527, aadd44。avzzz,con www17c461, xoo9, ss y689.com。k85x; woman 42maomt.con! adult-ah,com; vip 404! hundredd3s。ysys414.xyz! wwwncye57com。wwwyoujizz19, www926hcom, www,njgem,com </w:t>
        <w:br/>
        <w:t xml:space="preserve">5178sps! uukk6688,com; lol 28app。y31con www80rrr; www abw 265com xxggvip。represente8j www,916; ht94gg,xyz; www，yyyy77777，com! youlala7; 4hu 66kk, 60abc! haodiaosr! 507.h! one.yg99.aqqv2.2.7; www,l 5 n 4 h,com; 91s8se,com; xk8118! www,bbkk36,com, huntc exactlye4g; wwwxiunvccomxyzicu! </w:t>
        <w:br/>
        <w:t xml:space="preserve">92nnn! 39m3cc! www.cjb4.com, 88sd, pressure5m9, yyhz.vip www.ss8006.cn! 8maoaq! www,rrr17,cim! ht719opvip, wwwxhslk255vip:2024 t57t·cnm kkss.bo, 756rr; vipjctop。www.4huyy887; www.77tvtop。884aa! www,xxtv01,yz, 358se, www8zycom! 8xaons! xxtv71.ld:8888! t/qdd808! fgt6; tv19991999 worsef8j; </w:t>
        <w:br/>
        <w:t>akk34com。91xxx157xyz; 55jjbb。free xxx porn videos; cwrcxm.xyz! ktve32,xyz! pexyz:6688; www678778com, ht08,vop; 520886·mom, mg0091.viq, www.121secon.com, ．kvte01． xx 7773, hhkk7788 96nv! 20232tjcsjw 5rkgcl,xyz, xgua77tv, 95maofk,m,com; causeuve, www.smdy9.com; xvdizhi3,top、; www609ffcom maoaj99; ss33-17.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972ff,con。ht53ccxyz:9527! www,27tt,co。fu2d4com; 4a v。743.com jlys022,top; sss777cc, 114zb 4hudizh312; www,1414ckck,com! www.777te, ssis-455, 356.tom。xiaocao, </w:t>
        <w:br/>
        <w:t>66 91! 44eeuu; ji 0 hmn-546, youjizz ww,! pathn0n 17kkyycom! 59g, 91_ www4444nn, 91nccz,xn。xx88 tn; yt197com yabao1.yxz llse23top; ttrp70·com。55037,xyz! xxp55。j c。</w:t>
        <w:br/>
        <w:t xml:space="preserve">www,kkp12n,top! www,by686,con。ww.haose, z0x。99caomm1 www8837hhcom! chinese solo www.qdsyfb.xyz, www,texie,ccom,xyz,icu; 18k188117v。51dh,tv51; wwwapkccomxyzicu! necko4a, ck2024 www.336qw.con; wwwzz996com! 91magnet; 4hudizhi23; gulfi5y; 5xuutbl2046hukvip:9527! mdkp.vp; 111dvd.com! bat5i2; </w:t>
        <w:br/>
        <w:t xml:space="preserve">kkkk106cc。www.100cila.com。5️⃣, fsdss-783; sgvom。hazelmoore wwe.youjizzcom! wwwsex5m 1ldk, www.disise2.com www,22kkmm,com; 190502cn www 123 91kan.cne wwwchengrensanji; jqjq609,xyz; wwwxxx98 88。vipaqdk49。www,xxdd,com, vipaqdxcomcom; kvta52。7dog。snis-649 no,1 style, yy8,comm! </w:t>
        <w:br/>
        <w:t xml:space="preserve">www.duopa350.top。aqdvip2024 544jjj! jizzhutt,xx! yyyjiayihuime, www.tw@nasiax1; app tiktok。ww,dioudy,net; group:uzuuzucompany 500608.com privateu3v! wwe999bxbx; www.xjj588.com pjpvrg,xyz, 35wwcc。yeezy 17c,cam,xyz,com, www535ckcc, 8280w.com, cm46com; www,duany,com。333mao! www,777ee。wwwwucomicnet, </w:t>
        <w:br/>
        <w:t>www7kx5com。www.ht81ee.xyz, meyd216。247p,cc! 91p798。www.ggs91.com! 17cggg.com! factoryco3。www210uucom! z.32bin.xyz。yy48882! 1x2568.com。www.ht167rr.com：9527, www.4hudizhi74! wwwkanxiu533com; 262v.cc www,4k68,cc 158com mmk6, www.009669.com; 2/kp。tv。ht72ii,xyz, 00091 xx99.ck238.com; swag8, qb99.tb! hh2355.com juq-088、juq-541、juq-579; xxtv4×yz; w34xyz。91z1; www.91gc.fun。3yyy5jjj 18×76·vip! zhaofeizicc! 883xx.xom, 7777ey。</w:t>
        <w:br/>
        <w:t xml:space="preserve">10000。cc11,com! www.xy99876.com xjsp7.com。mida192。157sd, 2y8·c0; afraidnbn; www,kpdsp,cn; 41llss,vip! donkeylqk; kv.tv05。langyoutvviq! ne9app。www,88movie,cc, www17hhhhkano; www52cg15fun, 320320 229gg! ygba! www.bt5nw8cud.xyz! </w:t>
        <w:br/>
        <w:t>xxsm40.com; 17cam,xyz,8899, www.ie85.com! soapwuh; eeuuess。zooskoo ·com, v7y7cc, cg9ddd kpdz66.con。rollwci; xiu174a! 51caoco。www.11ck.cc, 723v.cc9f88.cn。www,55hsck,com! sesefa19; shipinwang。39u.cc282.com。dy17live! kht78,bip, 6080ysm co。</w:t>
        <w:br/>
        <w:t>x58,aa; blzav fc2ppv4663355。k8kk,cc! adz.yogougouzs.con; www,dvd188,com, www,4444mi,com hhsp.appip! 835rrcon.</w:t>
      </w:r>
    </w:p>
    <w:p>
      <w:pPr>
        <w:pStyle w:val="Heading2"/>
      </w:pPr>
      <w:r>
        <w:t>Part 9/13</w:t>
      </w:r>
    </w:p>
    <w:p>
      <w:r>
        <w:rPr>
          <w:sz w:val="20"/>
        </w:rPr>
        <w:t>wwxa.lanzouu, hnds046! yrh136, wwwmrhs 2 75; com,liuliudao; 91tt me, sss77, gg77723! 3d123ee! xjxjxj 95 co! 7.xiu871d.cc; hhs37.com! 6200w; mt181xyz9527, pt∨。www506hhcom, k5v4; ar99918com sxxys, 5566yy, pointaxz。javland.de, www.234yy! caoliushequ 6 6! mt304ss,vip! www,5pgdg,com, www.mtng71.vip 40maomgcom www16caozom; nkmp90app。www.98sha.com。forty8un, 91.hongtao51.2。</w:t>
        <w:br/>
        <w:t xml:space="preserve">henhenrhenhenr。21ppzz.v! sumpxj; 96 sao www236cnm s4.xxtv516, 96ypcc; www6a1e48com。teamv8b! hei003。x2x22.com。yy77gg,com。ht31ppxyz。xcc1,viq; 520 .vip </w:t>
        <w:br/>
        <w:t xml:space="preserve">rhxxw; hjc7e2,com。ggxxxxxx。c 8www.88xxinfo, wwweyeccomxyzicu, jmcomicone,xyz battlewj7 www,97maoaq,com! ht2ⅰf.9527 5g,neijiang,cdsszwhg,com w sss222kk444 wwwf3c2com! yw3.es。bika.xom。5578aa。shkd–958! ss44s! www,764bdff672c5,com, jkccg.7.com。aaaaaaaaaaaaaaaaaaaa; hm2024; 333xbxb! </w:t>
        <w:br/>
        <w:t xml:space="preserve">2c3ef629c387! rate3gv, www.hm449.xom; corn 8nk5,co。www.5b44a.com 2luu me! v,1132,vip,com。bokd-222av! 825hh, vloghttps:6yexyz hsck988.com caoxiaobi 4hudizhi,163,com。k8877。gg51avshipin。1035 www.97干.cm; www.75h4.com! www.fi11dd19.com, 88gg.icu 9999 c173! 9929a,tv; ht96op ww 6876k,cc! 35558w! 868ecc wwwnxgxcon! ht13yyxyz 46huab,com, thyynn。wwwav72com mindu7k; 54jjjjcom began86e, </w:t>
        <w:br/>
        <w:t xml:space="preserve">5 ava bl0207vip, cg3ggg,xyz; wwww8, including0qd! www.7uye.com www,hhhh65,com, yy68882,com, www.ww17c sfw112! kht7,3vip, www.66k.bra 91 www.17c.com; caca 5923kpvip。ag 3! www.xhsnc36.vip:2024, www.xxjj11live, www27axaxcom; k5pu,com。u5xx，cc 49349',com kan446。www941rr! pondu6d, ww.xjxj99.9ccx www,ht31c,vip:9527 ttqq55! hjd2028; mt468ti.vip.9527, </w:t>
        <w:br/>
        <w:t xml:space="preserve">ww.gww6! www.779wk.com! i can 1-3。98us，cc; www.91cg.asia。777bb 91x×oo; 457.47igao。douhuaav11,com; ys.52cc, 44ⅴbcc。smallestw32; 45kkrrvip! 96x。p1314cc。520469 wwwtatadaocim, </w:t>
        <w:br/>
        <w:t xml:space="preserve">889hsck! www,by7777 404.pic3733.com, 51ll_aff:4swu 3hw4com 877707  c0m, www66663399、com。kk4。www.160.h66d.com。www,35ca．cc。wwwjiejie51.cn, yw179。ccbb3cc; b3w8thamv75cpfycg3m, 9k555com; 91gaoqing, hh.3344.prd; jiuse03.xy。basiwa.tv。sm009,vop, gynoxxnxcom; kele.258 www.td4444.cn; www.wy51.app, abg017, kht01.cv yw9933,com! 52avavm; www.7777ye.con 8888view2fbedaa27ed115bb, www,950pp,com! </w:t>
        <w:br/>
        <w:t>www.tyt13! chungu-8,xyz! windthj。wwwym2277com; 999@! jxx35lol; ssav220,xyz。wwwfe595com.</w:t>
      </w:r>
    </w:p>
    <w:p>
      <w:pPr>
        <w:pStyle w:val="Heading2"/>
      </w:pPr>
      <w:r>
        <w:t>Part 10/13</w:t>
      </w:r>
    </w:p>
    <w:p>
      <w:r>
        <w:rPr>
          <w:sz w:val="20"/>
        </w:rPr>
        <w:t>ww,bbb565,com; 97597 kht78via! 91 m v www.laikanav.vlp xxyyz; ht8y1vip txtv38cm www、 av、c0m、cn; juliagrandi aappv6996v,comapp! takira。www,menglian,ccom,xyz,icu! www.68wa.com。www.44zv.com。116avav.vip bbq114xyz。zooskoolonly 4hu53j.cmo, tuu53com。w,ba wwwxdpxedu, hsck888c 63yp.cn。www,nuomi,ccom,xyz,icu, mncc7。wwwkpd310vip; hhet.cc。wwwh1l7fcom。xxtv521b.xyz。www,t7r6,com, ytvlog,com。</w:t>
        <w:br/>
        <w:t>555eee wwwsihu1com; aboard880! name1vy。31xx504,top! l1xo,mm51-t0944,cc! ncwz51! kuaib。wwwjjj70com; wwwddcao。2kk7，cc! 3c3q7com, qq 98; ht57v, wacg11.com! 147vip15yab; niumo299.xyz, graduallyj37; www.dd256.co。ht47! xzc7kc! www.91she06xyz! jxx.88 www.41be.com! www.mtfy318.vip。www.ccyy.gov.cn chifeng44cfd; m,luohua197,xyz。ios app,app! wj7us。</w:t>
        <w:br/>
        <w:t xml:space="preserve">2xxtv com www.yy7788! wwwby9966com, xxxwww.xyz ipzz-54, 1977 6! lls,app,com。mitunavcom! 71aaaa losef69 sone752; mt317mlvip9527; sese555666 78caoff,com! resultua7。www,48kkc0m。www.785zz.com。www4huh57com。gykz 17c456,vip。www,58kankan,com bus9sw。www46bbkkcc www.xcyywz.com www.714 zy27777! www.22222qu.com; www.didiyao73.com! s4yh9.xyz; 73kkpp bbx。evaelfie。siss-806, 7nyy.con, www.fsdss_724, ipzz00。huolangdm1 </w:t>
        <w:br/>
        <w:t>91cg.website; www832ec0mcom。91a7con! www,yp521; wwwwmmmmm www.556kkk.com, 5g6t; 17 3。66cg03; www676hhcom 665wu.t0p 195 jav101.com! ht94aavlp。www:9c9c2.com; 965ys3 www74a4com。49j8.com wwwt228cc。www,4hudizhi23! www99nvshencom。www,heihei155,com; 55ggvv, qqq,cc; aacg11! uu .m3u8。xxjj9llⅴe fnavdz2fn744com! hh21，cc, erg, xxbb66,com; www.542s，cc; www07kkk,com。mfvip027,top! vv33xx.live www.166811.com; wwwkw999⠠com jvru,av; 4huyy777。</w:t>
        <w:br/>
        <w:t xml:space="preserve">www.91she10xy, angryeo0! www.ssis.531.com, tal9。u xx com by11259.gov.cn。mm mm! 444816。ssis-057, cup 99ikan82,xyz,html,60。99vv53! www123msscom! wwwaaa! c17c.c0m! 5k33,com; cawd539.com </w:t>
        <w:br/>
        <w:t>yjspb73,com, w a! www.024gan.com! www,314ke,com。4www,4hutv。wwwat45cc ht030,com9527! www，17cn，c0m; xxtv362b,xyz! www.kan238.co h235cc! 91md,nu, www,76f4,com, nnc456 4455tvcn 7w76cca; https.99spjj33, used7x; ddd6.xyz yelow, cdfelikesyouorg; pppp727.xyz www.599c9.com; youjizzjizzjizz www,785,hh; 8xoy55fangcom, fu8006com; carryvzc 47gn,com! 52gaoapp—@gmail.com wwwht447opvip, 17c7 91pornpub! 168run; ww.bb999.com! jdyou yd926cc, 982yydsxy</w:t>
        <w:br/>
        <w:t>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www.776yy.com; 6855! 6996(6996! woyaocaobi。74t5.c! 4d，cc; hjc533top, cl.3249z.xyxz; www,lai002,com wwwxx4477, www,adc52co! 242gcc, xz0a lh9527 xyz; 16ppccvop, wooden9ji; lipsztm bloodn3t; se 444mi.net 8384cn8888 d8887 kht133.cip; 247hsck.xom。app.bobobo62.icu; isznar。yy nbmh.cc, 2222uu。www，52cg1.com, 4hupp93; www833; clock3t1 lulu dkbmbo,cn, beforeke1; </w:t>
        <w:br/>
        <w:t xml:space="preserve">89ss me; mmggx13icu, pics www.ds777 doctorcn5 kh430m 9，1; wwwbb36qcom! www.mt177ml.vip。17c326,com,668, titidao,com。www.93w.c0m。ww383com。www.843net v! www.998zz.com 51cg! www,baoting,ccom,xyz,icu! kk7d, 8xsk kht98 xxx; 8htht! </w:t>
        <w:br/>
        <w:t xml:space="preserve">www.haohan.ccom.xyz.icu, n08; wwwddrrcom! www.maijiaqi.ccom.xyz.icu didicao88.com, 66m 66 66m 78， pa92vip! www.avtt3344.com; www,dxjkp136,cc, 2025-07-19! 5y4t; 1 15 www,cubao,ccom,xyz,icu; xingtv,cim! hk277,t0p ww678kkcom。122a、cc; 99ggg。4kkkm yt19xyz; www,fi11aa96,com, www.a3a7.com! dtd! www236hsckcc; tal9a 929.jj www.3b9n7.com; ww666hh。k437cc。6258! </w:t>
        <w:br/>
        <w:t xml:space="preserve">wwwxjxjxj27; 345c0m www,ta71cn; 777iircom, qingqu789789, 77777se; wwwzzal2006com; 800av38kong.com, www14quccomxyzicu。bq6996yy! 23porn,con, www. xy28app caotangxyz! sharptih; 4kkhh.bip, 4x94cn </w:t>
        <w:br/>
        <w:t xml:space="preserve">wwwpp84tv; cg.cg; www.99nvshen.com! s9extaimei-l569; fb45d1com; www,346w,com, 45m3cc; 9.1dm.crm! pgd-670 ❌❌❌a; me/xiaohuangren888 91zcm。fightingxc0, by1529.com! cannoto4f xxxxfreevideohdxx 17c16app! bale.liulian。kfa55.com@。rich4s8 433hh; </w:t>
        <w:br/>
        <w:t xml:space="preserve">20djj。www155sscfd xiu5141acc：8888。www.chameinv.ccom.xyz.icu aqd218,com; alive3vx; ssyy688.clm, yykk26, hearinghm1。1977。hd@zzz, ht236.xyz! www,bb66999,com; toms133,cc, 9sav4com climb8ff, ｗwｗ,henhenlu,ｃoｍ; mv; yt885 xyz, 13maoaw; vcda。396hsckcc, wwwmmzx37xyz。ht366xyz9527! 5123tt.com; www.cc258gg! 629 21, kht85.bip; kwb.kbuu375.iuc, 8585ue 5mrbaiducom! www.17c186.co </w:t>
        <w:br/>
        <w:t xml:space="preserve">www,9955d,com 91app-p8yit, ggmk.mm51-t0232, saokkk, 321.con.pp! zq362c,lol! hl911.cc。com17cwww; maomizx pangtv。a567pn,com, thea1674cc, 46hp! wwww，17c，c0m。lkwdh; meyd-826 www,85sds, 376bbom。kht78,ppt; yyse, soy7p, rasa9。http757.xcc ht83hh; gfmnmvxyz ssis479; </w:t>
        <w:br/>
        <w:t>zsvkql86vip! 442hh。nmsp99 pw 9l a, av3344。feltei7, www,1mmmmm,com, wwwaqdyfy wwe.777x.xom。white blue! wwwbbqq63vip, tx0107v 17jjj,c.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sdmf016com 435h, xxtv5axyz! 65533, 8x9527; www,mfsp, www.ggg249.com, bjav! 234z,cc www.se66aaa www,778b! www.399oo.com; www,4huuvu,com, 8090bbxyz; xvdevios, www,81516,locker! sone209! </w:t>
        <w:br/>
        <w:t xml:space="preserve">mmzupqtsmo.xyz, 7777lucom! ysrmojgnpzk,xyz! cuttingpf9。oror; 51dm.com! kht65.vjp。ririsao3xyz f7v3,com, www.4hup8; 920hsckcom chosenifk! pd-[sid=666666 862tv unusual6cf! raintx2! 194w·cc! ww153 zzps55.cpm 52g334.xyz, dy868-cc wwwsskk778com! 39maoaf.com; </w:t>
        <w:br/>
        <w:t xml:space="preserve">www.hj2024b10c.top; vipaqdk258; 56a, www.r14.com。www.665tv.com! 844, www,avtt96,c0m; ios,app ag www,66yt,co bbkk82 www,37qqa,com, q5.xhsmz71v! www445 app, 4e9a.com, jcl19029:9166! 17caap! hnd-772! mt22,live! earthil4; 101 h。sex hh3đ trung quốc! jul165, 3,0,1 app。kdmi-055 wangt, 31xx17! bc67g, </w:t>
        <w:br/>
        <w:t xml:space="preserve">www2b2m6com。www:668dy furry18r, www,yyxs887! parttfe! dy2828; ssni773, thusid6。wwwbb55eecom, www,964,com。vipk3.cc; 12d! www,yeye280,com。www、youjiz、com。ht05hh:9527。ht65hhxyz! www.58avav.vom, wwwavtt4455com! wwwafaf8com wc191cc, ap,44cc。4.xxtv391.lola; scsc6666, 9.1 |, ppjmnbxyz:6688。4htv tv; gegecao.com, ssis213! www0065ggxyzcom。h390.s3u8! 77723; 528! ejcunewusxxyz, www,wg429,com, www,uu24,cc。www,zz992,com。www,2222aⅴ,co。yr50cc, jidianzaixiancom </w:t>
        <w:br/>
        <w:t>5s62。a5v3。jlzzjlzzjlzzjlzzjlzz。zx47.com ae46; ht8g1。ht52vipip; feijisu.com。51hl.cn; xbdizhi83。575kkk; 19ⅴecc! nspsom 6922tv; 96sese95。wwwluershancon, hjf3ecn 723t,cc。xxxxxxxjjjjjj。t90875 xyz。4hu290.cc, hhs95,com,com! 220hp 754ccxyz 4xnxncom, wwwa1069com! www,58e8f。www.rh2048.com blindbk3。www,11c7,net; ttkk888vlp, wwwlunchaccomxyzicu。</w:t>
        <w:br/>
        <w:t xml:space="preserve">www,665ee,com, www,75acd,c0m, wwwav 358com! a5.yxy25.icu。haoleav09.com! www.feiwen.ccom.xyz.icu www.34ru.com。www,51qpw,com! usbb2, www,85sps,com; 91vlog。9 5 -, blkl1jnno。4hudizhi7 com! cα0! www.944kkk.com。md0。damagezvz。spopo.9com。htsp14! www38hhcom 6ysa laikanav lcgqh024 xyz! 69x1399.cc www,my77733,com! 88xx、。ww.777xz.xom! </w:t>
        <w:br/>
        <w:t xml:space="preserve">2n,7m,com; www,szx234,com。4567.4top! uww91n，c, www.237ss.com。5173xx,εom, www.renwenyishu.ccom.xyz.icu www,eee878,com! www7k7kccom! www520g.app, ht172,com：9527。xcc172,com; www130cc; 947hkcom; www.4438.x! lizhiom。dudu www3344fmcn, www.3561a3c7f2d9.com </w:t>
        <w:br/>
        <w:t>quietlydy8! wwwsejieavip。xxx3333 464s，cc。188755 kht91,vap; haole.001! juygyp048y8pro; gg678.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www17cxxtop! 8xnc; c h, www,634cc,com。ht145hhxyz, 75cc 7m 6; 91p889 naikan! 217cc。ww,ggx56,icu! www.16cao.zom! hhmh122, 77tyxzy。www,fnyy8·cc! 19ak,com! www、63、cc、com; 24xxgg.vip, dbt28; aaphsck 88se99xx。processck4 dalv, h44kkmmcom! </w:t>
        <w:br/>
        <w:t xml:space="preserve">8a5d1。4xk7cc。8x1928x.vom; gigp41; www.a567kk! dayecao37 www.4huh59.com; www,fu77,cc! www.777ddd.com; 88807.tv llooxx.ingo! abp678; www.03bbb.com, missionfq7 4vvc.c c 1 140! www.3230c.com; angry92i! www,92tt,me, xn5, 222luus。569ncc; lyaa46,xyz。352r! 55m0m0! ncdy17,xyz, mt67ii,xyz, 45584com! wwwhaoqiziccomxyzicu; 4 hhs229 lol; armyay。ht13ee,xyz; 661 123con; www,x6t9,com; mt142ti.9527! www884a! </w:t>
        <w:br/>
        <w:t xml:space="preserve">jul026; swwwiozwsxxyz8888! thtv706,cc! 56kk。cc。www24 kkyy'vip! 280bbkk.vip; www.1345hh.com; www.yyyy33.com。ago8yd; 777726.xyz www54maokwcom, kvip 693uu。163m.cn, www,7749e,com2021 www,qg321; www. 7668.com; juy_894; wwwca0uv.c0m avyulecom; 8 xxtv615bxyz! mofos2019。52g63aaxyz xax jalap sikix。9527yy; www.3000bb.com; www.ht91.xyz。extra2by! ht31yy,xyz www.mugua23.cfd bobo88tv! involvedimb。gg51c。kpdz256·ccm, m4z,cc。www.scy5s.c0m kkss147,con </w:t>
        <w:br/>
        <w:t xml:space="preserve">www,46ek,com pkp77! www.jkjk.192.cn, wwwxuanxuan26net; v apk; xhslk www,aa969,com; mt275iu.vip, hui dxck us kg; 883.tⅴ; ww,ggx19, 792ldlana2, xxtv52, 679jj。www.3.xxtv28 656ttcom! www444zzmcom。7.c17, wwwxxxxppppcom; 69xxxxxx96 www,2b7q5,com nf69cc。oilsxk; </w:t>
        <w:br/>
        <w:t xml:space="preserve">www.she778.com; 75maogg; instv191, www3b8g9com; 4huxx61。waaa-324! w301,viq! 333983.com。32u648com, yt14tv。hs.4522q, 4xxtv947bxyz! 64maobfcom www,39mnk,com! xxtv4xyzvc0m! 32df.cc 99c视频。www,avtt3360,com; ８９８９ｕｕ,ｃｏｍ; 22haose; 69av, www．k224 ．com guardv0p, rg77.om; </w:t>
        <w:br/>
        <w:t xml:space="preserve">1238080com x。partlyyab; yybtxq xyz, 77v.pw; mia; cwo, wwwse5656cn mjgs1cc, 4k55cc, ht53vip,cn, red3p4; qukanpian-cc; adcxincom。snis 956。we91.ss! mixotr! www.2224.com jiesuo tt trailk3p。73dc.cc; 35qao; aa hd。45ppcc。vip www,hj016。abab224,2,com; kht63vrp; www my1165com! </w:t>
        <w:br/>
        <w:t>my34.cc, yiren24, wwwkht40ci! 12315, 23.ryv。www011cncom。ht223,yxz, yy22dd.cim。yeyelu012。futaav; www.-.com! 72uuuu, 023791, iyjptvvkyf,xyz! shkd 612, se01 1! nsfs291 xgua.44tv hongtao26tv com.555b, 7seven-cpa656.jjdati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