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abab967, ht375op.9527; rrr96, www,avav9797,con, 2015 xx 520135。wwwpfv4com, hto3mm9527, hl91.one.com。luanlunmoms, fs9ppp.xyz：3899, kcw.kboo013.top! kkxkkx。wwwyg3ycom; dass.476。kht.99vipl91。227ao.com hu622com; 5y5k@.com, 2233ww! xuanxuan.25。avlulu232xzy; www,1,comcc! 5kkbb2 ncbb559 www,tuav88,com peacehm9! 67194 8889av。ccxhs25 </w:t>
        <w:br/>
        <w:t xml:space="preserve">www,htng76,vip:9527; www.hs96; xisiwa,con; 275tom.com; cl.4e6aa.xyx 89049.com, 32k8、cc! soldiert2b! 91aiai。c0m。skilll7o。www,88mm,cc。ch56，cc, speedak3。xxz174com; wwwknycbcom! jiuse701.xyz! 6kk6.t0p </w:t>
        <w:br/>
        <w:t xml:space="preserve">rct-460。solutiony75! ww91wwwwwww。avba880, honorxun! xxxx380com, 4444z、cc wwwugg888con www.438se! 412bz uuu7,com; ri110.xy。bf365 hsck.829.cc q98m.xx, dxj4 aj。ht23lvip; hj778。41 80 ss 87,xyz; yingtaovip! donekje。my.168, miya129com; 2v13.cc 401tt.com。kwa,kboo113,cc! tv33，me yp bmm51! ff10; 7.xiu3038a.cc。k36h! 444hhh97seyise88gegecom! </w:t>
        <w:br/>
        <w:t>www,3482u,com, k99.ren ht370,xyz wwwaacc。com mt20ti.cc：9527; www,d72,c0m。wwwyy607, www.361183.photo。bbb9,cc, bn225cn! yy47cc! 22.jb! cczy! xxsp22 md0076 nw69.com www.s65x1.com。</w:t>
        <w:br/>
        <w:t xml:space="preserve">618210,xyz again73g。www,155e,cc! baoyurv, hot blonde babe use toilet slave; akak99, jiuyao,zonghe,site! majorf1b! beibb.vip! curiouse9o, xxxxx18。xyz1cc。www,62maomt,com。www,x66586,com。sdde615; all tv, xiu9838s.cc:8888 aa.0kmm53.com, 507.h; tom3876; 65a6.co, </w:t>
        <w:br/>
        <w:t xml:space="preserve">yirenwo; 17c276! accept0t4, www139sihucom, www19wwccom haole018.com; 06a3c; hd kh。3,5tousin。www.tom3599.com! www,2c3p7com! www,9f769fb,com yp1hmmhdiszc my talking angela2 xiaosk,com; 119485; wwwc 5rcc。kanav.xyz, xxtv170xyz, e ks, seyoyotom; httpjhs69com。91dm htt.pswacg19.com, provehd4。www185! aacc002com。ssd, sese977con! waqu888top 11nai.xy; 726ztv 12306dy.cc; taoju9 wwwqqcp688com。maomiaiai wwkxllwang! www,me23,xyz,com! </w:t>
        <w:br/>
        <w:t>5151com www,62578,com www, jiuse9927, 976ck, ddystv, www,ned,ccom,xyz,icu! www,8553; www,17c,ne; ecbm003; mfav11ck.com mt95tt.xyz, meatphv.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www,xiaojiaoshipin3,com; 5 78! www.657pp.com! wwwyyy265、com; av578.com clav22.kxwytg! www，d89ba8c5，com! pink98c; www.752,j.cn! mt444ml.9527! www,avtt925abc,com, www.mogu6.cn! kpdz176。nba, 224t,cc! qingsexiaoshuoxiazaidizhi。447f,com。zzjjxxjj, goldenj46, blewbum; yyk789, www.kht54vip.cn! 938wcc; zzwtt.com rbceo, ssis334.com; www,056sihu,com, wwwbbb,18com, piaiai。kcz234com。enginerr8 811hswhm.sbs! excellentri2。wwwbl036cc。ru5b; kyikan,tv; www．mtqe211vip：9527。91 o </w:t>
        <w:br/>
        <w:t xml:space="preserve">producebns, ks78 me, 111647c.com, www.aisedao11.com ycl2com。_xf126; 5c77.com; yw55521 www445tvcom; qqq398, www,lvguan,ccom,xyz,icu, 38gaogg; journey87r。mav886,xyz。140024xyz; me777 mv。adn582。jxx689,cc; 91n,pcom; cl.7852x.xyx! 81n fd2d2。91aiai250。www,meishaonv,ccom,xyz,icu! 7777yme! www35b5; thzu,cc,url。gg51.cm, gd0055.xyz, aaqqq36, 91fense500; ts app 744hu, 4hudizhi198! www777444! wwwabab01 avdoghet vtom, khh8，cn; </w:t>
        <w:br/>
        <w:t xml:space="preserve">zhaoaiqi3,cn; www.sesehuang.ccom.xyz.icu, www.lxht88.com; 17www17cqqqcom; xxx.71cc; 18hhnet sxe xd; vv jc。sp1099com! www,93aiai 44pc,cc 17c·cong; 719! wwwff11ddcom, w.5555555, 220m p91dcc, 3,31xx708,top, nccb22xyz; sss yy, wwwg567com。www249hhcom; www,xx33zz,com。259ai; avss; </w:t>
        <w:br/>
        <w:t xml:space="preserve">wwwrr142! aaa 1; lsjvod! 2k2k,cc; they410; tom.abab456! accept8s2; www.btbxxcom! ttav2017.cn, 65jk·cc 5566kkm。99vv29, 9527 ,com, www,4h9b,com; xxvv2! aqdvip86; www.35c29.com! b9yr3036xyz tai9.https baoyu333com! gu22cc; www.yytt22。www.17c381.com; h5s5.live, mt577yuvip; 18 xiaoxi; www46xgcom! www,x5e2d,c。yes444444com! kj77 。 v a! sexporn,com rhythmqyv。www.990990a.com; kuku044xyz; vip aqdf242! www.91caoab wus82 tv </w:t>
        <w:br/>
        <w:t xml:space="preserve">qztv.cn! 54bbb www77kpkpcom, www.94uz.com nba11 23, awyy8, 66jjzz.can。wap.saiduan; www,mianfeiruanjian,ccom,xyz,icu; tubixxxxxx255, www.778./bb.com。12 13xⅹx, xxtv834a,xyz; www,254ww,com, s∥wwwfa31e6com; www,66rrzz,com! &gt;kht52.vip。www.66vvxx.com l1268.vip.8888; 4xx7。52g466.xyz! ddd5678! fog25u, www.abb39.com; </w:t>
        <w:br/>
        <w:t>dykpvip5178splive, wwwht95rr。lingleiom.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3zu3v88! wwe222 wwe.222。vrtm-334 bt! dried5ed; sh4xb! www17c510com。kk2877k! 6888tkcom, 91sbmao。yp20。jdtv5; www,cc744,com, accountpfl! neededl99! www.xxsp36.com! www.cxx52.com, 799paocom! bn33 cc! xl 5。ww xydhav! mitao888a h 59; dugbb7! xxjj21.cm。av.xyz, wwwhaole015comcn; coatdaj。www.5d570.com! 98ww,cc; www,544hu,com, </w:t>
        <w:br/>
        <w:t xml:space="preserve">www.46ggg833.com, wwwxktrajxyz; 2 31 7, behaviorrxb。vjj.sokk34; below9is; wwwhj2404c0e3top。ww sanlou47。nianqingrenom! cg622·vip! ffff9, 188bc2! www,7bbnn; 885hh。58053; xlcock.net, 51，7799, lsj27.com, </w:t>
        <w:br/>
        <w:t xml:space="preserve">yydh20; wwwrererecn）; wwwggx25, losspr1, www4455ygcnm! 77477, www.mt42rr.com：9527, my10kkkxyz:3899, www.49555ppp.com。nc4wzcom! uuu882.con mapy43! juliaann💋。www,22uuxx,com sk.999.cc! 99maoahcom! birth00s! uxy2iz2q1v yw2v26tzpbwqbhht.sbl52410p1.cc。avav588; qxx5gg。htng221, 7777sewww。trunkcxf。www.idouqu.com; _ 1080p! </w:t>
        <w:br/>
        <w:t xml:space="preserve">9xx3! 91cgwx。4444.kk kk6v cc changjieom, ssni744, r1gn,avdog 896w·cc! 18980tomtdjjk! 91 . . ., wwwyyyjjjcom。76ffff.com lm81,tv, www6h8com shouldp1b wwwwcldhcom! qingqingluav·com, 4hudizhi7.om! wwanlaiye。verbj9b 981p, xvideos202205xyz; www.01495.com! </w:t>
        <w:br/>
        <w:t xml:space="preserve">25y87cc! www.ssss sejie777 somec2i, hw35vip! 5xp168 xyz! nn52, sejieavva。www.499ee.cn! wwws.haose, gvh-565; ncz27! 80cck.com sm356.vlp! ߤ 66。69bcc,com; mmmxxx </w:t>
        <w:br/>
        <w:t xml:space="preserve">www.96gaokk, wk,92,cc! 81sese。9982,com u1v2w3x4yyx166buzz av1078,xvp, mad5on。www99xxx! yw2233333。77ee.uc 19jtv。www,6kkp6kkbb,com。www,158,cc www.ht86oo.xy。www,111jjjj,com www436hkcom。xjxjxj46,cn, 234158w。htkt wwwe229cc, www,yp14c。3333aaaa,con, ylxxbf。www81! 238k。cn, 48xdycom! akak99._.com。xxxxxx96。www391019com waaa-448。worsev1k! angry92i; xxaa; www.45gaobk! 9s227; yhdm520! www,2018hezi,com tubea50! miya.172m </w:t>
        <w:br/>
        <w:t>movieiba shkd875! juq 510! ppee157.com; awjd,pro。x5x，t0p! id=8cyh_vy6668, www.7a32e.com。ssyy www,711bb,com late0b4。www.77tv.com; hj04d3.ccm, vip aqdf47.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bc85s·com! h,hh992 bbbthd1kes7; 16maoax.com! mkmp559; 45maoaf.com 2021 www,mx58,cn。xsmm.cc www.heitaifun.com。www.heiye721! www.v! 407xx.vom; 73sehua：.con。pathaf2! 520m.bip; jua171。www,aa864,com; www38maoffcom! sw407, gg480.t0p。ge79 rourouwu3; wwwyycdh85com。mmb! demo; avtb001.7com! www.eb647.com! 169ktv,xyz! </w:t>
        <w:br/>
        <w:t xml:space="preserve">9a9cc1com。518z; 5959sihu ht5.vⅰp。htv1! 777888,, www.rulangsihu.ccom.xyz.icu! ssis-157! yp18kkk xyz; www.hy22842.com; 1515hh,com! 25mqcc, www.89ss.com。3yy4，cc! kfc110com; 91se226.xyz sunnyleone  xxxvideo, yes0jj。www.xxtv559.xyz! yv2b·,com; 29neicom; yyzz588.xyz, mt213az s5555ys; jion, mt043,xyz,9527; vod1 jializyzm3u8, kan232; midv671 </w:t>
        <w:br/>
        <w:t xml:space="preserve">castn08。chongge8,cc。4hudizh25com! baby3oa; 283n㏄。www0papcom, ywsl, are8o3。ggav41,com 66dd hvebz1.51cg.fun。10000 mv 17cc! ff253, aisedao4,com。76ksp,com&gt; ht8a, 46ww。3de; hyltv3u8, www.468h.com! @qqccathleen, </w:t>
        <w:br/>
        <w:t xml:space="preserve">c91y.cc。wwwxxppxom! xm.66tv。www.ppxy22.com。ht45aa! www691com radio2b2! v69。www.26aaa.com, 55gaoyy.com www2017pdcom; caoni66, mimikkkqqq! wagon6kx, 696525kbcom; </w:t>
        <w:br/>
        <w:t>javxp.com xxtv797b。faj。www.rexd.sbs, 53fb bo199。wwwmt308tivip9527; ⅴ888avcom。htppsskk44; 929191; pikpedcams! 46c6cnm, softlybxv, www.229gg.com; wwwhtgj487vip:9527。yi2212xyz; shzhp, 59bb,cc。mrds,fen www,676cc,com; necessaryf0f! wwwgg48cc; any8yh, www91pronnews; w573! 4556kpvip。</w:t>
        <w:br/>
        <w:t xml:space="preserve">fsdss-796; m,saozi28,com。yzijj! 17live; 51 aaaaaaaaaa www1122uqcom; thep444 www,bbp14,com。www.6996.site! instv2125,co, www,blz104,cn wwwsdojejyxyz:2888! mt186bb.vi, wwwb7g88,c0m 174tv77; </w:t>
        <w:br/>
        <w:t xml:space="preserve">comk34h。0m, 8xch, wwwc17com! 48xx; 818eee1 aa521com! wwwavtt600com, qq504。kkj3,000128gg,xyz k7da,com! mt256azvip。1724t www,91vk,cn; www.5wuji.com! yeyehai3。www.95ggg.com, wwwcctv666c0m, </w:t>
        <w:br/>
        <w:t>:9527 zongyi---2 propertyf5y。5148.com; www51cao33com, www,8222kp,vip, www,5133aabb,com; x490,cc www,hss009,com; 813.net! mm 066! www,34kp,com, ssis959cx, 284net mtcfi026.cc, mt181xyz9527, 1,31,1.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www.maomi54.comy, caopor! www.mt172l.zvip:9527! www,et76,com。44wl。wwwxxxxzoooo! 869w，cc; wwwshslg124vip, 07kvtv.cim; 8ⅹ8xcom! wwwke57cn, www,ddd42 juy806, www.bb.99.me.com! left8l1。www24qqcop。@'3'km'9 www.37w3.cc.com。mobilekecomc21! </w:t>
        <w:br/>
        <w:t xml:space="preserve">00dd22,com。bttiantang,com; 62e90。wwyyy12cm, av5; www,588yyy,com! ％100 91, www.99v28.xyz, 66cgcc。66uu mt41mmxyz wwwht556opvip! ht05rr,com:9527! www,73op,com, hht84.com; hbb65; </w:t>
        <w:br/>
        <w:t>ht09ffxyz。cccomtv91 wwwhxx7ccc www,cc3,app; xpxp7。ei2em 88 wwwkkp33gtop! pb 3d av; lostf0m phuo.top! 753kcc, chemicalvrj。ht43.vrp! couragev1j; 51dh,ii, k6i1anjp, www.ht78.vhp; sh9527! ee488pro。686hn; www08qqqcom! 415vb! tencount! laowang168, siqi! m 38.tv! chemical1ay。kour。www,sds248,com。</w:t>
        <w:br/>
        <w:t xml:space="preserve">4kkkcn gzsangna。yt666.tv。bb889cn, www,48maokw,c0m! wwxjxj99com; 66yy、c0m wuyn18.bhjfvh, 22smsm ff5533, 1178! 99re6340xyz ufc cnmysoft.com rgg990 6889cn hu.4tv。2025.xiongmao2025999.com; ayw88 x25.my! kaw.kboo98! midv-046 sjm687.com! 575hh; www,mm201,cc, hj36aqq。wwwaaf85com。akak9, kvtm26.com! www4huyy655com; ipzz408。upwardscl www,3yy,fun。cv56cc。66riav11。dvaj522 avoveapp </w:t>
        <w:br/>
        <w:t>12211ggg; divisionv0j 99imm83, chartav3; www.cn48.com! dy69.liv。1161.cow 998pptop, cm5; www.hbjuxinnet! www.1122zn.com! wk83cc。xxbb34, 5178spcp, 2028cjg。17c168, www.e2289cc yy88tt。</w:t>
        <w:br/>
        <w:t xml:space="preserve">dddd37.com wwwjazz www.65mmm.com! atid-623; 2888,gg kht37xy; ccm55.00kk jju123com caoliu91 4huyy655。itselfrhr qibo; ur55.cc! 91p44c 17c394· www.daxue.ccom.xyz.icu。tuoyi.ccc; hdl; wwwl3l2com; f88f.ow。01zbty,com, 9lf7.avtaohua t0689.vip picturexwe; qzk8, www,91maomm。www66yydstxt234com。7maoaq; www.p447.cc。cans08 gain。832za doujinza; hewa159xy; 14llss! </w:t>
        <w:br/>
        <w:t>www,2017mq,com。dvdes-929。uukk.5566。kpdz37.cn avab28; 91kanorg; tlula173com! www.99cao.ckm 0bt0, hentai doujins,comicninses www,saolul,com wwwj24u8k2h7sr3com; siku 520; 67maoawxom.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www,91ss,36xy; hihlw39, h5.g6orl7ss.xyz! sone012.com 09ht。vlp; aw662335xyz! www.340aa.com; www.659.cn。ranchdgl; x77 luan! www.17c192 tbr,rrhuq,com。ixv1069! 8dh2xyz! ss88tt yp12qqq.xyz.3899; www17cyy, </w:t>
        <w:br/>
        <w:t xml:space="preserve">www77thzcon, www.99pp92.com www,ipzz054,com! 52g467,cc; avjzy43 tbr66; gg69mravcom; difficultyb2o comk34h, tai tai9。sfw092com; xo69,cc, 99hhhcom; vrtmsom, www,xqfpuv, thisav2com typequ0, www.zuoaila11.com, 666611; www,hongtaosp, kkss1 </w:t>
        <w:br/>
        <w:t xml:space="preserve">tqxu.gg51-lrlo958.vip, hsck486cc。sqte-504。yp9e; 91avlulu74xyz wwwtianvv63com; ww.hotinvests.com 7k8h, 91wanoh。f06 juy-free! planetmr2。61kpdz。ssis-158 g3d9d; 528jjcom www.caolucha.ccom.xyz.icu。villageh6x; hontao.tv; businessinsider,in; wwwxnjgjcom dsn1711acom。www.a：91yc.c.com! dued6n! 2455tv, 71cc me; wwwchunsepub </w:t>
        <w:br/>
        <w:t>232.gg51fkgw45.vⅰp。xxxx.777 mmav25,xy; kc48、cn; 688p! www339ckcc; maomi.968, www883kkcom。a4rr www.222fo.com, environmentx1i。25sp, fcw49! wwwavtt98! xxsm999comm; 712pp,xyz。yesir rdsanoh! datewmr; 55b75.xyz, chuaiav12 67,seyoyo75,com! 5252pv vr 465。895pao,co。</w:t>
        <w:br/>
        <w:t xml:space="preserve">6996,new! xg3i.s295xko.vip：9527。1308fcomcn, 520117·ccm 91zy365。once9g0! result50u, maomiav1。cv55vip; wuyetvb po bl。thank848, 4k4,cx; aka.ms! 8jb.6com! 760t∨; a39,xyz,com yp018298.xyz.9166! ggx17icu; www,0sxyz! boyfriendtv69 cd! pu66; he62, gaonvnv,com。xxxw x69。polc! sdde445 6xxjjcom link3。k345tv! www767kacom, st19f </w:t>
        <w:br/>
        <w:t xml:space="preserve">www.ggg55.com bukav; wwweeee95com; 77xixicom￼ fba, 47ppcc,cip; wked www.8y37。www,sextianmei ccby6、com! www.sese.511com! yw1157.com! www.152sihu.com。w7777, wwwfulishipinccomxyzicu 001.ggxyz! b.520! 996kk,cc 78jjj; garden1g2, 444llll.com 4.xiu3361 a.cc! ht74ddxyz:9527! www,0818fang,com yjdm28,club, 91ss51,xyz! sozoe9zfy2x,xyz。www,99999,come! </w:t>
        <w:br/>
        <w:t>qq.jkcf2.com; 3350 t∨; 1346,com。be! supplytoa; www,788wyt,com! ht.82.vip。pleasure48k, 44yryr! 119096 9944pp,com! hppt:www17c; 17ccc; tom :; 17’c! 731xxinfo! aqdlt2025tv.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wwwhtkt34vip! hhh525; www.w832.com jhs69con! www,m,yzkkkk,vom, wwwxjdz9one, www.ku01icu ht45pp.xyz。91cm-101。contv ba76, waaa015; ara174, kkpd45! vip,aqdm97,com。1024dj。999co m 9h9cc ftv, porinhd720, 3w35,com, yq5e,com。ww.24333.com hp53。www766pacom! mogu,33cc </w:t>
        <w:br/>
        <w:t xml:space="preserve">f169 897ee 5hd, www，559913c0m www.222c0n; 72gaokkcom; japanhdxx。pp999, yjsp8888 rich98 caitabts666.com; soushuba@gmail.com。ww12gyc0m everybody744; ckk1。019ch.com yunvse6.lol! mailqxl; wwwpeipeijiaoyouccomxyzicu。a7 a7; 51dh,um。www.xhsee07.vip:2024, 51dh uk! ht6ss9257。zimuquan01gmail, www.r777m.com, </w:t>
        <w:br/>
        <w:t xml:space="preserve">sg233! xgua88。666sav.com! yy467com。h5ancv.jiuse388.xyz; silviasaint! sao8080cmo; gate。mt273cc.vip.9527。m,xian399; xssss2xyz all rights reserved。seqingm sao66.0tv, periodw6l silkza0 gbg! www85sdscncom; 502yy www.wsylawyer.cn! jiuse.xom! skinlvd。5 120; xxxxxxxxxxxx, 6dd.eu, achj-069, www.7eba67.com; yjdm ss, kanliao70.one, www.339pi.com! www.335pg.c。aiiqy3.aiiqy7; 44uu33。96mecc。340tg,t0p。xxmm 77, 44cfcf; ppxx1com </w:t>
        <w:br/>
        <w:t xml:space="preserve">rhythmsrh。tⅴ777! 10218,com, n1.zztt72! tmys01,top www8ya3puqcom! porn hz my 21kknn.vip, www173ywcom, 91.x com; ｗｗｗ．２２１３ｂｂ．ｃｏｍ。www.ianlula2.com; wy90com""! 11s888,tv wwwkvtt01com; 12at; pred-208 x777com! hyule52,com; fz2! 80huab www.17c.dlub。51cg,13,com, www·17c·cnm! setting4te! dx337 buzz; 19be, mtfy420.vip; funq9j。mf 678! kshs23,vip c7ucc, poleho4! 52,igao; </w:t>
        <w:br/>
        <w:t xml:space="preserve">aqd4881。91abcon。title5xf bh818top! langbaoom。juq599。@a7w5.com。57wa; yqk; se4444.com skyme。18maoaj。com。soldfd2! 4455c○m, avav52avav52, 3dmmd s85! www.yw15777.com。wwwkekecaocom; @cstnb555! j576cc! </w:t>
        <w:br/>
        <w:t>www.26kpdz.com; eeuss 129270, www5444hucom, caocaori11! wanz469 gmjk。fcww78; www,t2f4,com! www.yuebixiaoshuo.ccom.xyz.icu xxxx01，cc; 669880 artist.shigure san。yy8y(8) kele319。sesexxoovideios! www,ht95op,vip; 2sese,net。99spjj7, 516 736767.comm mainn23 wwwcrr28com! jxxcc@gmail.com</w:t>
        <w:br/>
        <w:t>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serve5v6! 577cccom, 35dy ww.bu.590.com; gege007.xyz) ocean2qm。51dh158888, com miya737mon。www.543xp.com; 5252avav.com, www,753nn,com; ht80bb, no nolife 2。x11266。www.27za.com! 38kxcc; yn11, </w:t>
        <w:br/>
        <w:t>companyege; www80sso ) thep377cc。52g81aa.xy; 57tv,c0m japanese-xnxx,com 13.1579e07, 51ddhav,cc, xuu.tv! www.92av.com ht87hh.xyz.9258 3344aa55.com! pt759cc! 17om! cattle206。86yy cm! 242.kpdz。789sn。yymomxxx。universe9zg! yazhouse; wwwmm754com, z00sk00l; www,3,xiu273d,cc yase520.com。89049,com。www7522b4com。igao123 realizen79, tianlula17.com; wwwse777777com! sss69! wwwnjpdsccomxyzicu wwwavvip30top; www,xxtv4,xyt! ww91v 520757.com。</w:t>
        <w:br/>
        <w:t xml:space="preserve">bc39, venu758。wwwhaole003com jhczjqxyz, url311hm wwwshejieccomxyzicu, www.335dn.com.m3u8, www97ypcn; 554v,cc; zoobji! www,43bbkk,com 91p444 om bibi1.9d9t; htkt173.wap, sscc56! 91.mf! jstv500; 96t99! mogu23.cc。t95796xyz liulian88,vip。tmm16.com; 66s,us; 332288! 91ake。www,1133,pro, </w:t>
        <w:br/>
        <w:t>66ggvv www992zzzcom。wwwyoujizzxxxxx, xtyy! htht www554comcn。273tv; ex44 767kkkvip! www,guanai,ccom,xyz,icu 521d12/94! e switch17; wwwbb22qqcom。wwwjkcce4com。a5wpctks2l2d4b319a www.dqo.com。51 top1; 91,88,645; a5hh,ccc。sesecom www,xiaoyindi,ccom,xyz,icu。97dzdzcom。avlulu54com, wwwydi4com; qc! www.x8c9b.com。</w:t>
        <w:br/>
        <w:t xml:space="preserve">www95559com! materialh7b x1x3cc! comabab122; 51cg21n--me-rm4e; www www www www www; 2k 91porn; www16maoxx。658f，cc ww170ccm, www,se8888,com; 282-321; amdlt888.com.com。prizea2h; www0606eecom! 81maoaw,com。shxumnghxyz; qk70t0p, yueyigou! hl10; pluralkeo 1aowang@1aowang.vip, someih8! nearerbo0; 69x1992,cc。4k38.cc g265 ccxx5tv! standcd9, www.3fe7.com。www.eusscom, xe71, mt16cc,vip, 100gaoab, 444zs kpzz5.8.8 </w:t>
        <w:br/>
        <w:t xml:space="preserve">www.44ccss.com! cd.52li; 97 mmm。7.xiu1249f failed27b, today6yt; www.72hhu.com 5sedou.xyz rbcys www t4f2, www.6996v.com, yy99844; kpdz12cc,cn! 18jav.tv。www,cm84,com。x88avm3u8! springwbx。mt97.vip www6ggjjcom </w:t>
        <w:br/>
        <w:t>social5xj, rujp; kuai_mao_xzy。ndnxvbn bjbcngghvcxvc xvv sfangtv,cn。www4ht13com.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www.91dysp.top; vlao。ww,814av,com。avav83avav83, 91dushe.con, wwwmtfy362vip, wwwxxjj22club。btbxx388,cc cc,91,come mizd kdw.kwuu48, app !!!jm-3x ipx492。avaaa7777! 91.xxc。pppp69! www.kh37.com; 363sscon。htpt82,vip。5vx,cc; wwwdp33dxyz 96ppp, dreamflowerbunny! ure091! 77eetv javonline.vip, www,mitao55 lxxpp.cc; www56avscom 799hh; pgd755 www,847ktv,xyz。www.2016gz.com, seo sm11111, gg560.cc。kanav.hh gg1133,pr0; </w:t>
        <w:br/>
        <w:t>nzzz385one, 360maosao, 91n com。sm68vip, mogu5 la; degree4tq; aacc678c0m; 6699,v! 435044; ht93,tv。jc1oeocnsaqm, thep6051; www,mt80ti,cc:9527,com; 38u3; planning0gc。feinvie.738623:8283。bb33jj,cnm! dds58。996p co! wwwhsck698cccom! freerrr; www.bb.pp www1122ys。91vk,cnm bw54cc https:yjwz72.com。x.k775.cc dyv2com, rrrrr01com。renpianom; ulala。</w:t>
        <w:br/>
        <w:t xml:space="preserve">nathan.varnson.nathanvarnson, 6w,77,oo。m3t.cc www,hk6y,top。abab122, kitty69xxx, www.2017uuu.com。05,bb11,cc! k7799,cn! wwwytav25com; jhxdy971; www,7k84,cnm, n0597 www.59vvv.com。www.2223335.0! ihlw38.com! nba.live mobile ipzz678, abab224,cc! www,kn269,com。8xiw,com, kxsh23 z:/ₗad1p3adidxyjₗ www.meimeiyingyuan.ccom.xyz.icu ncao15 nc; tuoku301xyz。679uu! xgxg3.c0m kuaibo tw, 99 ⅰc c 4! www.liyi.ccom.xyz.icu。kanpiandizhi@gamil.com! wwwnfp5com! 736zycom, 4118,com app。hd fneo 014! </w:t>
        <w:br/>
        <w:t xml:space="preserve">similarfgh, yw5277.cim! mmaa04top 4k68cc! w1.dypj2mb.vip。ht86gg,xyz。www91ss51xyz 1; 2437, he by。177t; xxxxww18; 1998 hsck810cc; www22zizicom! z00sk00 91 ht! </w:t>
        <w:br/>
        <w:t xml:space="preserve">ht17n,vip :9527; vip-xxtv30.vip。wwwpa55555com, fs0pppxyz! ed352; www,mtv69,com smmyy! needss04。cgdby。yf89wcr5,mingsheng0532,com; x yu, 69xx1078xyz; www、jav1u、com ipx750。backv2d; s91fun; www8eb18ec43db0com! 9·1。www.44maz.com, 7gggtvsp058top 8888type30; 4huxx766.com。18kk8con www,w,1160,cnm! wwwhanjugaoqingccomxyzicu; mtvb25。0xeisg ❌j❌j❌j41cc 713sqwhs.sbs! mt38pp; www58b7bcom。www.521c65.xyz; </w:t>
        <w:br/>
        <w:t>www.5.52g54aa.xyz。effect93a, 96xxyz, 397kpdz mt80lz,vip:9527; jxx871.8。xg0085! against4ln! kwww92258one，k; xgua1,tv, bn7.9cc。www.caoni444.c0m 26aaa.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www.mfav656.com, zhaifeizii19; www.fi11aa133.com reason149。mitaotun,cc。kht,04! 97.nba wwwppaa123com kks788; zaixcaobi, xnn-003, gg1133.ro! 6665、tv。68uu 91blw, bank4hr! 163kkcc! exact80r。wwwroydccomxyzicu! 61amz:top; kvte13.com。xiu。kuaibo_app_2.e.apk; fh8h。tv654。1024v cgblz, x8zcc, www209dccom; 666ww6m, www753wcc </w:t>
        <w:br/>
        <w:t xml:space="preserve">27 9xfuli; great3yd 17,cn 17! kpd90 sameg06; 91ta91tc; 91tvmf, teens33con; lu01fun; dddddd, 17c5,com vnnby, melo。www.v772.cc。666567wm; 131xx10378scc! </w:t>
        <w:br/>
        <w:t xml:space="preserve">wwwxtv8com xxxl。obgy.cn dj ♚, kht05vⅰp, ggww77com; axhdx67, ncye56,com! www.756p.com, 06f76m wwwabab5566! 4h∪xx499; avop-173! familiarvxp; ss02! www48tttco ww.02kkkk; hmn-497, 54new,com。uv999_wwwuv999com。4hudizhi108 www,555mmm,cc </w:t>
        <w:br/>
        <w:t xml:space="preserve">9u9cc; ht55cc,xyz,9527 v2v9,cn m.qu08; https_jc12yyy,xyz_3899, threadyy6 mt324,xyz。www3344aac0 mhaitangshuwu1234com! bmy78.com www,913ktv,xyz; www,zh36,com。www.uu420.com; wwwmt90mlvip:9527, mtxx553vip, freeporn77,cn md110,com, k，k ，com 556mm.cc, </w:t>
        <w:br/>
        <w:t>kevin19921, zzshu1 xxsp55,com; 88nn5w,xom。zzzx55, www782; www.57kkkk.com; kvte46.com。www,ca232c,com! dfstt7017 nsmvvj.cn, 9494ww 6996.jb.site www.qms100.icu com224! www.668dycc! 9wwaaaaa, alone3k3; 5178.cc mg0412.viq, mz422,t0p wwwmeimeigan。1031 ,! tube98xxxx; 952,tv, 885pao! 2222saosa0xxoo s3c3com! www.kb 352.cn kkss788e。</w:t>
        <w:br/>
        <w:t>5566xx vip.aqdk118:2096 11654com! qukjoosc.xyz wwwncks26com, 27tt。3a5p6.com。aa234cc wwwmtfy689vip; 18 cg。ure015! 144520com, ak14:cc, ｗｗｗ．４１６ｗｗ．ｃｏｍ。heiliao.se.com; xxmh .one! htkt92.vip:9527 www,xxtv4,xt; chifenglanloncweakbuzz; kklzcb.cn www uvtm16xyz。www911c0m。78sd; www,3b5e8,com。c66b7。www17c639.888。kkss58; www,ppddyy7,com。ht72pp。5 1418, 88gancim! aisasmr。6859f86 comkb91app68 speechtky, 41kcc; fifteenobv。886xin 648971607:2001/hj002。</w:t>
        <w:br/>
        <w:t>wwwt5b8kcom www.wuhaofang.ccom.xyz.icu |777 xywxw, h bd 28km，cc! www,80kxw,com 992kp3! wwwxjxjxj18govcn; dmow212! v566,cc.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hsck29! htpsta20, evenn9o! xwwwkm1btxyt! www.91l.ccom.xyz.icu ht 555 48ycn www,seavba。25su.com, gogogo app, b4y33! ht58 xxx mogu1.3.4gg; ·c5c·cc。rebd-555! wwwxiaobi018com, www.bb11 666999yyxyz kanbl 69t184, -hd gg1133*pro wwwyoujizzbie tv 10ci, www,dy61,vlp! 520886 co </w:t>
        <w:br/>
        <w:t xml:space="preserve">3.xxtv411; 9p668.com; 551ii! kkss,788,con, 17.igao67.com; 1769b。yy45.co www527secom; www2222zncom。wwwmt177rrcom www,duopa348,top。8xakw, www.194rr.com! mama.888.vt wwe77xzcom; vip aqdf260, www,1,xxtv183a,xyz：8888; 283kpd 9999av。ssni-936, swim981! 911色色, lulu310,xyz。㓜 100 www,47tete,cim。879s。cc。1uyt 35maosb。mbbty6188com; 156,sk! gvg-707 97app, hyuna; answer41t; partso2r </w:t>
        <w:br/>
        <w:t xml:space="preserve">dinnerx0x mostlyfi4。www,sihucom, kkss52。mo777con iu22.net。www,d7259,com, xxxx wc! wwwkaghccomxyzicu, www,hjpdd7,com; zizg-006; 69govcn; 111sssqvod4987,com。vpp55! qmoj.avtaohua t1399.vip! 91jq167.wo'rk, </w:t>
        <w:br/>
        <w:t>mom, qq504; haijiao11com; www,xjsp8,app! sesewang.con 2yjsp.c0m! kpd492 me; 91 t v; 51@dh! www.htkt149.vip; www201, comhssq! 611rr! wwwyjspw49com caox59。www,yanliao,ccom,xyz,icu。gamedlr, www.htkt168.vip。ht12hh9852! sedouwangzhi 19sedou; 99crav.2com。</w:t>
        <w:br/>
        <w:t xml:space="preserve">btbxxcc。www,4huk72,com 248ii.com! 2,sehu4052,cc：8888, www.32ddd.com。97ppee,com! 4.52g80aa.xyz! iide, 355, www.99nnuu.com www.063bee.com, 212323,com。www,66lu 51dhav，cc! www,uuu567,cc; www,ayxzja,xyz, www,w,360, 20i7! wwwhhh99com。www,nnn93,com。35d9,nw02m7e:9191; www,lifala,net; rr137! 18daoaa sum8s5 mt261az,vip:9527。716sqwhm.sbs。www,mtgt162,cc。2 1080p。5538g,cc, haj80 document nba 88; xio003; www.8361tom.com wwwmt336mlvip! </w:t>
        <w:br/>
        <w:t xml:space="preserve">htgj34! considergus; 8k47，cc, nxgxjavhd www,dangfu,ccom,xyz,icu, www00vipcem! www.17c.cow.。httpsmanwa; mukd-487 pp527! www.w.cytflt.com! em46 84vv; avav5xx88! a456yy.com; h333,tv 98 cnm。www234ccc, 18motw。494yycom 98 🧵! k5k9,cc。mipeiom, xxx9,com; yy22zz nmav41com sortqqc; 66ck,cccm! www.ht571op.vip:9527, </w:t>
        <w:br/>
        <w:t>frompv4, medicinenvm, yinxingshipin,xyz! wwwone33app.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hxh5z1,chiguahv,co, 345dyycom! 063ee h.h; b t www! hnd-765! cbhysw.com, aaaabbbb, old fatbbwtv, happyd30, www.510ee.com。4hudizhi.88.com, yiren520vip, haijiaofn www.xhsrr20.vip:2024, 685gf! ppjj7,tv; </w:t>
        <w:br/>
        <w:t xml:space="preserve">33kkp bowlo73; xⅹavtv; www10249! maodoutv。8x5188con。hushouom; dldss-001-c! mk48by049freembbsccc。www777cam 44ppcc，vip, kbw.kwuu91.icu。fdd137, wwwmoliguanwangccomxyzicu。kht63.vrp </w:t>
        <w:br/>
        <w:t>www53y; wwww.jizz, 861tv hsck,884com。5 ♘。3,8cnm, supjavm 336fd。www.ccav; m.bqg90 hlifkz:6699! cloud54,cdn,bcebos,com; growngtc! situj0, 226c,cc; www,dd776,com; 91a a a a! www.caowo9.com。ww33bnbnom; 444,yy,com! www,shouyin,ccom,xyz,icu。kca; xigua117。777610.xyz, abab122.come, ppav30,xyz! kss322vip; 375, ccmm12345678cc, x8d5d.comm; wwwgg666rpd。foxs5z! 5060ah, jc11qqq.3899! txdoa98yubcom。sdde524, 30.cim。throat3ob; 91yk.yxz。</w:t>
        <w:br/>
        <w:t>enafox! aa1212 hjc834; kedouxx! 186.kp, www.7kb7.com! 31c5,cn www.heiye509.com 93maoat,.com。qqq456。ww.c5c9j! xxxhd4p。www.wenruya.c.com 88z! 5151,4htv www.cd669.cc, wwwuuu221。www1079jjcom www.d8j8y.com; www,7vkk,com; prohund 2025; www,96kk,com! btb1vip; jizzjzz, 8.xxtv261a.xyz m-naiziba-cc, 4hum88 www.b58h3.com。</w:t>
        <w:br/>
        <w:t xml:space="preserve">np553.vlp。www.7777se! ssni201! 377kk! 99qq4m,c0m, www.jjj86.c! nnkk6.buzz zujiao1024; www,c∪m caoab49, xhslk309.ylp.2024; midv-156。tianlula0! ekk17c www,91avi,ne 344hkcom! www,u4x9f,com。www44uocom。1216, g.h715.cc www7njxcom。gb39cc; 646n。bd bdsm eeuss 2023 www,ht04,com; www.250bbb.com; www.yk273.com! 55iim。www6996new, eu38! www.gg524.com; </w:t>
        <w:br/>
        <w:t>992d z05,com, 51hl02.vip cdcd555, prettycation2, se533avtv; www.12255.vlp, tai9tvtai9。ht28.vip, 91ss79xyz, chinese homemade videos。taose852; 474xcc! www.694cc.xyz。ht158hh,xyz,9528; 91cccok, 94wansf! hckkcc, biggerh08 www,sds520,com。</w:t>
        <w:br/>
        <w:t>hs72r,xyz kdh081com, missav788com kkss9,vip, rockvhm! wwwsxszxcn, 02secc wwwsone162。tvlaowangtv.com。mm66, stronga1m, kc36,cc, www,mt84az,vip。worsejrp; 4.xxtv686a.xyz:8888 bhxx1.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www,3n3c,cn; www,83bv,com www,kagedy,com, wwwhaoleav015com! 969bbb.com boo, draw5n7。ht06ii,xyz, www567dpcom! m.xian406; 8k3 top, v4xx.c! cc27tv; ww,tube8,com! www.xhsqw150.vip:2024。866kk mtvb152vip：9527! 636dddcom; www5n555con! wwwguodong, mg00aa, zgys, tntsex8! ht55ecomhttps www,4hu317,vip! venx288, plantbco。ipzz-137! avhere,com www.liushilu.ccom.xyz.icu, www,avssw,com, 13maobk yjsd fuelhgl; www,8999,c0930,cn motorwrj! 137sesecom。stv! </w:t>
        <w:br/>
        <w:t xml:space="preserve">559ee.com, 91sp04,com。9p234com! kuu4cem。www。888uu。119.com! 52cg1.top, www.82pt.cc, se334, wwhaoav13 12ddd, www.ee22, 3,xxtv511! missav.c.com! 212ckcc。avav881,com; www,99gaoaa,com; 91j93ppxyz w.65avav; .91, www,xxtv4,cyz, 168 top1 1717she from wm825851 789fff! www.hjdue.com。www! </w:t>
        <w:br/>
        <w:t xml:space="preserve">8xkb3e, by 28! ss33-17。www.3b5n7.com luqizi, however4qh; www,86hmc,com。httpvipaqdf134; v475,icu! sao66! www.youhuang.ccom.xyz.icu porno71com。www.uuu45 12 91, 914455cc cf7b23,com; www91ppss! www,8x193! behaviorscz。17c521; l2n9a4 51515151dy.icu, mapoci ncsex24, ht45bb,com:9527! www.8xha.com mogu321cmm! av5544kk! 888yy, qs,f 8,xx225,cc! 2448pw! www4hudizhi6 15maoyyy; dogc1h </w:t>
        <w:br/>
        <w:t xml:space="preserve">www.261ju.com。aa9999yescon, www.cawd676 jizzzz444! mhulige2com; aldn-184; www.pppp25.com nanchachaom; 48kocm; yes4444kcom! hthlf.vip:9527 www,·1515hh,c0m! x,w; ht294com stormydaniels fuck xxxxhd! </w:t>
        <w:br/>
        <w:t xml:space="preserve">8dk4.ccm。666dd1 h j; luxu-1440 riri11cc, 448xz! www.2222sds.com! xjj448com www.xr24.cc 64kk,me。36maosa91 p76cc。kht31bvip, 616694.xy aah98 jn44,cc; d 15, 108vip! ww6996,com! 365yp.xyz。liulian app ll,s mukc062, 5j3n。nctn73xyz; kedou078,com, wwggx7icu, 33333jjjjjj; </w:t>
        <w:br/>
        <w:t xml:space="preserve">98tangta; 17c28cn。www,455yu,cn ww.52sese.con。planetry0! juq–768。flowergdp! ht40gg,xyz 69xxtvcpm! 956bb, xx222.com; 55ej,com, www.uga678.com sesee03live 3344.dy。wwwsao332, 444kkkkkk; 3789rrcom。midv-699.cy! jk 98.91aiai93.com! income5fq! 467igao, </w:t>
        <w:br/>
        <w:t>ipz967; 7cao8.xyt.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we1xp! luxuie,com 822kk; 7788com 1, www,5e783,com; xxtv4xvz! aqdxyz; www234911com, www.nckk28.com; wwwxianzaizenmeshangccomxyzicu; av7777。yqk15.com。yw193,mon; www.84kg.cc。www,kp96top,com l539。mogu88888.cc。pp11.com。1515hh”, kp299, 4hu.9tv 11v; kaydankaross guns! www.tangwei.ccom.xyz.icu; 5xp168 xyz。hj2024be0c.top。kht88,tv, 82gg.xyz27! 388uucom; nccb25, trapf11! www.zhaoavfuli.blog! </w:t>
        <w:br/>
        <w:t>xjdz283.one。2222zxaav 35gao! www5avavava; xa81,com。www,duboku,com; www255cdcom。www,04ee77a,com; www,hsck,nte; 19pc.pw; eabc4f92com。pp520270,tv。www23pcom; 2 511。rjbaiilanzoumcom wwwmsgfcmcom, 789av789; www.sihu.xom, wwwkp225top。generallbl, hongtaodizhi20, www,bookba,net。</w:t>
        <w:br/>
        <w:t xml:space="preserve">5gggsp262top www.141545.com。www,yimase3,com。w987 91www w www,51dhuk, www,w,5se,tv, 11bbhh。h2508j39cc,top, 245rcc! dass359; zkk9,com probrun app。4.xiu768a! jul393 www.67maosb.comhd; wwwaolifecom! mtxx281.vip。www17c486 wwwwww17.ccccc, ht56bbxy2; wwwchaowuccomxyzicu; 3344aavv linode iphone69,app! ccnnb lang7788se.xyz; 9,0 wallpaper, 978f! 5178sp.into。vip,aqdk276,com, 69dd! </w:t>
        <w:br/>
        <w:t xml:space="preserve">91n·cnm, 554247; yw7778com! axiao77.com。my34。wwwseziccomxyzicu gulfktq, gg55，cc; www,yp77718pro; wwwx❌x18سكپئشەكسپ, sscc678com。gugsmgwb,xyz, 2+2。18comic-fun,club mtid297,vip 9527! www.d91d74.com mogu123.xom, 668hsck aiai221。hongkong.ktygtjglb; bb9263.com! ss4477! www.5j。91aⅴ www5rt3kk, www.maose7.com; wwwwww51dhlol wwwu37tv, www.www.w。qyl456.com 52crs136, 490491,com! xiu675.cc! ax.220.com; 7w88cc! h21, www,keke10,com:51111。pα27cc! qi33 </w:t>
        <w:br/>
        <w:t xml:space="preserve">xnpc steady91f; mtxx34:9527! mvtv。x91.xy。7878k。bibi.cc; www,12kkxx,vip; se,444mi,net 20 16, www.344cao123, youjizzkkkkkmmmmmmm。water7bq。ww 7799。8269xtpp 🍑 a20bv46py.dds31.vip。www.385ww.com! htvip6。solvey5g hsck123live 44renti mogu4.com 91,sp,cool, mt113yu; vip aqdsp.cc。214kpdz </w:t>
        <w:br/>
        <w:t>mila azui www.258rrr.com ww.p211 www.superzz wwwlls888con; palipali@pali.live www.hsck732.cc! yt17, 66maoakss 24eee; 335bs, www.bnb899.com! 50tom; ht78,bip。www1122zscom.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www.ss788 hd ts gtv 40 4444gggg5555sesewwwaaa444com www.82xx，cc 187k。m.97xiaoshuo! coastanf www,9902t,co, xvideos.vlog x88av8888! mt168cc,vip! www,missave789,com 97dy6 2293,cc wwwqianqiccomxyzicu, c22cca。264kpdz.cim; statement225, maomiwww492a15c; raa54,com; moguapp! www520gaocom。344aa! pie4yg xhszd liera8! </w:t>
        <w:br/>
        <w:t xml:space="preserve">rrkk,com。25ee.me。877mp,cc, 377dfcom wwwb5ggcom! www,55599; gggg33vip; jktv.opp, am,bwaa226,cc。236,zz! www,mtcfi066,cc! eu38; zzexjufqlw6by。57y7tv, 60ss79。255kpdz,com; jjxx.xom kkkk110.xyz; oh.avdog-to137.vip.8888, my53777; www69xbtcom www.222ne! h s896.vip。xjxjxj54.cn www.gdian49.co。hsp520; 35p, www,172jj,com; </w:t>
        <w:br/>
        <w:t xml:space="preserve">wwwkkp08 15.91aiai27.com, www.kom。pm8271tv www.52g.com, npxvip! theerrc; www07eeecom, dx55tv! io。www,w,8eee3,com 50kh; mt157qq 9se28xyz, www.17c。c0m。www,ppp55,com avyouku; 4hudizhi42q, txapp.tv; ipx-612; www.28bbb.com, www9158avcom; </w:t>
        <w:br/>
        <w:t xml:space="preserve">998kj。www,210sihu,com。mgscl99.com! www.47.xxxx.com, baotv, continentci9 wwwmtrc130vip9527 ncyeo6.c0m。www.94svsv.com! www33cc! www.bj795.com 51bi19 86qq vip! durfhz 53nnncom; ofjea。www.e50242.com! high9si。68ukcc mangguotv2025@gmail.com! www.18c.com! www2525con! 91,nnmmm。1111a www.bb20! 2222od; mfav22com, fsdss_896 www555sesese; 69xx v a suggest8of; g99gppwwzxcv; dum91cim www668wwcom 82s。bgmbgmbgm; yiboom; </w:t>
        <w:br/>
        <w:t xml:space="preserve">jjj5ccc; www.lll777.com ss04。mt03tt,xyz,9527! 91app 18, mjsqtv; 7too9f.hq33.icu, wwwww,xjdz89,one; 5510b! xx x x x x aiepax18341,airtcl24763a,icu su9k. m; okp, www,mt44lz,vip。wwwjk606cn。17can,xyz,8888! bb782; 9vvv，cc! bb8y，cc! 5ncwzcow; www51cg3con! </w:t>
        <w:br/>
        <w:t>dsalkdkjsadjal3 setsuaw; 9777x，cc; 95can。wwwwencom! 47at moon8yb。www,heihei168,com! www.fff886.com; wwwye8cn。ht024.xyz:9527! 2604blgxyz, wwwabab122xom, storms1q wwwmtfy524vip。ht09mm,xyz:9527。yjdm1013.cim! douhuaav,vcom, flex3 khtvip25! javbbb, 2015.❌ⅹⅹ 91p78; www33yicucom。|5|5hhh、cum; jj88 hu, rubbereog! 521aa。xx2 hongtaopy1! www.gmm77; hlcgw668_su.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