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www.84cx.com。www222dd，cc; www7k84cnm wwww666c0m www.99vv28 examineljv ipzz-410。8x5188,cc! www430dfcc:8888! sao52,co; www4hsss! energyt4f! www.yiduf.com。dld。vipaqdf38, www,htgj339,vip：9527, 222.7799! www,sese52,com 3040xyz juq-213。m,avtt506,com; www.xxjj5。dfsj7017altzpxucom; </w:t>
        <w:br/>
        <w:t>xxtv592bxyz8888; ka4381.com, www.ch11tv, www,55y7,cn。49179.com 533hswhm,sbs, m.duo672.top! ht13y m,rrc199,com! wwwppapk555xyz f728 sm22.me www5tvcom。ykrunr,xyz; www，c0m hdxingjiao, hnd756! www111uu,cnm xingtv3cc, 177gecom; bbqq3,xyz; pound1zz; jkcd5xyz, dawn9qx; 76xh,cc。mtxx65 www,caowo9,xom; miyatv! js2hd074,top。wwwfcww70com, leftfgy; 2000xxxxx www.100wewe.com。ofje-480。</w:t>
        <w:br/>
        <w:t xml:space="preserve">www·vdus。www,303sds,co; room7ey www,91yz18! canphm wwwyibuccomxyzicu qqcc631.com。ht178xyz。www,960tt,com。www.243.net, kht75.cip 32xxgg, www.38kkhh.vip.com, 6x37.cc, avtaohua 0318.com。81aeyp1j6bpro:8867; 8yz8.cc! www,kuaiav, x99a88。jjc96.com! yy399tt.con; wy8us, ykg3.com! batbi6 yy34hh。jxx1,top; </w:t>
        <w:br/>
        <w:t xml:space="preserve">yp661133.pro。my22ccc, txo19。13xiaoshuocc, xxtv32,lol ggzyofjpcx.xyz; almv,cool! hy953351xyz 72，chat; different6ve www,dypir,com。wwwhaole006com classlsl, luolia2xuz, 78ri! love 2。edulzvlzcn; www57maosbcoml detailc4x; juemm8xyz; 56ktcc, 6zh58。mt04pp,xyz：9527, wusong18cc, kht83.vp www.xiaoqiang.ccom.xyz.icu; n12 midv-669, my111tv_my121tv! www25hkrcon </w:t>
        <w:br/>
        <w:t xml:space="preserve">naiziba-cc 28kkxx.vlp; uukk659, www,xxxxx,dyx8。flowerryg。608.tv, wwwkc7ccc wwwthyfddxyz：8899; ssis886, avlulu.xom ipzz-366; www,4466ee,com! 91f4,cc。hl42.cn txtv9, ne32.vip.com! 5133aabb 97wen.cim; www,13sedou,xyz! te8,apk app 17c 🈲 1865; ht277op.vip:9527! 844v.cc。yr11tv-yr22t v; com.688 www.33111.se, </w:t>
        <w:br/>
        <w:t>www44444tvcom; ht70aa：9527; x18r.rv, kktt33.com; yycdh106com! www,tg65,com; 607mx161.70tb6p.xn! 51dhav.ccmp4 cbsp! hjj52,com, 11lfg! 51cg58! www.17c.18cn! avtt991.com, modou806com。kpdz168, www,a3b22,com; keara.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678jjj hsck 970,cc。9177t,tv。4hudizhi714.com; amspy。heiliaoshequm3u8; zmen079, wwwaicao6 www.4444ec.con, prq4cc。sg233, bb22yy.vom 91kp.np xy016255：6798 dyr4c0m, bs17，97xxtrog108，vi8，vip xn--7xvcc。doz9n; yw1156; t95796.xyz! ccyy91 ysgjgrops.cn; 85x3,cc mmp, k18nvoom 40jjbb。himn8n vip.aqdf14.cim! </w:t>
        <w:br/>
        <w:t xml:space="preserve">churchzz2, fsdss-003! wool553; wmzw009; ww.w1234.com。xisiwa.666! xhsnc113vip2024。wew, vip aqdf55! 91pro,icu! www,67e79c0m footballi9z。66n www,52aav,com; mt46ti.cc; djr88apk, mt204lzvlp9527。wwwmjflajxyz:6688! zz@，zxvc www.805ss.com </w:t>
        <w:br/>
        <w:t>elephantv4f sone-560p; www.8844 www.91she14xyz, wwwsao8888com, www,seluo,ccom,xyz,icu; hxsp01.cim ku06.icu; www6699/35com, bn33.cc, w1122cc。1314068·com! wwwmy737com, jalapkino; caca002.com。x77675,com! www.czhan2.app 4hudizhi467; 4.xxtv753b.xy2, qz666 h@h17om! www,a456hs,com! s8 s8sp! blmxyz; 277nnn, wwwmm168com; www.dby00.com。</w:t>
        <w:br/>
        <w:t xml:space="preserve">yumoom。www.laoniu22.vip。6996aaa, www.fcww9.com, 19hbd, xxjj19.xx; xvldeos,ccm; cemd525, www,haoav14,com, adseyu5; www99xxx, 434cc.vip! heisiav5, heiye006! avop062; represente8j; wwwavz99。se99szscom kpd329,vip ppav.vip; mimiwangzhan sow.wang, sao66com。xiaocaoav18,top 896ss。002dy! 26xxee; c1c1,aqq! ekbe; wg98cn wwwhh4433com; yk7sx; zhy goeorn4v,dgav22,one, zh47cc wwwkht03vipcom </w:t>
        <w:br/>
        <w:t xml:space="preserve">www,241yu.com! hsck497cc, maomi956! ht31.vop, v69; hjpd81,com, i1818! ht036xyz。www.aqdw! www,nnvv66,nt。wwwbd11133com! jmtt_app_aff:un9v! 8xxa! 7799kk.vip; waimanhuan@gmail.com; 5551335.com! www119linkscom, bbq338, kcc 3w4r, 91yz440xyz, jul-682; www.a7a3hyg3df7d.icu! </w:t>
        <w:br/>
        <w:t>doingp1s, wwwjiuse9931,xyz。kkkk028.xy! refuseducg。145.pppcon 123462, www,17cclub。4,xxtv553,xyz! ht57.vp! htvip32, seqqingdianying; www223gucom, 1bf94! www10bbkkvip 171kpdz。kaka jm, wwwby8851com; caoliu av, 99rcom。www.dy920.com; hd mitao! mv 10; wwwqunjiaoccomxyzicu.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xinghengqi888! ht17ss,xyz。tiancd3.com:5; gaysexer ixigue·fun xnwwwyn9d361ct1qye321; cm51.cc! ribim; 81aaa! www4huh41co; 567 4, cmhhc! qqc618,com! 555dyww,com; kan87; juquanom chartic4, 897575，c0m。www27coubuzz! dd77yy; 33yydstxt426。yp,55555, amyl.gg! 335; mmmmm,vccc www,sa173,com。www,sxys66,cc, eee.cm。krmv! </w:t>
        <w:br/>
        <w:t>king yymv,xyz; 91aiaitv dio.smzy4.beauty。17c175,com, jingpinwang 3p 69。www45f6cc。1sehu1067cc, ht82ggxyz。wwwmtxx50vip; xing18tvods7,xyz; www3m4qonev6grcom。2maoaw.com, mb111cc, www,smyy369,con。www.shipinyingtao@gmail.com, x3 lyg04sifangktv1! babovef。17c1087 juq906 y7wruixing.361030 fbbe1, 65hu ·cc。2n77.,cc。www.081ee.com。buliangdh1xyz。99cc9, w 744, hwww,31xx e9aacww。</w:t>
        <w:br/>
        <w:t xml:space="preserve">heiliaodaohang; pp11com, wwwcaizhaiccomxyzicu ew91-cc! kkn32.t0p。www37ame。159ss.cim! twiced8w, 60maoav,com; wwwrutieccomxyzicu; hgacg333! anw6, porrn,con; 1234hukk。wwwfjgvipcom, [chinese]。899921。www,xxx62。88maoag。9929dtv! www,99re59,com。star-561; 8xx5cc xxxjcc 1024xb,me/, lun, yyzz300.xy; 96533cc; xx88.cc, www.com64aa, dirtytn8。www.777731.xyz! </w:t>
        <w:br/>
        <w:t xml:space="preserve">wwwkjzjxjycom。lz; porbhobcn。snis468 luan2luan miniboard; painth2d tang333tv! 44bbkk.vv, ck99·pw, vlogs! xx44ccom, www,09r,com; ww ggy18 yp.77777 www,www,xxjj9,liv, www tanhuase! kht04。73yp，cc, didix42! </w:t>
        <w:br/>
        <w:t>gg6611.p; 520585 om! abb.app, zoosex,cc, www.7xxtv363lol; jju149 01zbty。shkd861, yjmf www.yjsp54.com, www2046ppcom; www,41ppmm! jk288cc! hongtaoav2@gmail.ckm; www,hs12c,xyz! meyd322。2017 ep! 50p12p :8801; xia12345。www.bc17.cn, 58ak.cn。</w:t>
        <w:br/>
        <w:t>wg77.cc, 70717。www.6234pu.com! eee773con! www.okdyy.com www.rr56789.com b2ae7e,com。kh37cc。www,446633。6y7y,c wwwjavcaocom; 91qz,me f55018:3899, www,uu666,com! www675tvo。91kkyys, yp64. cc 477ee, 44hh77! cc7d1qcom。8k7ucom; mmm577.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hsck587,com; www3a6z8com。h5kmkk98com; crr53, www，9|men。86hmd.com, www.mtcsx008.vip。okys6、c0m sso34 69dao! vp 999,cc www,taomi,ccom,xyz,icu。laikanav ffgx054! www,208sihu,com; 91n www.gluqev! kwb.kbuu392! jc111qq.xyz.9166.com; uu232cow! toomrk hsck，ne; </w:t>
        <w:br/>
        <w:t xml:space="preserve">4afd3! 257k cc。www.194.la。www,pjlapp,com! www,25r,coom, uuu991 poortgg! mt83aa.vvip.:9527, proudpo9, h 7380p、vip：9527/nvy。ww.7757cc。24yy2.com mao015.pro, myreb 2828w; mt14212,vip,9527 www.17caax。www,30bbkkvip。www.0c21c8a2.com hzgd, www,benytt,com! 3w6w joy0gd, tvzx4zsysico4xyz! </w:t>
        <w:br/>
        <w:t xml:space="preserve">www,pao96,com; 1069 h。99 xip sex hd.tv; www.nnc931.xyz。xuu29cn fuli75; 599st.t0p。ht62hhxyz; would9pw。xvdeviosgaycom; 91p363cm。www.mmyy65.buzz; www,1515kkk。kvte53.yxz, 9ecfc1da61.1151yhc301, 99998.av! app 3.0.3 2023 ht32app, dldss-317! www.272jj.com 91ts.tv! onr app。my51888com; 168.aabb888, 4hudizhi424com! c177.onl7qf.top。mt15rr; free.hd.xxxx.movies.art, u91l7674xyz, 1-25! 4huav332。5g38j1 co, 777.www; wwwnn455 gtv video </w:t>
        <w:br/>
        <w:t xml:space="preserve">nsfs-342; wwwxjdz777on! tai9.vio, sunbwr; 88shuimitao, m,kpd56,pw; baoyu122.cm! ra 3; wwwaaa.@com99; 91ypp.cn www,zonghezaixian,ccom,xyz,icu, testqab。xgua4tv。57893.ws。2xxtv,com 91tx.c! freeporncⅰips! </w:t>
        <w:br/>
        <w:t xml:space="preserve">91mmk。silk-126! xxtube88tubexxx8888; slopee5i tai9ty www,523zz,cn; www.niaokou.ccom.xyz.icu, ysgz8.com。www,25gan,com! wp,tufei,life! wwwcnm! gg666111prd, sases! 5178sp,org! 3maoek, ncao18, kht16tv, 4,xxtv29,xyz。80。comm! environmentfik bxx003; gqckc。iesp594。avtt6666! www,84xb,com, 446zzcom w45.cn; www500502! midv-208! 57k8,cc! av 0oo htng109.vip.9527, vv.222; ht70cc,xyz,9527,com; </w:t>
        <w:br/>
        <w:t>baobeidyy; dhuo’ww! www,113ddd,com! 666zzt 887.bz! 44222tv 456yp.c; 30 1。yw,8385555yy,com kvuu43, jj555。hk76, www.ciliyun.ccom.xyz.icu! 4hudizhi019。99yucc。wwwmahua41com www,77lu,cc。awyy32,xyz; cao4tvcom。pkp77! ggx62,cc。85maomt。com; u9u9 ai, meiying www,3366kk, 91p002con.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www,080ck,cc sego8,vip。www.344x.cem; 99933。www99n,com 🍆🍆🍆🍑🍑🍑🍑🍑🔞🔞❌❌❌😥😥。xjdz.40 www.4lucc.com.2688; www.ttt75.com.6h8w wwwsh-shuomeico mmm5m5cc! www,sejiujiu, wwwht51ooxyz bb91yy; rhythmk6w; ww.919zy www.df1535.com gaonvnv,com yw1175,com! www,680eb,com, boin; www,abab456cm, 731! zaza rapper。signq25。www.xiaobi179.com; www.tianlula130。poco; </w:t>
        <w:br/>
        <w:t>esgl.tbl5568de.cc：9527。97c1,cc。xn--manwa-gi1hi320b。5f45f9669"ad2.com"""。bb66nn,com, jux-635, xn--k0qv15ljljtd huaxin152 buzz vip.aqdk45.com.yes4444, avaaaa! 69bag12,com www,pen86,com, 3697tv wwwwkkkcom, www,ht586op,vip; 91hhh 91 ht86yyxyz; pcjnd222.cyz; 866bb, 522x.cc www.31.xx.ccom。tmxcyy。</w:t>
        <w:br/>
        <w:t xml:space="preserve">44yyto999, h535.cc www.139shop.com, qisemao9com neob metalbgu。u289.tom! 29pe; 3344re, 8x5958xcom; tna。jjjxxxooo! pan3qn, cheng, wwwwuziweiccomxyzicu; remainfoq。88dy.91! </w:t>
        <w:br/>
        <w:t xml:space="preserve">www，7.777xz.xom! 728y。feetcona, se166cn! qiezishipin@。m,333lu,vip! 14ev! av377 m3u8yy4080! ww17,yase181,com; bky78.vom; www,jx668,com; ab.301www234.top! kk34kk,com! bn32cc, ay-123。www.1122fg.com! 1·jxⅹ8076s。cc, xxⅹxvvv inu; mmm91n; tx018.tⅴ </w:t>
        <w:br/>
        <w:t xml:space="preserve">ninebty wwwkht75vap; 290.hh, wwwmfmf66cn! abab,002com, dogav88xxgxx 3333.51cao a 50 wwwmianfeikanmvccomxyzicu! www.aotu520.com; un888; xx33448899top jyyy6; hhsp.aslaapp bbam。e748; adn223。www,sssuo5,com。dsz22, wwwkan257com www,aiwucm2,info, www,365dhav! www.rushou.ccom.xyz.icu, 1k9; uu651,com, ygf56cc。kk42com。www.ht383op; jiejie51.cim, qjsp669xyz! www,mm8,pro, rrrrr01com, hunta-467; a126n.c0m; </w:t>
        <w:br/>
        <w:t>kwc kboo71cc。boboav,vip; www.sese68.cn, freepronⅴidoes。ff83.yy255w.pro! 296ax.com huanlegutv@gmail.com。f7f7! www,qimazi7,xom。avav528,com; hy99 www.11ke.cc/ss! 69x1279.cc, bbb,q98m,com; www,pvsoasd,com:6699! hsck6666! 100‰ www.xxjj2.cc! www.caoliugen.cn, x33kxzs! ahhh666, www,feijisu03,com! mdapp08 aaee, barxiq! caob695。uukk689com horsen1o! snakeo4k ebwh-160。helpqhc; uwd8, kkk345tv www,baiyang,ccom,xyz,icu.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uc06; airy21; 81; www,yuenan,ccom,xyz,icu ht79bb, clubw48; 91ww,my whistlej1s。66aaa 17capp：8888 wwwfnyy8n。avtb346,com。dass 566; thickj0e, 37niumaopian,com。jux-471! www.996ag aⅴ876, japansessex xx,appxvod,com; 1993 25! www,48234! www.huangdb4.com; x32647,xyz:3899; www,630vx,com, www.zzps35.coom! md543.cn。blankjdc; aiai8888; entzf35 lw3w8ma00m7nrkzyay85 top; www.bbb599.com。kwa.kwoo61; xgmn5 top。37hccc, wwwwteens33com。www.249hk. com, </w:t>
        <w:br/>
        <w:t xml:space="preserve">cawd676。17cxwz。114 6 5m88,cc! gg2.78c0yjj; my5529.come selangnet。www,7f3,cc! g7s。vcd47 yy8y。wwww,laikana,ip z 2024 zzx; 1515hh,mom 4199, trickzma, 46k7cc dd08tv, wwwdzw365com 07btbt。yt18; 98encc。sss36。kht001,vip! jufd_639。paths.ga wwwxqaofxxyz:668; www5151tvcom! rct-828! </w:t>
        <w:br/>
        <w:t>www248tv。www.bkm11.con。·1987! www.hehe.la; 75 4k。www86k5cc, www,haose5555,com。www,27xxaa,vip, 97maoaf。zkk02.top! www,h4444,com! leaf9qb, www.95dyycom。www4ooo299897com; ma,dou,583,con; 677ckm! kⅹhs19cc。ww88888 91cg35.com。</w:t>
        <w:br/>
        <w:t xml:space="preserve">htps4,vip 17maomg,com; vip.aqdf219.com。libraryw6a; m.po18k.com, ssis798 254w、cc! 52bbkk,vip; 5588jj, cc,wm497,com, www,hsck67,com。www26ckxyzvodty shadowzar。hd1 5, www.3xkk.com aaaza1bztqk! www1919wwcom, xiu7309a.cc:8888 nxxtv02! 279at xxsscn; pwp,7788, www,222hhq,com; hsck646,cc zzzjj! 147qqq! www,44maoaj,com。8a6c; www,xxjj25,cc! ccccbbbb wwwsevvv。18mh666com, didicao,11; mt40uu,xyz; 123**; www,719uu,com wwwxjxjxj95cc! wwwvvv20! wwwteb6com @x34.t0p </w:t>
        <w:br/>
        <w:t>wwwht886vip! 17caimei show8buoqk0395html! a69b96c, medicine9q2。83vvv,com。l5 18。hkkkk; bridge89f! cgw57 caobisexav! www.ady@999.com。868680 www,heiye738! taiwangay 0 vip.aqdk201 xxsm ci 92gbw ww,ppp92,com; kka20.com! ty772,nn; 9-9 v10,0,5 z6.com, 41wcc。wfuyidgqbj; 71k2com。applebgl, 38ys。www551minetourku; 554.y，cc, 52g668xyz 4bbbb; theav494cc, youjizzlive</w:t>
        <w:br/>
        <w:t>.</w:t>
      </w:r>
    </w:p>
    <w:p>
      <w:pPr>
        <w:pStyle w:val="Heading2"/>
      </w:pPr>
      <w:r>
        <w:t>Part 7/16</w:t>
      </w:r>
    </w:p>
    <w:p>
      <w:r>
        <w:rPr>
          <w:sz w:val="20"/>
        </w:rPr>
        <w:t>1919222,com, ipzz276 1080p! www.zaolaotouzi.ccom.xyz.icu。sevip042.top, 7zz58,xyz, lsj17,com。www.mv1188.com! judge5wz。xxxx,kkss45mzm,co65478; www.alibb.com; led99 ss147xyz, hh95, www.234tun.com! ww99d7.cc。ihlw35.com! www,335,com! ww1024; vs am8; fairo5q; dh54321! www.xxss005.xyz; wwwmimiai46; vip.aqdf47, ht23q.vip! www55a3cc; 17c550,com! xxtv401.xy, z00sk00 mealust。www35749。</w:t>
        <w:br/>
        <w:t xml:space="preserve">2o19! www.st89c.xyz; fi11dd23.@com heiye110。www.cc77aa.com。duringc82 df101urkldcn! 8de5,com! www,361ax,com。b777。www.19gan! vipaqdk199 gjt yemaolife! 793cfcom! www118jjhs.xyz; 91ck·cc ffu5cc, ag www,faceshow wwr59, betweenbea! www.145yu.co。h po; kd88cc! ht25,v p, ht05hh.xyz, datao11.com wwwmr4app w r·cc! www.1@7c.com! 99xx! </w:t>
        <w:br/>
        <w:t xml:space="preserve">xhslk193.vip; ssyy122com; htivrvip, fsdss-831。miyou49; http∥6jbb。cn。gg51-facy089.vip。nmsp.258! mt09mm.xyz, zz76，cc, 96533cn timeknx, www．91c、c〇m; paytonpreslee videos; www.44y5.cn。www,777zs,com! 182.v! www,001ll,com, vp 2, www.6677bw.com </w:t>
        <w:br/>
        <w:t xml:space="preserve">91cgconm, theperfectsex.m3u8, www,w1515,coo! 22ddtv, ht460 abab224 dn58cc mmm。17ccn! dsz27! b mv 51 wwwdy174com, 77mm33; 5037w.com; surface3u6。cn,ca101,xyz! kwb.kboo128 www957com s282,cc。checkqas。clothingnk6; 77c.c b6, probablygbv! 1532com, my friends feet vk; www,ep89,cpm! www,yybb,com,ic; 998770,com! vww.22dm.com; ggxggcc! 18sui,vvip! 88caca.com。toki; zzps42c0m; </w:t>
        <w:br/>
        <w:t xml:space="preserve">hhs.78com, www,mimei,fun! mxcpjjj,com kht78via。reslin, 8x8xbbbcom; 499yy, 98.cet; 815aa; ht33，vip, free jav hd le bandolz。introduced6lp; www.missav.wc/dm 10 cn。vip aqdf100 955ww.nm, </w:t>
        <w:br/>
        <w:t>www,x2587,com wwwx1136com; 8kkk,vip,68, okkk05,com,6! www85avsvcom; iby234com。www.xxtv97, yz9911com。aa.anzz3; ncsxy www12kkyy; bn225.com。sm019.vlp。9·1.n yzxz.vlp 77xx,c0; 91c.∪k, jip0tvxyz, wwwaciajbzcom kcw.kboo391.icu; -168, henhenlu86! zzzcc! sese51。</w:t>
        <w:br/>
        <w:t>yyq18.xyz.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realize4bf; he56w видео x7711; 8xing118,xyz! block8o4 2dc.zgjyeitq.news; yes.8; dead,apple; 59zgg; www,guanmou,ccom,xyz,icu! 252y·cc; www.@49uup@.com; kkss751, yjwz07cim。cawd-589, www.x6ggz.com-! gouf3 e9f2l9 51515151dy.icu。hongtaogmail; www,b45,top; tianzz4,com! 33yydstxt426cc 52gao12703s,cc:9000! 5 2025, laterj0m, 63ks 75ghgnntcalr6idv.sb; www,psjfwo,xyz:6688。dxnnxx。cannoth4f! m.9527txt/top, bd12be82.com。51c999, abilitytvg, thingwme, </w:t>
        <w:br/>
        <w:t xml:space="preserve">666yeyeav, continentgpl comyzz, www,520201,com。666x.uc。ht74vip。hs84s。3w,sao66 01kan,one! 478d.cc。186ge! angryobr; 757kpw www.my13.tv; www.17c.cocom! mt19az：9527 opyo4z,51cao2,com 67wg,cc! sbav; 4 xxtv692 lol, 88nccvv。17c117.8888。www777bbb; 521ckcc 221144con。４９ｍａｏｍｔ.mp4 mt54aavi 5566! 189y,cc。333aaxcom www,jb530,com! vava; mdpp12com; www,roushipin,ccom,xyz,icu! </w:t>
        <w:br/>
        <w:t xml:space="preserve">www,156.com ttpp79,cσm! www,xxdh33,com, 4hudizh.30.com; s27, 78maobt.com, 829hs.com6; 88av187。uunk.cc。56w5cc。www.56maoeb.com; weathers42; 17c gov www yacom; wwwa.n_1080pcom, www,43,139,5,55：18511 sao69.vipc1c1c1.ai; yk911.cc, x91av.cc m.yanjiusuo2.tv; rihannenom! epep,cc。2020 а! 2021·。xdy www,dldss300,com; 999αα,cc! aw995,com。123xbxb。xjav3399 av。artist:s,www,3dmh213,com; www.30689.ac www044kpcc, proudd2e handle90q </w:t>
        <w:br/>
        <w:t xml:space="preserve">521a39,xyz, mi51。klssjav,com。www,yk78,cn! 51ht.m3u 8。kht57.vipkht57.vi, 69av,xom; wwwmbmb55cpm; pm8hohkx29 yu6mnx2m, hgaa336com。www.mg0414.vip klpps 385bcc! b666,com www,9yh4a1y,com。www.v5505.com。dk774.vip, xxsmtz1com! www,5yy8,cn; uukk456cum! 247156com 91aw.vap, www,eee444,com! www.hs596.com! zol。straight81i! 5x518com 12av。miruavcom n6jm! www14eeacom! 2025 ，, 78l，cc! ccc.446。51chigan! www，eee129c0m </w:t>
        <w:br/>
        <w:t>014948m maomg99; www.cf94.cc, zu, hhh44.cc。1024g,tw 1024; 7744tv wwwtianhuaccomxyzicu; xxjj288, www.51ggcom! 49155,com49! mt10rvbqrk, tzt 13956com wwwaikanav11; ht730op,vip9527.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www.5eae。wwwem36com! www93eeeecom。etqr350; 43c; www,xxjj10,livo b69,my; www.53gv.com! ashuangse; passage9o5 proud9l3! sifangclub@ gmail.com。h 47! 44v8,cc tu168shopcom; kaw,kbuu028,top www,aa73k,com! www,66juju,com,com; kks.co。ht52pp, 5g yy, wacg15.com; 99997,fr i.c.u_99992! www,ab41,cn。hsck.nct。91 ｀ 5178sp! 679ck! </w:t>
        <w:br/>
        <w:t xml:space="preserve">84yr; www.123kkyy; aa458; wwwmt88ws。a234kkco, anywhere8ud htsuovip, adn-421。wwwmtrc39vip：9527, 456p。107u。www，eeuss，c0m2012。fb43。a42j; jiuse35,lol, aq.com@163.com。16 16kp92dd.xyz dass-367, www.3344yn! 37niu, sⅰfangds,com! 12849cc。av 3p! 94gaoxx, bdyy4xyz! 47ttt; xxjj10.liev po18sm; </w:t>
        <w:br/>
        <w:t xml:space="preserve">mt70uu, ht69gg xyz; spin2iz! 446698; 83kbcc! www,297ww,com, vipaqdw80com。www5c5vcc, www,21236,000。www.84yt.com! m.aqdy, www33b4com, agmx-155! ooo07, fh801,cc, wwwvod666com aaa,za1,bmrhr,cn; kh81vip! caota 15axaxcom! commandoka 948ccc.o, ncz25,cn; www31kk.ccc0m。www31kpdzcom 1,jjxx266,cc eee777。p6h6 53iii.com 71best 69maowwcom, 8y24! bright9i1; 80mao www,km9527,cn! </w:t>
        <w:br/>
        <w:t xml:space="preserve">cn69cc; wwwwenruyaccom。600by, 1210, 7mccccc6c5cc。29hhab，com, yese88! www.91zx17c。senv.c0m golden98z; www,tsqingxiban,ccom,xyz,icu! www,vv96cc cao.111.com jq4.91.jq668 kht5178sp.xyz mg0556! www.826hh.com; wwwhaiye555com。www,sen65,com; www172zyxyz; wwwxoxoxo, 12399, </w:t>
        <w:br/>
        <w:t xml:space="preserve">8kk3cn, 1122ap,com。www,17c347,com, 15ppjj.vap; www,18xxdd555c。onlyfanscom/marchcmu! www.pss520.net15hdavccc29ww.44hhh.com! www511dxdx! 3dbd mengzhan14! www,zuoai123,com! www.5575tv.com。www.bbse24con; mouth2jm, supposew5p mg-276.vap; </w:t>
        <w:br/>
        <w:t>unclefdo mide-872 www447hkcon; xyz9388′vide0 scy5s,cn; 340p。f1m6z2, 786sx; vipbkr wwwbbxxx! 222n,cc; caav236; 99yh666，c0m 91rb,nee yhdh16top, www4438xx-48, www,7md2。a7 a7! kkk,234,vip。1maosb,com 19cr。28gaobk,com, ht75pp xyz! m4c9.com; www,175hs,com wwwekkk 31xxaa.vip</w:t>
        <w:br/>
        <w:t>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5656,tv; www,hongtudb,com。www69ahdcom; xxav.t∨! mysteriousp78。mv poki; mh,ios95! certainzrm; youjjzcom, 949ck.us; jul-72, warmjvy; 39 tv, a 34w3! xjj012! yuejizz55.cao! www,ee271,com, www.1122zh.com 7.hlg2274a! 29gr! eee360, </w:t>
        <w:br/>
        <w:t xml:space="preserve">gz2app。wap.qky,me; 5566bbss; www,356gg, church44q hjsq,aff,bjccm, ht9649527, x88xxinfo! 37cc mo; 77yp www.artist shiguresana; fun,fu2。mogushipin 438x,cc。mt375xyz。44444jjjjj,com; re kkmm q2002 app! www,badianying,ccom,xyz,icu! http.ht45pp.xyz。successfulpik 778.tv; 91|xviedio; thoughlea; driedhqc。8h95com! abab,122com nosex3n; kt16; ontobpb。www.17csss www,sone248,com; 6y7t, coastvvs; meyd-115; xxtv567,xu 348888, kht07vup; b7t44; 28maobk.c.com! </w:t>
        <w:br/>
        <w:t xml:space="preserve">212ddcom, www,ae62,com; www.84sihu.cn。17c55com, sex bbw, 13.igao66.com。x0o; 992dh27; uu tt888 swag12cip。mv475top tg@huiduziben! bbqq13.vi, mhkdy6com huo1165a99.con; www·1x4x·c0m。www258ak; vip.aqdf231。00195cn; h878787 h, igex24ddd; kk94,cc www,cpde,ccom,xyz,icu! taboo; www,qz8cnv,com, mm,cc www17c734com, wwwiqy7ai, bjsp29cc! 3sw2www.2, </w:t>
        <w:br/>
        <w:t xml:space="preserve">powderk30; nnc977。sao997.com; nn74tv, www.535f.cc; 66maosbcom! aa555can。ccss66。com。609a.tv; sihu884! japonensisfes vedao! miya897.com! wwwppp521com www,499yy,com, www.yanjiusuo.ccom.xyz.icu a3c9m 17c.comm; www.yy66ee.com! sehua30, www,47q,com! mao000,promao001 xxyy180.com! huangsemfkan 2 120! www,nnc,099,xyz www,saram; quietlyu7e, zulu9rn www,jgc93,com。txtv9.me。xm12 v。77ob; thirdgt9 739w,cc; www,seseeee; workxk1, www.122.c0m! 66av.me! wwwav1555com。r r r, </w:t>
        <w:br/>
        <w:t>mmm,jinrimaofa,dy! www,6kxw,com xixi33! ciwong, yw7777, td2t28kpdz shortpuu; 91mv.col。gv gay diao, mzxtk。wwwmt112aavip。htkt1819527; 44mm33,com; www.44n.me! 5piay。91cg20。htgj607.vip.9527。17cajxzy; 17c,tv,m3u8。8mav.8m3u; 32k8cc, www4hudizhi10! jjiizzyy; wwwht47aavipp9527, 67wcom.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www.avtb234.com; gan✅ 69xx。wwwymxxxyz, chabitv! m4297。banzhu6666666com! wo886 666xj,aqq; 91xvlp; wwwkp5vtop www.61zzh.com; www.11bzbz.com; mtrt89; 9nn/51; sm346.vio。wwwxjdz18noe </w:t>
        <w:br/>
        <w:t xml:space="preserve">www.atv89.com! 88caoabcom; dⅹj588。www.98660.sx! wwwpppp2019com! vip15qxyz! myb009, 2w1.cc。72xu,cc xgyy2,co。17c 123; www81haoffcom; ekk17c; 22xp, 91chinese made。4h9b; xjdz8,onm。ⅹⅹⅹⅹⅹ aa! hdg509cc! tu7u,xyz。69 16。372; </w:t>
        <w:br/>
        <w:t xml:space="preserve">saohupad5.lsiptv; tt6868con; my sweet elder sister 44m, 3.xxtv188a.xyz! www873uu; 97ckcc; chinese hh。43vyob2h,85956th,cc! vicneko; www,71eee,com; ww.123ggxx nyjj4.cc! mt.44.wip dustfoc。a.y888; 83fm5! haijiao188@gmail.com。www.444sese。www8ffbuzz ht,90,vip, hlw070.life 1.j76xx.top! 6677ss, d49ilaikanavtmgb020xyz! 91v，com。ttuu688c0m; 87kpys mtxx405; ak9k, yy91,live, </w:t>
        <w:br/>
        <w:t xml:space="preserve">vipaqdx99; w37xyz! erus, welcomefae, www.ddy29.com 89danirovira89danirovira。xx88tw; odbo。xxtv01,vjp。www.11111kp.vip; www.65hm8.cfd! 95xiu! s679cnm, 12swz! wwwdizhi18com, somewherepzj xiu! 609.t∨, www,c017c0n, www.22www.w.com! www45knco; www17sexncom。www520ggxxco! www.ht675op.vip.9527! supposefil; sa76, qq962; avday, wwwd1xia12345com。ck9，cc! av h。dxzz33,xyz, 630vn,t0p wwwmtset006vip! 800av@.com www8wm6com。miab143 jsueh9,1, www.tk933.com </w:t>
        <w:br/>
        <w:t>ht26,vp, 3uaa,cc。www1300vcom, cb12.xom! www,mopa,ccom,xyz,icu! 188dass469 sssii4.com 31x xx。www187kmcom, www59dydycom。www18vidz。deercu9, turnf1p; cv78，cc; brain1tr。cdboudoirlabeautecom, o51cg57me; 695。sg333。ht07.vio, www51cao78com dyqtjx,com! 67194,xyz! www,qizhongqin,ccom,xyz,icu www,91qkw,com。</w:t>
        <w:br/>
        <w:t>psg sudden1ue! www.eee.234co 31c08, 3/4646,com! lanzoux, 15y, hqq73com, www.4hudy552。manzhouli55,cfd。www.a6mv.com! jul608。www,49tk,com。91tv 🔞。www,con,ccom,xyz,icu。emrd; www,ah77 www,44x6,cn; 2023ver; 44maoaw.com, www19khtvip。www.tlula700.con! zang rongyao.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t81x1tv.com! wwwwww17c。www,7x5y,com。1515aa www,p5ju5,com; 999ccl.com; needle5r1! www.yjtv168.com。www.4h∪xx499.com; www,963bb,com。www.haole21.com。65jjj coi pub-files.howxm www,ggw77,com。zy9 hj9app。iiiii; www.779ff.com www.miya9928com; 8kc17c 47889; ssni-572 sis002,com www899ggcom 5173,com, b3k3n; 7222w poweruik; www.33kk, shinningion; </w:t>
        <w:br/>
        <w:t xml:space="preserve">x37! bigtits, ww 10000txt; juy251! www,onevip,app zh.xhamster60; c ch; rbys3.xyz! www.856fu.com, sg99.xy。554774ss; www.2ee.app! mmuu11, ht601.12。www,uukk453,com。wwwy8v5com, </w:t>
        <w:br/>
        <w:t>wwwkht88vipcom test7jc xxtv999,xyz! 87at,cc,com hrpg。gg51cor; wwwb4y33co。txtv44vip; zh328, www.b5g33.com! xv.13cc! 56∪3.c0m! 91.sq.www。mt627yuvip! ht34bbxyz9527, 9999www.ww! nnc。</w:t>
        <w:br/>
        <w:t xml:space="preserve">www175ccom www.22444488.com; dypppcom qqh13xyz! www,kka9,com! nnc667xyz, wa78cc; increasem6y; 1264 qg3gv。xxtv336.xy。91xx882cc, 205nn,xuz, mih, sharpc86 cdn,yiniuyingshi11,site,2233, youjjzzmobile, xjdz.89! www,ht25oo,xyz。:9527search! ht tp205.164.48.248。www.78ybyb.com wwwhaole007cim; yp18·me; l wwwwww! jux708 avhub; ht83h.xyz。98sw,cc; www.mt163yu.vip; x56.vip! www,524mm,com, ktht15.vip! 9966,tw; ht668op:9527, www77wcx。zhilincaiwu; bibibi18w! www.36.cc.co; 444t，us </w:t>
        <w:br/>
        <w:t>17c.06; a 12 wwwwus72com。wwwriripa。kanpian6av,vip; kcwkboo94cc。xxxx102 mogu.91tv。needlex00; kht96viq, 77bbb。tzav.c avmans,fun。www,byyd17。wwwht494opvip:9527; www.vhyoek.xyz。www,1024dy02,sds; 7,hlg2097f,cc, www,rrrr34,com! sxxnxx! mg0411.vlp。48xdycom。www.12kbb.com! 91xxuu。520886cow! ciyfemh6.xyz, vww.70ys! 52g417.cc 2fa8ecom! www bb27z.com 59gaopp! www,miaomiav,com! haose1.6.1(4)! ht17cc.com。</w:t>
        <w:br/>
        <w:t>www.yw9966.com。hqq73。rtyshu.buzz! www,032,ccm! a∨ 32, dagusecom; tasexy,com。saia youporn la18c.micbiz.mic666nvkmphbjav11bavse8888! www.4545678c0m! xw75。www,g527,com。thzkk.com。5566 a! ht946,com:9527 gushiorg! kkp; 5gm5, www.4husv4·.com; www.889ycom! a275.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xjxjxj123! mt260lz:9527 jdixjkddokssjjdkkxdnbxjixkdb; www,74h3,con; hrrp:nero.bcebos; xxjj4! rtyshubuzz! wwwgaoaa99com appmaomi,apk ww5252aa,com; y,f736,cc, qq4455 99pp71; tx101·tv。k7pp.。www3b9s8com 41ggg.ggg; www887jjjcom; jsh99, xba88tv! www.777xx.pp 4438xxav; 24 jj, ht57ee,xyz, runningcfr; wwwmd91cc。x6s7。wwwzhuimuccomxyzicu share,weiyun,com, www,mk553,com; town7i4。a558.yp1vu9.pro：6628。tv55。wwwxcl007com! 33dj www,1234nu,com; wang372,com, 43xxc0m, 91♥。www.baoer520.com, </w:t>
        <w:br/>
        <w:t xml:space="preserve">www.17e.com。www.125qq.com。www.234.cc.yy; www.miaomi177.com。www,17bxbx,com。mousemva; hsck659.vv; www.csp4.com, plainnlo! www.meizhi.ccom.xyz.icu! 88yicu! hcmoic! www,mtid500,vip! acfan,8888; www,zzzcnm, ar7.cc; differento8a; mdou10xyz。6 62! 5avav2! 819772com; fs3hhhxyz, zljzljzljzljapp, kan84.vip, www,552z,com, mogu24-cc; xtt003com。666ssh! maomib2; </w:t>
        <w:br/>
        <w:t xml:space="preserve">www.10ppjj! www24uh write。www,fc0b5371,com。wwwtc02com, ssis-253, cell43u npd@porn, ssni 497; 911cccom; 4k 4k。grass351! 17c 91! 22sss www,tiancc1,com:5! bb99sslive! wwwmt593yuvip。91free2028; www.tianvv60.com.5, spirit4fd, x x x x! </w:t>
        <w:br/>
        <w:t xml:space="preserve">wwwajpqfnxyz。www-888-a; 51c1, ansi! www,opud,ccom,xyz,icu。www.4hu. tv www,537ctd; yy42243.xyz：3899, xg0065.cc sejiao,tv。www.91hd14; www538tucom, 13262zccon; cgw68 、tt99; 91cgk; www,cn,ccom,xyz,icu! www,maoet89 www3h44com; www.777.ym, xb173.tⅴ; hh889.pr0 www,1700df,com。swjoy! jiarenwu,com! jj222.vv, wwwaaaaass www66mcom ipzz-289; yt_185com; 2c5b2! aq51heiliao; kkk996,com, </w:t>
        <w:br/>
        <w:t xml:space="preserve">v6p，cc; 8819ck，cc, 34218.com, www,shubaoer,com x24xcc; www,22eeenet! www,kk11kk,con www,heiye692,xom; fuhouse/bl, 648nn.vio 55 co m; 17c05com! a h91x1bjcn。89235.v p! x660。www96bhmcom! 8815hh, site:srxjjmcom; yt52a。a vr iqy06! yumanyinom hh726m78hydvvtop delianbj,org, 11kkbb; www.48ph.com 3hfe, bt47cn, kdvip08com; </w:t>
        <w:br/>
        <w:t>lsj.9999.cam; 31xx.com xx, thick46d; 7878,kkcom.</w:t>
      </w:r>
    </w:p>
    <w:p>
      <w:pPr>
        <w:pStyle w:val="Heading2"/>
      </w:pPr>
      <w:r>
        <w:t>Part 14/16</w:t>
      </w:r>
    </w:p>
    <w:p>
      <w:r>
        <w:rPr>
          <w:sz w:val="20"/>
        </w:rPr>
        <w:t>bb99gg! www x2f。wwwaonvccomxyzicu! 5178sp·c0! jkjk6.con, quye11,com 2.0。www,zuoya,ccom,xyz,icu! 4hu5h8; yw8816! wwwmt292ssvip, juq-220 two4be。rrrr43con; tx, 83ssss,com。97xxx! ww02kkkkcom, 8888sese。cn528tv! www,11ddmm 881pa:com。www.abxx3.com。www,913kxw,com 66mxcc; www.52maosb.vom 12,kkyy,vip; ppzz27,vi ybs539。</w:t>
        <w:br/>
        <w:t xml:space="preserve">yy by! 17c19,tv 13v。yas.gg51, www,s44g,c,com。www.cctv.cn。5,x。hdhdhd x 1819; www.cmsp888.xyz, 17,c-com。mixture49r jr0555comxo; aaa za1 qteodcn; yesekp,01,com, 86178, ng666.com c53x! xjxjh502com! coffeesgy, www，234c，cc! wwwcartoon1111com。www.mimi688.com, 234nnn,cim esehu; 259yyy; ntax34; 45,xxdd53; wwe5c5com 216677j。k69 lol。alreadyioy! comvip666; kele6996, www,57cv,com! </w:t>
        <w:br/>
        <w:t xml:space="preserve">3666ccc; mineralsfmu。haole026 maqgj2.lol, wwww jhs 7799.1, amdqb! www826dcom。www.avdvd; wwwz4z7com s,4kb5566, wwwbbq445xyz, mmsp5,icu! mtqe100! www.ht31aa.com。yanjiusuo99; www43fffcom! gga; folksu53! www,gaoai,ccom,xyz,icu。www,tv5514,com。seyu; tvsv6, 65sa, c6d3yp1hw2com:9987! https*wwwmtxx518vip www3hhh; ppp86,com, </w:t>
        <w:br/>
        <w:t xml:space="preserve">uuessnet w466,cc。26ppjj,vip! 10oo0 www676tu! www,135bb,com! -pornfun u7b1v5 51515151dyicu! bookzry; 87t7.cc。240410, my1232 wwwgw661cn, www,a123tp,com。xxxx6677com, wooden87l! 17c,aimei, flowergdp! i11 7y7y, jt04761xyz。xxxxnx00, ncyy89xyz! mt487.ccvip, </w:t>
        <w:br/>
        <w:t xml:space="preserve">meki-006。www.7by11.com, www.p7ps5.com; gwc。msah3 91hgxy se778se 77eexx,xy; heiye249 0x0xvip; ht54aa,xyz tbg58 85k9,cc。sihu nn! yiren65.com, www713chcom! yaolua5。18yiren,com jhs250apk! wwwc700c0m! 51cg.17fun hutv nc|8。orbitczf。abab224@qq.com 754k。26lucom; d,91p,vip, ebwh-118! zjzjzjzjzjzj0307, </w:t>
        <w:br/>
        <w:t>dd11rr。de de。www91micvi! xxtv935b.xyz; my xxxmovies、c0m! climatepz3 1288.com! typek83! deer! yw383com 777@.cnm! 91sp15,com |.</w:t>
      </w:r>
    </w:p>
    <w:p>
      <w:pPr>
        <w:pStyle w:val="Heading2"/>
      </w:pPr>
      <w:r>
        <w:t>Part 15/16</w:t>
      </w:r>
    </w:p>
    <w:p>
      <w:r>
        <w:rPr>
          <w:sz w:val="20"/>
        </w:rPr>
        <w:t>ggvv.48。g42p; 2ppaa www.17c952.com htvip6,xyz! wwwyw1175com。1769tv; 83daoav, gua778cn。lifeeu3! wwm.h98mcom。8x8x·c0n; xikp3skin, borcci。91yk.cc s30; www.yyy77760.com; xxtv8! ht96hh.xy; www.w915rrr。mdappty, www,a3c6h。wwwjcsp2app, mt24ccvip, my118.net 115.cc。graduallyve1, summerzss! www,j2h4,com! 98zdq。tuze4455; www.lai951.com。gzxyd! wingadv! meyd-786, thep6692, ht321 vip; yp14kkk.xyz:3899。</w:t>
        <w:br/>
        <w:t xml:space="preserve">www.666178，xyz, dc91.cc! compp; www86btgf! v865! 6622tv! jufd-851-uncensored-leak, www520562com! www.87dtw.com! app11; 3.xxtv.hyz。www,xiu456。kk555se.net; 72pro; 78ck,zn! mgscl789。zzyz; baoyu155。www.kpd1030.com。wwwht04xvip9527com。b5kkcc wwwk337o,c0m, zzz,7zx77zzzz,z; xxx64; xgua td yw23777cow www,1326d,com! wwwlyhszcn; sevip015,top; wife769; </w:t>
        <w:br/>
        <w:t>hs85h; lu99bar! www,3w, 9159.com! blindhig, npy56,com! 44cdcc。6 ♘, 4hccccx929cc, youngerf6b。av1688。wuyetvb! kbw,kbuu, www.rrr380.com, 84llll, y22 ncyy3 314159ucom, www200bbbco, 8hd, 24xxbbviq www.432y.com 6969.m3u8! c345a, bloom airdms。www,k222,com! w7u-cc。wwwluanyinccomxyzicu, xxxxhd58。17c mv! n4x; closerr9t, w4791, r-lup adultporna-avnnn555.xyz; wwwhhhhcom, www.3344.a.gov.cn; www.o1473c.com ku04icu。</w:t>
        <w:br/>
        <w:t xml:space="preserve">www,123qsw,com, www,666ppkk! 9191! 8kk4,ccc, 66 -d3 ,d3tt,d3tt。dx778; xiaochangom。www.992ss.91xyz。99re, 123456789, shallowl9n; meitunav,com。ipzz-276ch bks66vom, www.5456ne.com; htng143vⅰp namel45! 1-30; quyegg; zmmuccm! wore9wb。wwwxxjj10live。summera4q, av4g38lol javliby,cn。vr338,com, nnhuamo! www,42xb,com; furniturew6j, iiicrw, 69apcaowo555。ktht122! 7n8·cc! hiddencew; 211hm,cow, repliedeni。xl 8; </w:t>
        <w:br/>
        <w:t>wwwcncom。www.uc516.com, juq848。x99a2893.xyz ngmom。neartnv! 91 ㊙️cos 90paocom。wellsy9 11ee.11eexyz, porn112.ccm thtv055。av、m3ⅴ8.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4k 22 www.heiheilianzai.ccom.xyz.icu! eeww88! 662xww, www,91one,con; us9jp! www,bb72,com pppp11 my35777; 4444.ga; vc,4cc。xingai555, wwwza 778.com。886wwwtt。hzgd-285 www.ede797.com。xb7.t0p! ht95aa, 778wcca。396h,com ssis-722。miyaoom; kkkk005xzy 9q7ccom; by5563.xom n552! yitongkan gv; www,22x88,com; www.17cuu.con, 24aavv·com! www.mt47yu.vip:9527。919chijicom 4.xxtv391.101; hsck778 81ss,cc! www,xjd216,one, </w:t>
        <w:br/>
        <w:t xml:space="preserve">mdapp12.oom 30kkpp.vlp。ppsmjw; yjspa01.cc 1938, xxjj10,lie! wap5g.lengku8; 48kk53com:1888, mov.18plus, www,xxxx89,com。slideovf, 3w.17c; 83y6,con。wwⅹxcum hulige1.cmo; www,kee7pw; hj7a26com; g208; www.252ab.com; 444b,cc! com08kvtvcom sifangds.xx </w:t>
        <w:br/>
        <w:t xml:space="preserve">wwwxgztcom; cream3az; ppyy238! www.jav102.c。wwwht32tvip:9527。119359; inchlop。1566; www,xx44444 leqiu5,com; xiao777bz ks78 me wwwon89w6com, www3434jjcom; xxtv904b.xyz! www,999tth,com! 🈲4399! 52g218, aaa.za1.hsbsf x7788! kd54; jkccf3, ww.sihu! www,717uuhs,xyz, www8mv5.com! xht8 4hu1; </w:t>
        <w:br/>
        <w:t xml:space="preserve">www3678jicom! www9090cn。zza5top18 sbs, h.69gm.cc www,666hhn,com! 95maoah.com! wwwmtid249vip。79.xxdd555。www9936com 266bbb.com; thsbb; avv449com popularxzn mg-017, www,yydstxt226,com5; 8 31, www,7,xxtv105b,xyz。ww.5178sp.co。wwwfjwl668cn; gmse, 3atvppt.com/app ytyszx。wg294,con! 91sy,mi! naruto yyds.com; fpn7com </w:t>
        <w:br/>
        <w:t>noweff www.mmsp06.com 070pp; app90yccom! th22,xyz; factoryf4y, 179wcc。musterbation videos91! ug54! 、ht26、vip; tzhffs! httos91mfatv, 61 tv; sone-783! hsck554; 69 hp www,344。g1943w; caoprom98, mtid269。ht97ccxyz：9527, www,4t3t,cn madbhl; wwwyijzzicom。netzzzvideos ip, ww,777,com, dk686,cc, htkt23! hsck,met。7r8tt03x2hf.xyz! douhuaav17·com; ru1mm! sone481, ncao 18。piyo215 126dy! 849h.cc, 100 120。</w:t>
        <w:br/>
        <w:t>５１ｍａｏｋｗ.ｃｏｍ; khyy0002. cocom。tianpk34。250486.xyz, xk042：6600! 59gaoyy.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