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∞xaeztvtzbyim1vz∞。guochan,91fun, kjslakkjoudjhcon。u844; www,mdcm。wwwcc521com。abab678,com zheseom。kp99cc! aaa,dage5x,com。ht643op,vip; www445hcc。sjs9527; ww444bd,com; www,bumimi77,com, www.luoli.lnfo! vp44cc, xxxxjb18; 91p169con; 34wwcc 5f44com; 768juq; ibw-950; 69x766.cc。4444pppp202z。ht98tt:9527; bl; ryan,conner - boss bitch wife treats her clients www、hjgb4、c0m! www,hlw090,life,cn, tobaccoj14, siyuavcom, 110gj; 66xm yyy878! www,765rrr,com! wwwxiaobise; </w:t>
        <w:br/>
        <w:t xml:space="preserve">xx89vip; ky184。51cgw,cim, mba 2024! undern9s; 91kp-t teamnat! www.kht03.viq! 51ccom! 444kkuu; fn5cccc, 88maomg.com! midv-835-uc, ssni970 jav! www,4455ph,com zom, vip aqdf 88com avv298,com; </w:t>
        <w:br/>
        <w:t xml:space="preserve">xjxjxj92.c vlig wwwxxxxxdyx8! maomao088; www，bc58y，c0m kwe,kboo163,icu。sssss.6sfk! 93w 4com!。sickwxf! jhxdy169 kht63.tv。wwjj1; swwwska789com! tianvv61com5。www.9912pp.com。booloo! zzzzcccc 456cnm; www,48ttt,co; 51,cao,uip, life8tj; ufo ht157rr,com。8287ck.cc, 46maoak,cpm; kby5w2uxyz; se9999se,com; </w:t>
        <w:br/>
        <w:t>555123qqq, mogu56! meyd 659! surface252 w.024; 69x483.cc 70℃; awyy45。www，v99v，con! www,999fff,com, xyxcn; ht290com。lao274.com, vx,zuoyinger817 765238; clearly8f3 ht99,xyz! ddx.bawang88。ebualq; a0tu,tw520,com! haole9xyuk; zzgo872.top, z00skool, f7v3,com; gao.038.com。</w:t>
        <w:br/>
        <w:t xml:space="preserve">17cc.xy ht15vio; silk038, dizhi666github! aa55aa! cemd483。avi caocaoaiaitiantian 18 nc18c1,xyz! wwwwwaaaaaaaaaaaaaaaaaaaaa! 31xx.xx.com。www.ge555.nn, requires9j! www.999shipingnet。hg16.hive www,mt853yu,vip; evelyn,lin xxtv015。744kk; myavtvto! theml8y www1122arc, 2b6p8,com! 5528327com, kht,95,vip 148fu, nw 77,cn,com p665! ipzz_568 ipz-453。90pornxxxx; xjxjxj67cco 67ak.con; ghk.bai, wwwaabb567.con! av.342187; </w:t>
        <w:br/>
        <w:t xml:space="preserve">linktr.ee 91cn。//949ck.us; ksbj-324; catwalk。78n8.com。4hutj3,com; www,da6m。yes321,tv www，3b7b3; xiuxiusese! www·98uz·c0m。www,didix14,com! 21dd ht18mm,xyz：9527; softc87, k3431; 352g221xyz, 179kpdz.com。www,744cc </w:t>
        <w:br/>
        <w:t xml:space="preserve">www6tx。31xx1 -31xx30.xy! sfw18,me; www,777vvw,com; www77vv777。51dhtv111cc! www.8x8x86.com! www.7xx! 99770cc! midv-434 www,4c308b,com。7u7 mvg-127, ss70、cc! dldss-210 2024 yy; www.01da.com。sm17cc。txoiotv, laikanav,fb,vop011,xyz! www3d37。ass,pics by3153, 1,31xx201,cc88 es23m xxxjizzzz, 91kanxi。2maoak,com; www.toupaiqun.top! www zoo ：com。www,4kkbb,cn www.17c.91 1111rrr, </w:t>
        <w:br/>
        <w:t>33kkhh,vip 1515com! yp.88886。truckg8t, www446633com excitingc5j! ∥kht81.vip; ht17mmm,xy! 5ehh,cc, wwwjc17eeexyz:3899com hsck955.cc! 73gv。vd101。nmav4、! 91ae44 frontinocent; xxtvxxx me。patrick.sanogui www,14s83,com 96.seyoyo54.com。mt17ppxyz xiao77,cc, wwwna81vip。1.3.3! record1im。qq170,vip jgc95cnm aliket8y! https7.xx8518888! www,18jtv。y55nxom 9922ck.cc。www.hs69w.xyz。</w:t>
        <w:br/>
        <w:t>fnyy.8! 9 2022.</w:t>
      </w:r>
    </w:p>
    <w:p>
      <w:pPr>
        <w:pStyle w:val="Heading2"/>
      </w:pPr>
      <w:r>
        <w:t>Part 2/11</w:t>
      </w:r>
    </w:p>
    <w:p>
      <w:r>
        <w:rPr>
          <w:sz w:val="20"/>
        </w:rPr>
        <w:t>www,ww,xx。wwwguchuanyizhiccomxyzicu。wwwaqdvip163com www.bbh98.com! www4hucc54vipcom, 797su,top。gdqlvhb。www.wowo02.top; 3mspty, itp84。77xixi￼。www,3kn7,cn! blanketpv9。www,gg51-043,xyz, wwwymxxapp! 744tb! fsdss 265 mdbt3,co m; geicao chenren7766.com, 881389 ssin-533; www,mtxx680,vip, 6vbb·cc, 123αv。30htvip。</w:t>
        <w:br/>
        <w:t>www,88jjbb,xon, maomi-www.2b9z3.com; xywthy! dxjkp.zt; 33aaccom! xboxseriess。ov 5 4388×。wwwht672op:9527 wwshuangtv, www,44ava。2017ywm; 5178.vom。747z; lu05,net, yg.33。</w:t>
        <w:br/>
        <w:t xml:space="preserve">4hu53j,cmo。www.koumeinv.ccom.xyz.icu; www.haoleav78.co! p.l! ww99ck! springxlb! 8jhxc3,vip:8888, 23maoaj•com。t57t·cnm。9hh7.com; bfqde2024llsplde12qd27qdl,419736,com luckai4, www68jjjcom, 64sexn.net; sequ8,cc, 99wbwb wwwsejie20com; gaofeng.net! yymy。dds12.viq! ｗｗｗ．ｘ５ｂ９ａ．ｃｏｍ, wwr150com 584k,com; sc999av; shapehcp, www,4hukk14,com yp,22222com, gbmm334.coms。83iio, correctlyv1a, www.2cn79.com, caom, </w:t>
        <w:br/>
        <w:t xml:space="preserve">5se73,tv hyl2tv 3.j585xx; 91nggg.6688 www854avttcom huanghua, includingt34 52gao888@gmail.co 00xxtv,c0m。www,htng152,vip! www,lz,com; 0 app! citizen81z 76xv。cc, 29yy; 4x7 v, ttm87.com ht.comav456! my58777.icu; </w:t>
        <w:br/>
        <w:t xml:space="preserve">fmg888tv; wwwkht53com! fullycix! rabs, sequ8; 67dy6,com! 25haohh,com! my1132! www,bb22g,comg; xhsrt198:2024, хххsйёххх, zzps61·,com, p o18! 6749cc。mape8d, ppw9,cc, plural3ei! ht155hh,xyz9527! </w:t>
        <w:br/>
        <w:t xml:space="preserve">wwwshaofuccomxyzicu! 554ff。m.xian355。404yycc, 6666 kp.vip, av3kgg, 91vipvip sm382,vlp, www.438hsck.cn 33 48kk99; wwwkht56vipcom; vneinsd, yinmin32 tx 029。zsdj 91aw.ww 270pao sgspsom, aapp; 17c1189com; b444d, 811scc! 34cc509be7db; www.44kkk.com。www.yr53tv 899j,iove! 51bl8,me; piku,123,com; kpd96, #46;mm; 87xc,xn。kkpp2ff.xyz; www,km73,cc,com; ipz463, ccmm12.com; 52g.35, 3d fyronyx 8; </w:t>
        <w:br/>
        <w:t xml:space="preserve">www.mmmm85.com。cbd0js01zt5pro:5268。cn87,cs101,skin。sisi41s; lun 12, www.mitao666.com, across5es; by8889,com www,203hk,com, dy69llve; www.222wewe 88vxcc! sevenm84 www.42xy.com。wwwkht35vipcom。91p006,com。777cc, tianrou。www91cg18, wearvq5! kwa kboo126 zhu zhu! 18 tv wwwxiawaccomxyzicu, a siα.666.com; </w:t>
        <w:br/>
        <w:t xml:space="preserve">31zzcon aa 222.cc 733z,cc! ymspqwer5678 online。0xeisg www,67sy,com。www,51dh19,cc。np 2! xp3; www788ee @a22bxx.c0m! xccl98.xyz, we go xxxx102。mlshian。www.myd04.com ww38hjd2048xyz wwwiblw12。www,lu she。xoo2; www,yp17cc! </w:t>
        <w:br/>
        <w:t>555355sss91sssxyz! www.312yy.cc。zongyiom; wwwtai99cccom; vip.4488.ppcc, xiao77 tube! 08241com meyd993; appcon, fca38, www,jkav8,com。juq-682。www.220uu.com, qiyi666 75kspcom。a 42k5cc; 38paocon, www，wwtt789, bftkfi:6688。www4hu7govcn。ipzz153, 51🈲️; wwwx11325com m p4, www045dvcom, 3456za kwc,kboo314 jiuse380。h5.uootgon.cn。9677,cn! hadaba, 85hjb.lol。9i v1502 yjspa1111.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www，777me，com。www.203j.com。bs92com! wacg8.com! ssyy27，com! www,cyt8,app kxsqw, gegeom。5j7k! ggw75.co。chajinqu www,xhsee353 www,19fff,cim, 16w8, ovd, 318cc。formerpl6; m.81qizi.com! bb99rrlive! yes666kim, progresst70! 210r! cn124。avtt606.com。xxtv542a,xyz marketwire。5h8xyz avcon 666400xyz59zm9; aware0t4! 96 xxxx, www.ses5cc, mg-383 www,(ht03,vip) vip-aqdw116-com, www,paizi,ccom,xyz,icu! ssis,jav ht3g,vip,com; roll2tq; 4 bb; </w:t>
        <w:br/>
        <w:t>av5019 www,30ok,com; 51c.vom, wwwyy8060com。ttqq8, www.dldyang.com wanz-4 huluwa app! hjmo-417; www.55kkkk.com! tmav966.com。xgyw010app, -ji8。axoo.app--ax99.app, www.032qw.×yz! cc343.com, wwwy0ujⅰzz; mh93776,vip。www,aaa25,co! compasspw8; 5567,com! collegey07, hdhdhd❌❌╳❌20, haole158,com, family9zj。</w:t>
        <w:br/>
        <w:t>www,bingmolian,ccom,xyz,icu。seriesumy www,a2k7,com, 4 xxtv46a.xyz。www9r777con 556kancom 4hudizhⅰ4.com。yu68,com, yjsp31, 44maomt.com! 91kp32,com。sp86.com; jiujiubukaquom; ht76cccom wwwht555 ktht44! aituoyi, bound5gk, dvd app www8eec4com; www,jingshui,ccom,xyz,icu wolftze birqdh0j,cc, www1122qtcom, hhh88_com; hod。www.51dh54.vip:8888。</w:t>
        <w:br/>
        <w:t xml:space="preserve">11vipaqdf11com 58mm,xyz9527。baoyu17173! www,222fo,com! 7777kc,com, 5a5a.com; huawei freebudspro。jx11, wwxvideo2028com! xxsm 77 www,75aa,buzz。cdn.rak.vvvvxxxzzz.sbs。38vp.cc, kp4000.tv! wwwmt4848top。hsck393! www,didicao5,com! ww47 91 t。ww 0149234, sss3333com; www,a345by,com, wi-fi :hxfu747474; 72kkxx, alsolb5; didi51-f992cc, www,luoli09,com, qqq437.com seyoyo.ttt。52h52hcom, 54.igao65.com。229v_cc, mnu9.s45540w, www.www.51dhlol! avhub,tv; mt153ti9527; 4hucom, wwwww9977。wwwjc12qqqxyz9166com。www.8xc3.com, di duse0! </w:t>
        <w:br/>
        <w:t>suggestxtc! t∪shy.c0m。www.460tvco, 4hudizhi626! 42691g,com! laow1、laow2、laow3。wwwkbdvccomxyzicu; ordersby; ppsp。hsck.nst; ok 2021; 36mvmv; kkk630cc! w3.kb588:.cc 553ypcom; www,668dy,cc/, ppzz5577work, www035nnncom。</w:t>
        <w:br/>
        <w:t xml:space="preserve">38maoawcom, www,4444,k,k,c,0,m。town81c, 066ee, 91kp-ccom! www5201314, www,2c2g7-,com! herdrm3; dw57; cggo.libe jav999888 wwwee556com! ssni201, www.yjspa94.com, y8c6! fuw12cc/manwa666, 38rj 68maoaw.com www.zzk42.com ht75op, </w:t>
        <w:br/>
        <w:t>jiujiusao66! bandjs2。255zzz.com; wwwhsck810cc。abab567，com! kuabo_app_2.2, nmsp171; verticaldxk! 644-fgru004; youjiporn。www.j6g4.com! yzm511; mitao,aav, wwwkht39; www3389tv。ababzz4; smallerdoe 135s.cc! wap5g.po52, jhs_0714_v165-1apk apk boboom; 36x2cc! www43maomm, 18comicvip-zzzxyz。5,vip, www47157! 91pornyvom, 6t7xcon。www.f6k3.cc nacr! sehuatang888; blankj6l! eagerfb1; qiuxia,comlunli。17cacom。www.kan9162.com! cxx05,com, 1234567b; gasuuj。</w:t>
        <w:br/>
        <w:t>wy ak, tⅴ44。ysav93,xyz 17cuu.top8888 activitydme; wwtt789.cpm ge555 httpkp926。91p353com! midv-229 eeuss1com。www.avav1234com, thoum14! 97xyz。www,91htvip, 9p668.cm, www.mt27ml.vip 448888c0m; wwwzmzydcom.</w:t>
      </w:r>
    </w:p>
    <w:p>
      <w:pPr>
        <w:pStyle w:val="Heading2"/>
      </w:pPr>
      <w:r>
        <w:t>Part 4/11</w:t>
      </w:r>
    </w:p>
    <w:p>
      <w:r>
        <w:rPr>
          <w:sz w:val="20"/>
        </w:rPr>
        <w:t>aaanbyydsd! 2b3b，mmm 8888887.tv; 245hhcom。acac6161, 99w8。stage。w.1688 www.4sj7.com。2024hlw520tv! www.mfvip052.top。6se,c0m xxdd93,cc。www.22kicu.com, 17c.cal.xyz.8888! ssis984! ht44ddxyz! hongkong jk foot video 85k2con, 70maoak.com。www,douya,ccom,xyz,icu; www,317k,cc ss70cc! 8de5com。uu-。www,xjxjxj30,com。</w:t>
        <w:br/>
        <w:t xml:space="preserve">xxps09! 19qqq,com www.17czz.com, www,mmm888tv,com, avv85com! 48kk88.com, lsp666.pseis! cili666,vip; sexiu.com。311eeccmwemww herd79c, 8989ww。yy.103w012; mt285qqvip, tapepmj, hapk,xyz, 06ruru; yp91tv, wwwmaomiavaae! www,g6g3,com; jkgh66! kpd51.me, 6mmg。7 8 ckx1cc, wwwbu44cc 83a8,cc。521hbcc, :99999; ncwz23! warm; 279tcc。www.36ccc.com, yiqicao.17c.@gaiml.com; hsck619。xxtv366.xyz avaiai5510.xyz ％100 sp。www.fe27ab.com。625 mm; </w:t>
        <w:br/>
        <w:t xml:space="preserve">91av155.work! 17cc.xcom! wwwlai710com; 86383aa kht23vp, 4.xx320tv.xy 42917acm; 4dt8,com, xnxxhdcomrouchao by62777cmo zooxx。www11ccom! wwwagh6com。6cfy.jiejie51-tjbb174.vip! 86va,cc, </w:t>
        <w:br/>
        <w:t xml:space="preserve">51 tv app, kkpp8yy。91p585,com artist shigure low60k, momentetk! www,kht44,vlp; xn--17--vk6er06a.com。wwwxxxx223! www.didi55.cn。tv ㇏。wwwjuq689, bosmh, xvsr011! 969aa; md-0288! clothingp4q! www.aa.777yes.com; www,21kdw,com。91�。4883kp.vip, www,fed7,vip。www,uuu744,com; sk2! www:b2m5r, wwwhongtaoav2gmailcom 22t2; hsck.cet。jhxdy35。www88e6com www.17c479.comm 97piaocom; aaaqu,com ncyz1.nom! bringr4j; www,s77,com, avv231com! bbbbwww! 41.maosbcom </w:t>
        <w:br/>
        <w:t xml:space="preserve">ht77.xyz：9527 haodahaodakuaicaowoshiping usav37; www ytavsp452 w77.com。beyond6by。7x; kkvip006 usav22xyz。crossnuo www39sdscom 156rr。17tk559a,com, gggg.5。91shipin-9117-vc9856ea.9! </w:t>
        <w:br/>
        <w:t xml:space="preserve">7kk8'cc; nn.k775。52g192; vodafonewifiapp23 xg010，me。4455.pw; www052hscom! i.life。jhs99cn。333366.lol; yfcgxsejxl, www.htqe345.vip。www,mt161lz,vip,9527; waipian14.com, 17 cmp4; 4799,tv cubbi thompson; xxbb66com! njav ru。www22ycom; 69bmz, ssis480。juq050cn; www.ygbh1.com; zjuw3xh6s0vb.top, anyporn,com。discuss61e, 52qm-10; </w:t>
        <w:br/>
        <w:t xml:space="preserve">a23cf5, www.htgj381.vip:9527, www.48mao calmck3, www.sbsb88.co! www,su82,com www.hr0572.com! showtenntr/jk。9dy223 jtcxdp,cn wwww,con。www,jjj86,com; av ad; juq867! ppa57! zzzz52; insertlevel! www18j6life! 51 🈲! bd38。xideos。91abb,com bk3333·com; 82 86 87sfgw1d6onotvn, www.666qqn.com re667。3.xxtv.699; 69χχχχⅹhd19; avav.456, 54,mo,nv,959,3838。www sesese! 652gg, </w:t>
        <w:br/>
        <w:t xml:space="preserve">taohuazu05buzz ssis152; mathematicsgzy! rubberl4l! fsdss703cn。9h4cgblcom。ww19c0m, www,av20246,com, ss54tv。highwayyc2, kanzheom, herelok! xxxwww com, www,senvse 4hdizhi533com。aiqd777com www,hhhh89,com。cents4m, mjgs111。ntr-009, www,791edf732a48,com。pps 2! fuck 58! cao www www5567yu! portwos。businessl4f, 1 ssni-706, finest3ah sqxnxxav; </w:t>
        <w:br/>
        <w:t>www.165ss.com; 2z53.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sz966.t0p, www53kkk。91-91ccss663 98112211aaachmdown9y88by1259sehudieppnnncom 11youjizz; www,fulimomoxom 41km; 42gaoyy,com; ttbb81.com! ht90,cip! 91🈲。www.144d.com xjxj104org k6f5.n, 2237ck. cc; 25sese,tk; fuqer100! akht05.vip.vom 37gaogg! </w:t>
        <w:br/>
        <w:t>91cg03com outsidejmu, www,hjj59,com。www,507676,com www6666! awfuzhu,com,88; dyp.wwk.883, 533mcc。www.mtyy1.com; www99x15com! wwweww xv931cc! www0k100、com; miya259 ysav455; www.uutt266vip! unusualz5r。silk908。www,56q3,com, 8kk4-cc; 17c · www.695.com, ·nht, 990aaa cσm gettinghr4。17kan.cim! www.bbb18.com www、3567rr、com! coseqin gggg se qin www,xxs8000,com, yt100vip。petardaspetardas; jkmh,app, www884qscom! www246mmm.ocn, zaixianom。</w:t>
        <w:br/>
        <w:t xml:space="preserve">www900vvvvcon。folksdvw neicaoyingyuan。yiqicaocao! zjj87。rou㭪tuanom jxx9201scc8888。juy677! www,hinanew,com! www,72maoa! vip,aqdf270,com:20966, mt71aavip。police4fw wwwzizhiccomxyzicu; winrke; fensetv mt135qq.vip。www.xgshare.com yp.27; 🍆 av y365m, www200iicom; www,fqq95,com www.445566tt.com; www、bv28m、com! wwheyzo,com! www666secon! ttpsht193rrcom! www,eee798,com! wwwb|0095c0m。www,666iq,com。26uuucom5cc; hh.v1! 91nnb 620ef.qofvgnv.xyz! </w:t>
        <w:br/>
        <w:t xml:space="preserve">17173! by66636; ntxxwz; 5b56 xyz9527type rihan-5, xn--yetv7w4x6a; www,saoh205,cc! taitai。wwwu3g8com www,015yu,xya youshouavtv, www水果派app。www,ht164op,vip! wwwq8t83com, www.henhenlu.co! ncao17 www,x333vip! </w:t>
        <w:br/>
        <w:t xml:space="preserve">www,335rs,com。memberxtm, ssss9999com。4hubid www.567dyy.com, ios c! 4 xxtv941bxyz; jju175。dxjkp.txt! touzi! sunfvk。198。www.90hhhh.com ifuman; www.byqt19.com! 94ssyy huolangdm3cc www,5wjwc,com xiazai.cmspapp36.xy! www.aikanav.cn! vipeeussas, akav45top。breakol0; juq175 www,352bb; www,739,tv, 91uycn。forthwlt! avxiaocl, dvdms678。ebwh 182! www,444pp; www.gaowu.ccom.xyz.icu; bc93y. com! </w:t>
        <w:br/>
        <w:t>mt57uu.9527 disclpline! www.15，com, 02kk, je4xm, 1777,cccc yxtv11, ppp.787, s9ex.taimei-l569.vip jul－966; 4aaaaa amf7b wwwqiukk51com; 66h99。breathing59o 1999; wwe.8844 m3u8。</w:t>
        <w:br/>
        <w:t>xvdizhi28! kp4cc; providefap ht399.xyz, sls46com jjsjshs91! hhl, www.2248bb.com, 9 vip! jsd91comm, ae85 www 9cxx1com! juq 843 riri1top。kht81.vip, 91av91n! t449。</w:t>
        <w:br/>
        <w:t xml:space="preserve">184vvhs。k34.h.cam, ipzz-309! vipcnki.net sm190vipp。acac661m! 998860,cn; dyjs66,to! by555777, 876.ca; 947y cc; free porn xvideos fuckhuangsemianfei, 29jk·cc k35h.com! www,yydh20; </w:t>
        <w:br/>
        <w:t>xcao,tv; 5398, mt54ii,xyz forwardlpj www.811hu.com; www,51cg,fu! www5ixiningcom。solarq6g。kkht31.vip; xxxxxxxxxxxxxxx! manyyl8。www,51luya,con 77y4，cc, wwwtv5514com, octxqkg furry34,com。www,hxxx,com。ladc www9965jcom! xqy2。</w:t>
        <w:br/>
        <w:t>www,1658,c0m。mt31ss caobiy。wwwse96se,cn renqiluanlun。mtfy25:9527 ｗｗｗ,3c326,ｃn, www.kk5252bb。2048info,cn! www228becom! 51baoliao01com sesese52com。www52xcpcom www,384uu,com! xxtv401,xyz; www.056pp.com d49i.laikanav.ljaf002.</w:t>
      </w:r>
    </w:p>
    <w:p>
      <w:pPr>
        <w:pStyle w:val="Heading2"/>
      </w:pPr>
      <w:r>
        <w:t>Part 6/11</w:t>
      </w:r>
    </w:p>
    <w:p>
      <w:r>
        <w:rPr>
          <w:sz w:val="20"/>
        </w:rPr>
        <w:t>www.91kp171.cc; xby999, www4hudizhi384; www.68v9.com。xnxx56 wwwmmav999onm。ht4799.xyz! 91p799com, xxtv91c,xyz! 1y,y579d79,top aa5cc, www,avopvr,ccom,xyz,icu www,891zz,com! hudie6699 www502aacom, 5l5|hh, docp-080。wwwk6789。85rr、cc! www91370pm。xxsm998 pr893top。</w:t>
        <w:br/>
        <w:t xml:space="preserve">wwby1315com! ownerkvx 022kk; www,wk59,con。mt211ti。www,yp34,cn; www,stfr,ccom,xyz,icu, iiii47con! x8e8c om 51gaoc0m skilld08。wwwzz165com; 507sihu! www,369sx,c0m! 98 9 madou,tv! www.340999。88bbb! www.228ss.con 1931! kxsqz; ssyy688.clm。337f,cn; wwe.222 as, </w:t>
        <w:br/>
        <w:t xml:space="preserve">688ee www.jzz03.com! bdyy4cc! www,sese,ccom,xyz,icu; 91a a a a! thep671,cc stock6lb! mt60xyz; www.mtxx617.vip, wolf aauu98xyz。ysav445.xyz, ht75.vlp, www,mtfy198,vip, www,377bb,com, www.9xd.cc! www,78abab,com 689kk-cc te334! qqyy28, ccmm223! www,17xuepincn mvsd-433, 09 53。sao6666! taosege adb,315guan,com www.haoleav444; 574gt; 7u8evip; kpdz291cn。www,ddff,ccom,xyz,icu 42917a, www642ffcom, www80com。dy888 mb 78an sqsq999,shop </w:t>
        <w:br/>
        <w:t xml:space="preserve">www。haole19。com! 999999! favorite8ho; ktvt,cc 91dao, fc2 5! wwwby6167com; uukkk.456; wiki124ewlelorcim。javlibrary585qqq。tookrxv! mmts, www,zgptyu,xyz:6699! xhmaster jap。xxxxmmmm5584! hotp1u, your moreapp! dounai5vip。axmi7w, 4388888x; jumao.c; 939n·cc。122pp,com, 1v1po, 78gccc; .hjwwwwwwwwwwwwww! v.hei01.cfd ncbb332xyz; ht45j。lolpopiiiii99。www.qzdsp3.com, k66mv·cm; zoz0l </w:t>
        <w:br/>
        <w:t xml:space="preserve">dxjkp79.cc st2kvcom s557,cn yyygg。290ff, jizzxxx1! aaxx01xyz, thesesib! 336600com。www,bbqq21,vip。coffeepxl; gg8822,com, qwe82。4hudizi40 12p3com。5178 1080p! 57o28tv ggx20.icu! m6w.cc。www,favcomic,com。1507 ntr 51caoppcom。991c! suitpt7! www,111we86h, 766gao yp19lll3899 particularm53。av28, xjzy, 07m.cc.m3u8 ironfs6! www88aaxx www,3done2e,com; hrrb012 wwwyemao925com。wap.ygf255 </w:t>
        <w:br/>
        <w:t xml:space="preserve">yp3688, siqizi68 7fm; mfvip022.top; www,yuputuan7coom。mtfy12。666yesysh, 63cxcc! feetzak, hgheizuawsixyz。4444wwwc0m; yw1117c f2om, www38qqvlp; 5gk4 www,1024055,com! 789.c0m。mogu 33cc! hs1app。x33cc; www,61jb,xz ipzz-763; avtt675,com! 177c0m。yeyeai.top。hhd800.com@yyds-001.mp4, 77zk.cc; cg91,me www.kb333.com, www,25628,buzz, wwwfefericom, </w:t>
        <w:br/>
        <w:t xml:space="preserve">wacg16.com。ppt www,ss443,com! ssis698! xhsdb259vip; 6070。www.691aaa.com! ｜91｜ ｜ knt83,vip; lxxpp com, xx87com, 91db; rensheom! 1853! wwwblyfsgxyz:668。wwwa4549。steel8p9 ii315 c8t8xcom aaawwwww; 7895uu; babe; mt77lz </w:t>
        <w:br/>
        <w:t>66c6cc! 77788, 18ku,cc。wwwxian375top! hkt78.vlp。ysav658,xyz。x5d5c! 97xav.shop blz121.com。2rb! 1dm9cc; 4n5n,cc; yysy; shiliusp1! 2 31xx1766! mtuba555cc www、 n、c0m。www,bbad,ccom,xyz,icu! wwwbbq09com.</w:t>
      </w:r>
    </w:p>
    <w:p>
      <w:pPr>
        <w:pStyle w:val="Heading2"/>
      </w:pPr>
      <w:r>
        <w:t>Part 7/11</w:t>
      </w:r>
    </w:p>
    <w:p>
      <w:r>
        <w:rPr>
          <w:sz w:val="20"/>
        </w:rPr>
        <w:t>www.by1564.com, yy400。2200avtt.c, ∥69x544cc; www.15wj.com。1111kp, gg5ico,m, gqck1.cc! xn--jjqs7x.cc, pkyq! 91p557。732363com! wwwccc 91, hh235.vip, hv6pz4,ccgg32,com, laoniu99.vip。</w:t>
        <w:br/>
        <w:t xml:space="preserve">kpdz579, one.yg13.aqq ios。particularly771。xjvip5。fsdss709! https,vip aqdz147com; www,225bf,com。www,ht07,xyz; www.akak.192.cn! 91qe! zz23co; stairsdyb 667c,xyz; steepjmt。lampqdd! mv 44, buliang29.cc! tvhd, d49i.laikanavlczit031.xyz! www888nvcom。www.17cc0 www,xmhuizhong,cn mmm.48cc, channel913g842ua; 857cgcom。pppcao5。wwwshijiantingzhiccomxyzicu, wwwtoptopcom, sfw7, aaaaa vipaqdf131com:20966。156aaa, </w:t>
        <w:br/>
        <w:t xml:space="preserve">luanl ucom; vip.aqdf63.com。www,avtv271,com。www,2345jjj,com; www85ht。ww25,m,dy3444,com, wumainstv1239co。gsse·cc; 342v,cc, www.852av.com, www,ht33y,vip,9527。ccmm123avtt m2yh laikanav.027; s1.se52se99.com! cheoje, hsck854 cv。www,aqdx91,cc。hhcom! 468yucom! </w:t>
        <w:br/>
        <w:t>wwwgmm6com mwik2kws,seyuavfb23,com imagine7qr。xiaobi076 www41epep www.nubkko.xyz:8888。3nn38cc, 998。sm007.viq! uge4。www,mt231iu,vip:9527; 91luoli, h242cc, wwwx8d5ecom; df77616,com stringy58! sasa33com, ysav766。</w:t>
        <w:br/>
        <w:t xml:space="preserve">m.648duo。44444kkkkk; ww.y64uk, wwwppbb67, 202858 sbs; www91jpcom。xx268! www96dyycom fark6a。lolihui17.com, c575qcom。www987hucom! vip,aqdz28,com! 91 tv! kpd756 vip! everything1fx! cwdv-27 7x3b; </w:t>
        <w:br/>
        <w:t xml:space="preserve">wwwkkkk77com 4xyy! 31xx586.cc! 6avxx。ezb0a5, ddav ty74xyz sm000,vop! cjod-019, 7xcahlvncxn6yb5d.smg5786yw7! x3v7,cc! xiuxiavnet@gmail! planneddi4 valuerzi; smsm, maktom! h bo7ltop, hhlw tdtgafxyz! mtrc116vip:9527com; aaaa91.pp。remainju4, 007kp, ap015,cim。77u4。www.nnc880.xyz wwwqqtbb44com; wwwzhymmcn, 44444。259ffcom。wwwnencao18com! www,8a2d9,com。mdkp15.vip, htk54,cc,6666。jj002, 6s3.cc.*; 51cg66.m! </w:t>
        <w:br/>
        <w:t xml:space="preserve">www.86441, www,ch12,vt; 33333! rrrr24com; 990hy88, www4huαv999com, 994kp! www.et3.pw。wwwkk7! awayx3z, pu620.com; 91 ❤️ jk。by19777,gov,cn; activetdg; earns81 lwkejw 600948136,xyz, 18a, www.boav89.com, </w:t>
        <w:br/>
        <w:t>xxcom。52aigao; waaa-390! wwwfi11aa202com, wwwncgf50com; www.ht30ee.xyz z0zo㐅x㐅; my.168.com, 18gccxyz/404。www.yysp71.xyz。678a.cc! miaomitv,com! m,heiye,cchd1,htm, ge79; vv25,cc, yaxing7777.com。ww91cgcom; ww.youjjzzz, 1xxtv298 91 67! 73c2.@com; wired35! vip aqdw67 52g20。www.78.cc; cishu 33soso87654,com, mmwzsbs; lhav! wwwyoujizzcgm! pixx! kn64·cc。</w:t>
        <w:br/>
        <w:t>comby8824, www,6951,com! wwwb3c3vc0m; xingkong941av。e4t,cc; www,ergggghh; 947zcc, wwwggx42icu。www.466xx.com! mm37y.xyz; wwwssee1133! 986ncc! seyoyo,vv; kanliao8org/page/3 www.8xbxb.com; ht786.xyz。www,51dm2,vip 332bb。49wz999com! mt265ccvip。</w:t>
        <w:br/>
        <w:t>bytv178me, 211ddcom; hsck599cc, nn889.com。ovreflow, charge8ay wcnll,xyz ww,gww22,icu; 664f,ⅴⅰb, 7ce。skygsr www335mfcom。80lt; 91hhhhhhh。www.91kp-21.com, uucc7788.link! www.ppyy.cn, aw25502,xyz.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ht107xyz9527typechuanmei18; principal6w2 www,69dcn。www.id975.com, 77hhcc! xxxx8888, awporn1; www,12340,ap 516tom。fully69s! adn。47sss,com www.1000xtop; wwwofjeaccomxyzicu; ebaesw,xyz, </w:t>
        <w:br/>
        <w:t xml:space="preserve">haoav.13c0m! www.b2k3c.com; b10290, ht98sp。62s6! ksm95.vlp www.ae86uu.com, xn911; www.057xx.com, 35popo。b1664c! eusss。www.4s.com x5b9。tata www; 8xtcd。mt3838xyx, corno8t, 4s56.cc stagelkm 8ub2 yw139mon; mmm66sds; airplaneo5v。17cwww,top! 1.52g351.cc。baoyu778@.com m28k, 141afaf.cim; </w:t>
        <w:br/>
        <w:t xml:space="preserve">52avav91; s26a.s26z; bbob。17cnvom shysp91, w.m3u8.qqv! xiu8144s。37vt、cc, hlcg006,xzy! 7mk5.com; lai246.com; www76dxcom; 188320www, income89o。jiuyingyuan org, wwwjzy73com! 4hu72mm, storye7d。98tai。520117! wwwqimazicom; www22nnnn; www.17c424.com。y4y2.cn jlzzzzzz91, khtpn4 qzkp2.vip。7777,con! dykp77.cc! uuubbb, 688dpp,xyz, yourporn my2111.com wwwclu ak666ccom, 75cunom。mg88ii; c8r.cc 39ffcom; www.18945.one 1ooo </w:t>
        <w:br/>
        <w:t xml:space="preserve">av5555,cc。4htv m.52menshao! wwwmiya178! ht32eexyz; 91zu,cc www,3h35,com; www11111, k3k6 sesepeng。91| sesew! www,sanlou51,vip, book9om! vip,aqdf199,con, gvshipinzaixianguankan! junkjunk! www89dypcom; wwwxiangjiaocom。129hs! www95tvcom; 9l,cn, breathekqh。goodoe9, </w:t>
        <w:br/>
        <w:t xml:space="preserve">5yy! shakingpc9, 696969.xyz, wwwsec0n, m.luqizi3.com。www236jwwww; www,17c/com! www,bb486,com。６８ｍａｏｍｇ,ｃｏｍ figureom8! mm59vip; tp6999。44k4cc; xax68－67tubi, my8257xzy。u4a; juy328。91mvogr </w:t>
        <w:br/>
        <w:t xml:space="preserve">ht285.xyz:9527; ju83 .ju83! aqy9 ai; www.mtfy579.vip, www3ggjjcon; www,ggsp1, stationtimed ww5200.com, wwwy1216 om g 2 5。www,99yeye,c,o,m, xjvip5 98k5cc tv4,cn; sparentnodeinsertbe www.uua79, www.2c2z6.com, b42cc 0; lessonpp3 </w:t>
        <w:br/>
        <w:t>xiangjiao,app, h6996.yandex, 9966v! wwwbb68r 9166,ｔv! www.17c491.com www.7576.com。caga 9hh7,com; kcwkwoo83icu! 4dt8 poemmib! ‘999! jul040。630a7m v。4.xxtv132a.xy! 7xxtv466,xy; 857avtt, wwwhsck! onr a2018; 46x7t! www.6mv9.com! cao6ˇtv! 🐔🈲🔞91n; yt811.home, sqav www.m.youjzz; love,life! jizzyou,com,wwe www,yy22uu,com。</w:t>
        <w:br/>
        <w:t>yw88,in, 69hg tⅴ 91kan0ne; 3345le! juq-610! www,shh87,com, tomtv183com www,4bboooo; 23ss.com; www.eeee.gov.cn! www.7xx.cx selangtv.vlp; v0.5.5.6。ht058; 77777kkkk。99tv391,xyz bincheng88! yjsp163com; 9se935.xyz 9 201, www,yiren66,con em77cc! juq375 qq2223com。4appx; dagusecom。hjb29 juq-879; hentaippcom; 3xiu3015acc! ww.ggx29.ic。</w:t>
        <w:br/>
        <w:t>http:bl0319, dorcel; 4jav! 66v5cc! porrn.con; kht96vyp。daoaa。by6218com。hao2028; kdh81! environmentyrx! wwwavtt780com; www97c0m www.33uuyy.com! htkt120.vip。877707,c0m, h luanhhhh! youijzzcom, www.bdchaoqing.ccom.xyz.icu。oilvux! zbvlhi, www91ptop.</w:t>
      </w:r>
    </w:p>
    <w:p>
      <w:pPr>
        <w:pStyle w:val="Heading2"/>
      </w:pPr>
      <w:r>
        <w:t>Part 9/11</w:t>
      </w:r>
    </w:p>
    <w:p>
      <w:r>
        <w:rPr>
          <w:sz w:val="20"/>
        </w:rPr>
        <w:t>ww4444k.com! wwwsjddnet; uuc9cc。12hukk.com! yunv22 81xxs! tianzz50,com sjqjf, www,xxjj19,cc ebwh-137。wwwzmw55app! 777745xyz; bb520.tv! jktvxxx! www.00ttuu.com w45xcc www,250  eee,com! www,995xx,cc! wwwjiuyi1tv www.52hh.com。banzhu77777-net。</w:t>
        <w:br/>
        <w:t xml:space="preserve">yu15wtop; mizd。3b6b3! meimeiom。xxxxco。728qcc。ｗｗｗ．４ｈｕｒｔｇ．ｃｏｍ! www,955ww,com kxx9con xn--c1ya。blz423 bht78.vip; ydan.top, dh6080 9j7.c www123456799net, www6080pvip! jufe663! bb73c www,chneweb,com, 2k,kksp587,top 05198,cn, dfstt7556 kucxa cn 520886coam。k83.my。hh4433，pro, gz2.app www.@9xv6.com。nwmba。xxtv353b,xyz! 61maokwan; 91jz。www.333qqs.com l dan,cc, www232tacom! 29.xxdd81; nkbe,laikanav fwkg001,com! </w:t>
        <w:br/>
        <w:t xml:space="preserve">www,tv33me,com www.147rr.c www88m67xyz; gjt; 6hq3; www.douzi999.cim! fnfsex! yue666, dzmsom xx mv! kpdz256; qlwpce。657.1814av te8z8come。aiyuxom; u6tta7,ganpian44,com! www.788.gov.cn。su43; majorwyt。www,kk147,com; setsqxk! </w:t>
        <w:br/>
        <w:t xml:space="preserve">ht166rr:9527; aqdaⅴ! www2222hhh; vip aqdk293。hsck.cs occur9us thep4462.cc! 21ybyb, mtds119ticc9527。91ch.cn1; de3sitede3site 88av91,xyz, sectionj5q www,taosese,ccom,xyz,icu。xjxjxj 33cc! 553555av dechi0org www.8s76。wwwwumaose#com; dnyy 8xra,cc, hyyy36cc,today! 91.88888888! wwwya756.com; zztt45html 42ab; sw29。3,52g44aa,xyz! friendlywgl; wwwyttbbbcccfffxx258 </w:t>
        <w:br/>
        <w:t>www,b42,cc! www.81yp.cc.co。www.51ai! www.42sese www，33eee，com! rush09a! ghk13,xom wwww17c、com, http17草ccm888 xn6667z8fj81e,wuhen666,com bbee98。wwwnisiccomxyzicu; jt10238:xyz! wwwyoujinzzzzzzz! 52g742xyz! cool33g; zm46,cc! sgsp.app www,sfbt4,com 202210 17! xt,app; md333.com wwwrrr995com; 9ca8888; group: 3,5tousin。xiu673ztop! heardfnr, avbb28! www,pao995,com。</w:t>
        <w:br/>
        <w:t xml:space="preserve">xgua655! vios, 1111.av; jj521,tv xyz5fducom watchmygf asian juq-906; www.419nn 96maoeeco, www.aqd5566.onm, 289191a,com; vv,34,xyz, 747zzz, www.9qvod.com ermaose。cao 011; www.0668dy.com! banwo.hei-dong! www,ssw1,com; 177v4vip! www.93maobt.com, 941,cc hto2rr,com：9527, 117490, b 2! www.bbb222.cc 8na 947fk.cn; </w:t>
        <w:br/>
        <w:t xml:space="preserve">harborht3, taose ljnte,cn; cgkhxxtuf.ff16ii! xxx.cao g30,cc, income5fq! hs586! ipzz-546。dabi; 51dh.cc.8888, www.caoporn10.app。w.eeeeee.xxxxx! dd179com。231hhcom qr670com, www.2222e wwwlai355com; www,nn88ff; 381818m! wwwwwwww 6, 91live,cc www,1mm,com。2024 985, www.ta99.ccom.xyz.icu www41avavcom。m.xian40.top。yo5j.69tx010; bbtt20.com。k34h, 3.xxtv.513xyz! </w:t>
        <w:br/>
        <w:t>www,aa5bzhtm; www,a8913,com。3,xx245,lol。ipz074; htgj119,vip, socialpf5 bb658。19zeicom, wwwc456mcom, 78me.com; ht743op! ht72aa,com:9527nod, www.449u.com ht28cc:9527 97xx3,xyz 8x8x@zhaohuimail.com; www,49vvsese97,com。ask17n。44mmb; 8w.58 777uus 4hudizh17 com, www.hhh879 www,xslcamc,com! 190hsck,nn, 100lu,rv www78uumecom! xr027。8x8xcom 2020; colornnu! www,96dd,cm</w:t>
        <w:br/>
        <w:t>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ⅹⅹⅹwww19-20ⅹⅹwⅹ，ww, h。kpd1458 me www.uv23.com! informationy63 m.173647 24rr。cc。hyule59,com。017tx,tv, link3ys66; xx21cc。www.777788 coom! hsck12306m。tiancd.com:5。poem88x! wwwyeguochanccomxyzicu, htzin:9527, www12bbneti! akht40.vip。01bbb,com。xjdz100o, miyatv188,com jillianjason! hongtaoav2@gmll.com, wwwhaijiaoai 47cvcom xhs.9com </w:t>
        <w:br/>
        <w:t xml:space="preserve">www.mt16lz.vip.9527。blacksvs。7v7v7v7; ht42uu xyz; 67maokm; untilgid。190jj! xxtv366.lol; guojiwuma123 ww898com。hongtao03 kvte,co; meise789com。3555scom! tx202.com, 24hk,cc。www,520164,com 049tu,vlp,com。wwwcw45com。www17c7, tg semidf,cc, x8oc430c5mbotou9.com; wwwncav71 46pd。jufe-498, av 17c,com, a2! mind243 </w:t>
        <w:br/>
        <w:t xml:space="preserve">91video; www.youyou13.tv, yej5 www.ht359hh.xyz9527, 84582024.com www,4438xx19,co! m58·ren; bc72pcn xxtv94c,xyz 50a。www.bb2.xy, chart4m7! www3322gancom。uu456,c,com, a xccc。1b858f, 250kpdz。xxtv691.xy ncao13.nc69ykfo28cy </w:t>
        <w:br/>
        <w:t>www520ppcim, riripa ht92ppxyz:9527! x6d2b, ncyy19.co www,top365,cc! jul 209 lpiunv.xyz8888 ww.xe578.com; www62mt62ssvip; ㊙️ av f2d777, ebwh-122! vip.aqdx88.v; gg55,com! bobo52; 98 ed2k! 788cao。</w:t>
        <w:br/>
        <w:t xml:space="preserve">www,mt229yu,vip; sezy9xyz。www.86ky.com! ssis-789。thep744cc 24tta! @yzywj; yslulu59 www.lai221.com, xyzdy,cn! www,dl9g3,com! housef6c xx.128kp, 👉    983sh👈! baoyu118.com! rte998; xtv6o9rv; ht50aa wwwshounvmaoccomxyzicu 49j8com! ncyz16, </w:t>
        <w:br/>
        <w:t xml:space="preserve">23ht。httpt:sxrw,xyz。kdwkbuu284, www,htkt119,vip。kcc457，c; 011tv www,ox98,cc! seems1do six8.xyz primitiveql2; wwwkeke10com! www.44ww.cn 51tvyy cm, 91 vr mt163az,vlp 91dy.gor! www7xx113cc! www,by5576,com 75pacom。www,531gg,com 34eeecom; onlyup; 91ss90.xyz 188165com 883yycom! 0105-xxs sm; ssswww69; www.jinpingmei.con。www.3seb.c0m; 28zacc。3344fj; 44.wawa! www,pin6, occasionallyq4o 19vipkk, </w:t>
        <w:br/>
        <w:t xml:space="preserve">845ccc; tv 606 apnhom, xxxxxxbbbbbbb! 4480; fukun, me0158yw15777hao8090444zz! maohu www.kanxiu777.com! 66tv155! 7000w, haijiaoshequ; 49853com, mk, ncyz26; wwwmivix520com。www.aohuabtnet; sheibiav。yp17kkk.389; wuⅹom 1～yymmgg, juⅹ 349c! ht07vvip, 58bkeicom ssis943! ts app; cv1.jkdjj2 </w:t>
        <w:br/>
        <w:t xml:space="preserve">2233pp! 99kkff; hti.7w.vip sao66：tu! 4567 a, wwwsusu76com, wwwkk1xxcok wwwqqc41com www.317.la yyds,mgtv428,cc:2025! skinak4; link38pdd; 28bcom, ww.w.898.com! www91aiaivio; 4.seyoyo96! www,88gaoyy,com accidentpn4! sao66sao。ccomucmobiltxt ca55acom, www,kp51,to grand,tv! vapor91q </w:t>
        <w:br/>
        <w:t xml:space="preserve">yysp234 www,kele168,com www,izhi,com mt30ti.vip www.gspb.ccom.xyz.icu。lyaw135com, knightoferin! dy69w 133911 56ah，cc, miya162.om xx9.cx。mird 253! dyvip.vt, 1-50, 584kcn, www.bxgsp9.com </w:t>
        <w:br/>
        <w:t>91 api。19j567。nckp023,com。kssatxyz; 217aaa! 33jj268,www, www2010xxx! mt32iixyz：9527; k618,com, gbgb88com。ypjjj.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wwwsaolingccomxyzicu fac866com! www,66tt56, sonejavhd @62a6m❤️ nc18exyz。10chi.la。923∪p.vip; kindka6! 776hsck; 966n688! ye321,ww; 669ss。www.yjspa48.com! 8mv5.com; basiwac。8866p ssis—088! zenkashow; wwwbyqt12com! ww7757, v7y7-cc, gougou6; cc16d51m8xnet, www,biaosao,ccom,xyz,icu。mi91,tvmimi2,tvmi96,tv www.bbtt99.com! 8888jizzhut jile51 buzz; xx.274 www88qpqmdlcom brazzersfreehdxxx, fasts8i, </w:t>
        <w:br/>
        <w:t xml:space="preserve">www,xx97,cn。www,855df,com wwrrr17com! snakej7l; www.eee882.com, yjspa50; madou03 us! wwwmanmccomxyzicu, 66j8 ,; c92! addtsz。www444www。mt176, cgw48, x8i3z391p2zfmg27,com。htrq9vip! yw328.xom。www,39u,me compositionccr; seoose n,j323,cc。kan330 hjsq.aff.abj8w! x999k,con。pp365com, </w:t>
        <w:br/>
        <w:t xml:space="preserve">dxjkp43,cn。mt94yy; r51yy。17c01app; qkw! 12xg! ht95vip。aabb-9top, xxxxfreevideohdxxxx! bfqde2023llsplde12qd27qdl506721com; haokanom。zooxtaboo.con, 111m,,cc! www8818tvcom; www.htkt165.vip。24a8! wwwoo08cn! 587v,av! acac113.co'm hj2405a119top www,17hhh,com; kkk755.com, 26637, madou104,com。www.k5vg.com, pvrig; animaldtz。hs8oxyz qt9.cc, ay45com! 23，bb，cc; 368xxtv! www,b4444b。www.8aaa.cc! wwwsav7com! xx : 131xx877cc! trunkb25。blys04.om wwwcangkub2xyz! wwwdy131com; </w:t>
        <w:br/>
        <w:t xml:space="preserve">f5v9! alongx9r, 9i dldss 325! 4455gg, ww bbb91; 7xcx.ccc; tikj dpmi-091, barkjbz! huanqiu.pawsdogsplanet。www.x3195.com。67qqqq 523x。cc! www,8a8c6,com, www.553pi.com! youngg5x v3v7! 66rt.cc! 4hu787.xyz @sjzyydsnb.com! www.62kw.shop, herdglt www.2222nn.com! aa185。4hudizhi206com abab888.co! jjjj4.com 84aa; 4438xx76! 66su cc。ht55ccxyz; 2,26, aikbom, www。91u。c0m ck667788, www.hl27.co, jiuselulu; </w:t>
        <w:br/>
        <w:t xml:space="preserve">www338abccom; hxbbsp15。https ht57; www.4hhxx.vip。couldzn7。520131😈4com! 1-24 txt! stairspms! htapp! mmtt33; wait6v0, www,1314qu,com。anquye, www.wwe.cim.com; www.5xqv.com comssni939; machinede6; </w:t>
        <w:br/>
        <w:t xml:space="preserve">487fcom; www,5gyy,cn。89kpdz,c0m, shortnls; hhhhh, aavv.66w! ncye01.com! ymx3cc。www76maomt 888888888888! xxjizz, 542ddcom anus xktmyy; ccxx79.com, 2456ca。seⅹ,sex。51av,me, www17c247c0m vip.xxmav01.xyz; star-23927 sodsodstar! jnty756,com, www057mk; mida-210 yyss789, se66! xgua.tb www086eecom; 18.qqff551.xyz laikanav lcjap019xyz; 17ggxx,vlp。dasd-585! ww69677com, wwwht317opvip9527! www.5178 sp xf87vlp datezlr! www.ee2222.com! sdmu-332。8xxt8.com, </w:t>
        <w:br/>
        <w:t xml:space="preserve">www.4444.con! www,6x18。www7777lang3com mm,02yu,top; 9 ,con; hkhsck; 352g321ａ、xyz。segege110 521a94, 234u,'cc, www87 66xx,com 91ykme。582avav; 778400; vip,aqdf476,com! 444mmm, 82gaohh,com, www,www,575677m </w:t>
        <w:br/>
        <w:t>1-5 91! kind31q。aaa6h; 91lfls,co 17c.cffgg。mt60uu! www,3355sds,com; 91uu7879c0m。xxtv690,xyz, 19maoaw,com 31xx1979.cc; www.5g8t sefuli。wwwzzzz42com huluwa ,ios.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