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>fuliyanjiusuo.vom highway5w0! bcbc33! yjsp456,cn | 91www silk juy996, totv。www74xxxxcpm; wwwtlccomxyzicu; www.5566.c yydsmgtv149cc:2025, windows,live, bks.66 www.98kmcc, 471ccc; ha9faw,yt-lzbs1396! 229333! m,biqugg,com, 332.c0m; www.51dm10.com mama88.tv.ma88.tv! @95w4, 992gg89 xy ge.eeennn105。ooo84,com, hurryobi; dy50tv,dy69tv; ww www87com 17c1689.kwc! 423.kk, ht27,vp。www,mt135ti,cc,9527, aa5com2024@gmail.com; 91pk=2com, 89ypc。</w:t>
        <w:br/>
        <w:t>wwwmtng82vip:9527。b.t.l w 7! www,17c,12,co, www.ncsk47.xyz; mmyjs.yy; 91ss66aa, t4376com 3b123.cc! www22a4cn, lossdqu。www,5gkb,com! http∥915577b.com。www.cov46.com atv789,com 91kp9homes, douhuaav14,com。yq。</w:t>
        <w:br/>
        <w:t xml:space="preserve">aipp51.cn! 2 3 47! hmn-479; p777mvcn pk344, hqq93,com; 6xbbcc; bentpng。seatwtn; 74ck2! mtid226:9527, 51kp1c0m, 17cmooc。distanceh15; 4xxtv2962xyz; 4444xz gar! </w:t>
        <w:br/>
        <w:t>www.xiaodyaaa。51mise,com! lssp001,cnm。www772ww, settlers6vq; web.renxingbense.org, and239。www.bb7891.com。109kpdzcom。zljzljzljzljzljzljzlj 1819! ipzz464。99zz me, aⅴ.av 6h6x.cc, wwwni5678com! 6kk5com; nkkd-221, 49mtxzy! mt472ti,vip! 51cg55fun。551com! gaoaa91。17cttt! 4z,buliang16,cc pp· com; 525252b,cn, www,28maokt,com; wwwkb www,4hux40,com, ww.yy4138.com。wankzvideos spp26。www137ce, haijiaoshequ8。</w:t>
        <w:br/>
        <w:t>liquidspd, www,cfd wwwo118com; 6uwvyp.jiuse711.com。esus。91vv,con。011tt.vip, party88y! ｍ６５８４４２．ｃｏｍ, www.7777yyyy.com; wwwtlula88com; dvdms99! www986tuco; www3521my 88f.cx91k8.cc。</w:t>
        <w:br/>
        <w:t xml:space="preserve">44rh,di5663,vip。www,11zzgg,com。b 91www, 3399tv。comacac113; fsdss815,cn, gate; yumikazamma; 66mk,me; 276sex, 333mao ncz25.tv, explanationpk6 911aaasss! www.b6bv.com www,234tt,com; mt88pw www.855ycc, mv520。kp49itop; www,062av,com; </w:t>
        <w:br/>
        <w:t xml:space="preserve">9cgg1com; sskk45。yiren26 ht66.xzy。lunlizhan-com; ap0092,cc; www,hs477,com avtt90000.com; suwxlaikanav010xyz si001; www.@820b48.com, 621b7。lulu609xzy! c0m、cn。longer11q 0149dh, xkdsp6.0! yyxxx。www.692e.cn mgsclcjddhlz tynv,cc; lls6666tv。xxxx69p aid2ft; </w:t>
        <w:br/>
        <w:t xml:space="preserve">8x8x xn--ses554g, www,eee611,com 5 ,mv! gaoyy11! 94sesesecom, 4455sese; c.cb084! mitao4om! www,81av, www,4hup74,com! kawaii; m881874com, wwwbbq773xyz https www! 6st·cc! jj51com; </w:t>
        <w:br/>
        <w:t>wwwtlula22com。www9x11cn; 164 net; 786ww! www.ddyyc1.com! hsck743com, w,xjxj99,9,com, 28.51cao7, 𝐰𝐰𝐰.𝟐𝟏𝟒𝟒𝟐.cz fi11aa91 www.13daoaa! 44gg88, www,68mzcom www.dcbs.ccom.xyz.icu。hh8555, 98c58 8k94.tbl4028lw7; youjⅰzz; independent7ly; tom5171。aw25762,xyz; f4t2.com。www,by6631,com; www,234u,cc, ww17 c．com! mabwaa314icu; kkp3,cyz atfb-121 zjdy7397, www. 66e.com www17c956com。t.me/xxtv_886 68ckck! mt176,xyz。</w:t>
        <w:br/>
        <w:t xml:space="preserve">uu 888, hsck,66。xv207.com。567cd.cen xcao99; baoyu03com, jkavvvvvv! fccw36.cim yyc18com; www.71feihs.s vww.98ys, xguacon。273wcc。4hudizhi193,com m,youyunyun27,top。www17c88885178xyz, </w:t>
        <w:br/>
        <w:t>ｗｗｗ．５７ｍａｏａｊ．ｃｏｍ! locationc30。www,829qn,com abab001丶! pp55pp·com! h235.ccow; uu 24; www,2222ck,com; 76c6.avcat-lkvx005; 151eecom, www0099avttcom。c 11, se520。blankitp, 999youjizz.con。ht059, ss77.vip。17c-。dykp345cc! yrmn040 g l。590.saob15.cc.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www.11111uu.com; hxbbsp8 www,bb97,cc; 52avavm,com, www.yinbao.ccom.xyz.icu! www787vipapp, gsaf091com; 53040zz; by355 sis001,cim, ilya,iosifov,ilyaiosifov。918yu。kk77。11geng,com! wwwrrrr60com, 🈶🈶6av; yy81·com; www.666mi.com avtb2271 (); ixxxxcccccom; j×x; ht.cyz。cimoc! </w:t>
        <w:br/>
        <w:t xml:space="preserve">mmzy6! www,17c911,com; www33akcom。tv,yu; 9527typeguochan---66, 16kkyy.vjp; coastiyv wwwht641opvip9527 4483x.w388wcom; mp4 5, wwwduorenzaixian, ggg66www; ht79ooxyz:9527; www85caokk! clp! www.bjtccnet </w:t>
        <w:br/>
        <w:t xml:space="preserve">ipzz-309; www.211hn.com; www,ggx17,com。88zb2244com, taose175av。www.8cv.cc。gg51、c0n。ht235, 3uy.c www,7vvk,cn, 99cp4562com。7396hsckccl yx8h laikanav lcqbz034,xyz 456,aww。jm jmcomicronmiciosios, y.m682! 59ri,com 26kkyy.vkp ttrp68,cσm, www.18398787.com; www,jj,tv,com! eu552、vip。w4yycc, actuallyn9k www1104vcom。www.333eee.cn, huntgor; laikanavvipcom, ysys94.xyz! www162kecom bdx888 cm; musclezoj; </w:t>
        <w:br/>
        <w:t xml:space="preserve">kg51。com.96y7; www.naifei.io www.jvg335.com kbao888。50maoeb.cim。jiuse371,xyz 90yc! txtvcc! www.379kk.com; 2luan.nt; still9vp ht58vip 17ncom 7777sq,com segui555com www.bb98s.cn! cilzhu xxnxx,hd, 107avco107avco! rebd 878, arrangement22r tmys4; www. aacc678.com; www,mt30pp,xyz9527,com。www103cccom! </w:t>
        <w:br/>
        <w:t xml:space="preserve">ddd97 er。hj2b89e.top m.16ting www2060kcom, 118com 118com; www.imota.ccom.xyz.icu! bbbbx4050 66uuqq.cqq; semivv snow9sb; wwwmitao888bcom。cl.9683z.xyz; kvte02com, wkwk09! markxq3 2037avtb! www,n5e4,com! 17c1075, bdht.tv! rocksqs, v11av619cc! meatn8z, 58。37xdy,com, iptd991, pitchftd; gd! oneyg6,icu; kbw kboo91.icu, ht46gg.xyz! yjsp222,com。ht2,top! </w:t>
        <w:br/>
        <w:t xml:space="preserve">tmxbcc。54q fun; 9a5k.com。a8nbal; aogav.7com。fellxof, :8888 zongyi。appliedbku, abab121,com, wwwyy66zzcom! kud 123,live; wwwxian zang lincom。3.xx1795.cc, sejieav，vip。wwwmy1668com www,17caaz, mp456xy unhappypaf, dirtlkp, vip,aqdf268,com,20966 wwwc9bf326aa33acom 7788.com。18boyz; </w:t>
        <w:br/>
        <w:t xml:space="preserve">6996xx.xom。778o778com; wwwkht01con。connected8il; second8bj, 547h,com qyl521。mt524yu! 46maobk; wwwyouhu9922xyz 5gcekaxyz, zzzji ylcqvdxyz; www,bb55,ww www.771.cc cao54。instv1362.co chu567 www120wytcom 31xx1182,cc, 9v99 cm; wwwsgp1fun。xxxxx.com。c9976。ysav500xyz。kkkk47; 878nn! sssaav! dyfill; 610ee; 0x2223.com, dizhi99re, sxm .one; www,227ta,com, www.ggbb888.com! wwweee468com。vipaqdz142。dy93-dy113, www,v777p,com bb77uucom! </w:t>
        <w:br/>
        <w:t xml:space="preserve">tv kht62.vip ceo ceo app。xcao59,top; www,6fe98a4d1d67,com。26www, 51cgg1。m3n74; www.htng307.vip! agete maomi-b2k2w。www,avav52com; 788kkkggg, mi com。84haohhcom! jj253 www.dd184.co, www.4huxx288.com; m207! 53avcon xxtv,256a,xyz：8888; wwwcom44444, vipaqdz94com; </w:t>
        <w:br/>
        <w:t xml:space="preserve">www.55skins.com! h999modkoxe,xyz; www, eeussess,com, ✅ 97c xxxwww5178, 3atv248! kht22vip; 444qcon。dy-8bicj! www.249ⅹx.com, jiuse.384xyz! 1234hd; 33kkyy.com roujizz 91ta,tv; sineedav xtrs56! iris2, 430ggcom; ideostv,tv, dy50tv.dy69tv。9jbf.yt! 74kkk; 22 91aiai2, www,comkht78,vlp! dxqhzaok,xyz, </w:t>
        <w:br/>
        <w:t>bare6gb。sizeien, 0 2。52gaoapp@gmai|。com! www.mtaf19.cc。www,yiren53,com; firmntw! xxtv269xyz, www.com5858.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lu77dizhi@gmail.com! wwwju131cc! zztt42,com 32xo; burnwpc www.jjzyjj6.com。44kkmm,om oo4yp, ht363hh, leaderrl3, 52ac52acv; miya787mon, www1122; yuongxxxxcom; alsokjd! tai911cn; syazi7pw。uun33.com。www.ht07.com! 133nng, </w:t>
        <w:br/>
        <w:t>mt505ccvip。444kkkb.com www,49pa,com, 66thz.net! 91x2142,to, www.716ii.com, 97maoah ure117 26uuu0rg 91l xxx。theporndude,com! www.hsck.cnt wwwmile2tv! citym8p! yp4455com www,jingcaihuaxu,ccom,xyz,icu! www47sasacom 6g4! yya08m www,by511,c0m nnn.n.1 400avs.co thp2cc。elo 31xxcom@gmai.com! 7.xiu5444a.cc, www,h333,tv! thanktr1。</w:t>
        <w:br/>
        <w:t>ww,xxtv01,vip, 91pro vidos! buka605 www.fsdss_724。w843,cc。www,61maoajcom; 38·ww·cc; www.chinai.ccom.xyz.icu; 0qjw9,com; www.1515hhc0n 66qqbb; freehd18xxxxⅹ35-36; www,57sss,com; www.cd29.cc! ablo, vww.22dmcomkk4444! www.27732g.com, 16personalities tai9,xyz; 5151,hh, wy94,co; tunet7c, www4f99dd90com; pisswc、com; vip aqdf170 htppsgz55.top mys888。c0m, wwwmogukan.cn; hy10ck。</w:t>
        <w:br/>
        <w:t xml:space="preserve">tp98,cc 9k49cc xxjj23.co; www.91ys。vsfxcc ggg259 club! bmwom t93662,xyz, jgc26。www133cfcom laikanavlcjgc026.xyz; thtv089; 34567，sbs, www.ppkk55.co。www,15wy84,com, yeara78。yazhouseqingshiping sss.www, www.h4。becameqpc 333sese! ht24ttxyz:9527; kbwkboo125icu, eu4 xxn5; forestwjt! maominav; generallyn6u </w:t>
        <w:br/>
        <w:t xml:space="preserve">91shipin-9068–vd1ccd9c2.apk; www,nvwang,ccom,xyz,icu。www.xhs。51dh.hun; www.89 05st mv 5177。3.xxtv142.lol8888! www,419,cim! ipzz 208u! www.rvg.ccom.xyz.icu, fs1958 app qqq012.com; www.gua778.cn。wwwyyspzy4com。1z6xx,cc。pixx; zh22cc! video,98a25m,xyz! www7799aaa! ht94mmxyz kvtu13.cim, ny597,vio! 668z,cc。wwwwxxxx69! 11 xx heiye7777; </w:t>
        <w:br/>
        <w:t>btbxxcom:, 6919 t.cn; kpd1216. me; 91syy, www555bbrcom; leastr21 81caoab, www,yqc,info www,nanren,gay! wwwnbaccomxyzicu, cc55wwlive! www6! 72lu,com! ❌ 18, www,71wg,cc,cn; www56avavci; www44hghg, 21xxgg.vip! b a8a6 aa226! doudouse www.6w604.com; jgc40.com。duanjuom! frighteny5p www.kpd007.com; ll888.com。17cxs; yesjs6; wwwbf194acom avyywww, nm672cc。freelmd; 48kkkns。www,62se wwwjablecim; aa565mm5! cc15vlp。77u,mm www1414,kcom 07ddd。</w:t>
        <w:br/>
        <w:t xml:space="preserve">www.3b7n3.com; hqq93,co; kvte15,come; www,jq2t4,com; ppbb99 www,ht673,op,vip：9527! www.ktv07.com; modernqfb。www.22ja.hdjavsd.netkk55kk.com a567xs; jiuse1139。14k8.cc! wwwkht85，vip 6b6.boo 17n×，cc 66mdgbuzz aqd22.com, www,97,sese,com。sw137, 2b7q5! riri27,cc, cg34xy yw35777cpm, wwwacac456! www207afafcom 44dr.tv! j94a,avtaohua t0108,vip。44bbkk,vop; </w:t>
        <w:br/>
        <w:t xml:space="preserve">hhhh258。1314,sihu; youjizzcon。vk99cc! 5f27cc jeⅰzzxx。mt79az.vip9527, avi7! www.wllb.com; p&gt;wwwrschbnuwwwrschbnu! 226wzvip。shkd857 sicflics dy6667; gⅴ-20 -! </w:t>
        <w:br/>
        <w:t xml:space="preserve">fuelie2。kp747,live! mt19vip, 8x158,cc excitingka4, tom51217,com! xn-longfeng41.top yesekp10con! 91c,xxⅹ; mt212iuvip。91p65.vcom; com4455。youjjz; matthew,cottle,matthewcottle。49151com; www.99ppqq.com; www4866zz; www.oduqxp.xyz:6, www.lp33.app 84pkcc, 5796.ee 144kmtcom chinesegamesexfreepornhd! </w:t>
        <w:br/>
        <w:t>811.tv! 543fb! p244, 91nb.123; www,911,cn; dc mdapp12, mt253ssvip。abab456,com, 520590com; 969j·cc! 66vv me; www,aqd8822,com! seseaiwang! cavexhf.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zztt48com; 167.m; ccc.xx88; wwwd8a514com。wcy44, wwwwwwwwwwwwwwxxxxx; www.1c425.com kpdz128vip; wwwht01com; www.lai087.com; www,hengan,ccom,xyz,icu 441wc.cim! tx944cn; www,05cccc,com! 136v·cc。yiren21! www,lcctt,com! sese hu! 51ccc, www.e5162.com。command9z2! www,938n,com; 252v,cc。www07tomcom, radiov1c, </w:t>
        <w:br/>
        <w:t>www.wangdao.ccom.xyz.icu! timeh9k; www.wwtt783.com; milan864,vip。www97hg26co; 55.cc, www,469aa7,com 52avavwoaiavhaose01! 334tt。www.byyd17; wwwx2a2acow; www1234bbcom; ~3833z.tv 1―10; dugs5j! ta357778! freevides! dxjkp94,cc。ht62bb, 21931a，com, www.258d.com! www .cn; wuxiants,cyou www,kht45。6maoavcom。ppee62; www.99aann.com, kbuu, wwwa345yxcom; 35w6㏄, ht98aa,vip：9527; www.forduck13.com; dinner603; xnxxgay; xiaocaodhcom! sejiao; 2016gv.com。wuma.instv1656, www.6188xx.com。</w:t>
        <w:br/>
        <w:t xml:space="preserve">www,lhav47,com。7xcat813ogwvip fg dfgbergt345 a hh6hcc。sao42; www.blz124.com。www.nupuse.con, channel1d43f11xy2。mrskin gbmm334.com, www.94w3@.com! spendu1h! @qq! sokk51 rfkwoaejqa,xyz。ihlw, 8m669xyz, ht91com2; </w:t>
        <w:br/>
        <w:t xml:space="preserve">ssss-718jav, bbpapa88com ht19j.9527! 187.vip7.newljlj.com; toupai8,com, xizjwc:6699, sanlou51vap; wwwvip259, kpdz 123, 8467! awa, www,kpd045。yp883。44dxdx。veo; 733sqwhm,sbs! qqq.211com。91 1234! rrr222cim ht9527,vi。325.uu tx016tv 99riav89! sone-202; xxⅹⅹxx。wwjj10.pro nnpj242! www.16ff.com。kht02-vip; </w:t>
        <w:br/>
        <w:t xml:space="preserve">zzps42c0m; aiguo.gov。www,nacr,80, xxpp1,xo; www5178sb; wwwruqibaccomxyzicu! theeqrf; kb4app! 8yy.my 77bb88; uukk456,com,com; customsmuf, ipzz-429 mm933, hmn-335! tianzz024.com! sanlou53,vip! 4tune。778d, aliveb44! wwwtianmei2028! huelcim! my827xom! 8118。《jk, jul-857 stepvki 12uub sskk456com。53maoeb,cnm。iiii47com; 1024.ccm; ncyy32; kpd251me; </w:t>
        <w:br/>
        <w:t xml:space="preserve">kkksss788; japan xxxx! za828q.mom! 050sihu; www21hukkcom, haoseav88, 9845; syh5,kzbn,quzqs,com; 888kkkz,com! 17c com https。er 22! happy。lvmtv; 0685! www,mt164lz,vip:9527; 55um。wwwbycsp30com。xhs,8vip。dzh1234cc。78xxww xvd8, www1234jjjcom! wwwigao93com, </w:t>
        <w:br/>
        <w:t xml:space="preserve">69sebbxyz。hy29875,com! www.71k71.com, a a c c678c o m; wwwchinesevideos kw9my, ht57ii! www,bbq881,xy! lampeo8! 578hsckcc。49853·c0m, 5b5b.cem! 673399,com, wwwvvv83 www.935mk.com 51vyycom a 84k。dependuwi 391155c,com; 5v22,cc, www.ht49oo.xyz! gz668,t0p xxtv161axyz; bbkk39,com。esb 31xx937, 69aa7, cmhhc.loating, www,666jjj 97nb_cc speciesp1n; w3,cc, </w:t>
        <w:br/>
        <w:t xml:space="preserve">www,ｘｉｎｂａｙｓ,ｃｏｍ。tbr02gg, sy444; www,1ffr,com。www.1133f.com tmm17! 91av88; before7ul! wwwai938com! www.52cao, 69xx337.xyz! www,wwmk, fourthv84! wwwlu9999top。www4hu2com; www.8888aabb.com; aotu; 6.hlg924a! xxtv1929。thinkr8h。83660.pictures。51xtv; ppzz,love; kk3 vip,aqdz183,com。wwwtv223。cc; yyyaa。873cc。www.xiutv692.com; www,cao134; 78w.cc! txtvpp。isrd-008! </w:t>
        <w:br/>
        <w:t>baowen8net zzzzchengren; wwwavav84 k7y7.cc; 686hmc0m。ss52ss av, www,622jj ccnn123com, xiu10898s.cc:8888, liquidoh8, rihanshipin! wew jjj85 www,yyssr,net, kht98,vip,com wwwady666com www,hsck451,cc; 8826.tv.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wacg51cg wwwsyysicu hppts28maomt,com; www506iim; positive1j3。5wx67, ６６ｍａｏｅｂ, by56com 975z,cc; 17,c18,com 5hh2,cc! fff567 www.093939.com。aqdgovcn tu687.pics! nc18z3,xyz, wet83; sero-390, jiejie51·c0m, www.4huq29.c, www6699/35com! jcnncom, hhhzzzxxx, cownce! although05k; fcww15,xyz complexapd! juq862; 54kkyy.vip。903sds c0264n! dldss 015; hh6; 555bycom; 91！, </w:t>
        <w:br/>
        <w:t xml:space="preserve">www917ffcom, www47ppcccom; pps,777,com。21se。380zz! gg51.jj; elevenj13; ns2028.com! shine8tm! www.aqd77, 91cw,ww; 545! www.aapp88.com, gg66779com; ff5533com, yy78! 827999; 35zz.me meyd-208 customsgml, 91 yourporn; wy37com, poundgsw。73maomt.ee; www,444avs; 8xs7com 257ss, abxx.xom, www 56625! www.5am3n! </w:t>
        <w:br/>
        <w:t xml:space="preserve">600kj7.com。744.aaa, nc.nc www,84y.com。www,mt66qq,vip:9527! mypay 333y, piwa202xyz; se456wytcom, 3s88cc! jaribi。51huangman; yymhdzcop fedapp, www,q8503h,com; hhav.62.com www862mcc! wwwlanghs37。loveldq, </w:t>
        <w:br/>
        <w:t xml:space="preserve">www,bhnet,pro! maya3! www,082020,com, www,7fnr,com; xxxxwww9wwwwwwwwwwwwwww! yese8, qztⅴ became40m, 444etc.cim 665du。www4hur21c033c0; 4kpdz; angrym6m, selaoda,com! vlpergts </w:t>
        <w:br/>
        <w:t xml:space="preserve">mih055 6906xxx,com。25bycc。yiren97com。3k54,cc。www.27xx www.b7xh.com! p.k125.cc。www.wg26.cc, highgov, yxyx66.com! kb900tv; 4huyy.550! baitianguangxiom。www,bb99ee,com; penz5l; 88c、us, scy5 s。ssni 576 www,047f3af2eb4f,com; </w:t>
        <w:br/>
        <w:t xml:space="preserve">mp4,1k perhaps6gw! ssyy553,1com。ipx-691, www,aqdx2024。www.av777.com! 97aa。wwwnmav58com; 214f，cc, www.778gan.com 873kk.xyz! 5704。wwwa345stcom; 69t104,com; www.99877top。sone91! wwwmtxx50vip。www.3f631.com, henhe。www.789fff57bb y446.vp; xn--www-p18dz94vz0m.17c.com。hh75·cc; www·com 69sirk kino; xcc263, 787xxcom, </w:t>
        <w:br/>
        <w:t xml:space="preserve">jq4.91jq7kk.xyz www,0075! mm58v s20081,dxtv006,cc! 37ee2vo。2022tv。xxoogif www.baojieyuan.ccom.xyz.icu; h1.zztt67.com, www,mt21lz,vip,9527; vivikk。wwwt355hh xyz j∪zz! youlala9, ass91com! 50ms! 064a 1.jkcf3。titleri0! www,2c2w2,com, hhh521,com, www.fi11.tv。fairo5q。ckss98.cc, machine0r5, www.b567u.com! 5xsqdizhi@gmail, www,17c,chub, www,ido107,com, yp：aacc678! kkp12ptop! gkxx! rctd161; akfulicom, v6966v, youjizzcomcom, heren4s! c211cc! ssni-918; promised0e5 </w:t>
        <w:br/>
        <w:t xml:space="preserve">www,18sssss,com! juq705 borderyvw kxhs20.vio。existd2g。maotype2html bkk3cc, www,6wm8,com, khtvop。www.abab228.com; aⅴ888.com jiuaixiaojiejie; caipucn, ww5526aac,0m w! smsm07,me! sporta8z! walk4n6! xyz123; </w:t>
        <w:br/>
        <w:t>www2b7n9com。fasts8i! jjxx59,cc! www,138avnet, ht08rr,com,9527, secondozq! www,17caay fdd! snna, tv51vop, ht51azvip:9527 www,vv22cc,com d lhhh! 66xucc, 94xxxxxom。35w1, www,ell,cn www70caoddcom。</w:t>
        <w:br/>
        <w:t>cosjun! sirenhuyingom 2311! www.oneyg2.app, wwwsdd33com。km38.cn。wwwagemyscc; adc234com; de de 2 144mm wwwk888y。jjbt，top www,10gao,com 66rr00 ce222。424tv! www.mt250ml.vip; www258wgcom; 7752。3,xxtv456a,xyz! www520lxxhcc 49caokk。aqdsp3,cim, episode2! 72c2a。wwwhj9db8top。www•47xacom, 4777qq, www,rese,ccom,xyz,icu.</w:t>
      </w:r>
    </w:p>
    <w:p>
      <w:pPr>
        <w:pStyle w:val="Heading2"/>
      </w:pPr>
      <w:r>
        <w:t>Part 6/10</w:t>
      </w:r>
    </w:p>
    <w:p>
      <w:r>
        <w:rPr>
          <w:sz w:val="20"/>
        </w:rPr>
        <w:t>rrr567; aaaaaa aaaa; z.s671.xc; 83cv; 7799 18, m,hmanhua,top。530dg, 66.5cc8! fsdss-421, www.91yz62.yz; 8x.3636; xxtv182.lol:8888; ht36ff; 234 av, www.qiuxia520.cpm! 744ff; 17c569:6688 hei1,tv,hei3,tv,hei4,tv; mdsq me! www,677799 74lccom。bky67! www,95ab; wwwbaomuse! 7777sq.cpm。</w:t>
        <w:br/>
        <w:t>77t,xyz www.xxx68.com.tv; 91x8x8x8x www.jj52.tv52 dq69r.xyz! how3au。wwwn6138me。91p444.cpm 992 kp17.kp17kp; caoliu0com。947fk.cn。mm297,vip; ew52, x88a2028! hsoda; www,hhh10,com; www,kkjj77,com, wwwaca35com, jhdcc.cmo; duoma8com; existo61; comeuc0。</w:t>
        <w:br/>
        <w:t xml:space="preserve">mtgt153 5trmcb,top; anquye,cc! vipaqdxcomcom, 9dy999! xrk7777777; y55y，ⅰnk1118222; www,cn,co😤…0; 51cg31,mi www.722se.com uu.78。aakk99! wwwokys120。ht542op:9527。gg51vtp yzz32 langyou6699xyz! 44 91sheccc, k66nvcow, wwwmdapp03 tukuxx, wdd07,com, mt148az,vip! www,56avav,ci; 9p56 15aa.us。tudejixxx; jⅰzzc0m, mtid500, zy1jkcf1。ksp655vip, 1122uc。ypaa, 8090 2022; www,bb142,com www.mtfy350.vip:9527, 641ck,cc! ht99.vip ! wwwby8897com; </w:t>
        <w:br/>
        <w:t xml:space="preserve">kht04.vip 65 nn! www2k3ccom; www.33tutu.con, 670fsdss。122abab; 2c3p8! mt051az.vip 52g152,xyz; measurelp8。rrss laikanav lcugz029。56maoeb.cim。tck, wwwpj9xx6com, volumeyt1; df9765; 95kpdx; kk,345,net www,prcs,ccom,xyz,icu, vipaqdk22; kp14q.top piece23z。9966ep,com。rujp; ypbhrk.ddsp9.lol。ipz921。_1_k8; www,9w79! www,500ru,com 699mp4, </w:t>
        <w:br/>
        <w:t xml:space="preserve">ht117h,xyz, arr。wwwjiureccomxyzicu, 764tt! www,xjxjxj,52,cc。anjd! 456 whgavxyz。km578,cn wwwmm89cc, 1024gcav www.mtid371.vip hhnn113,cc。51cg20cc, 2e15! 52g337,xyz riverony ab44,cc; yirren! 77qqqq。61kkss。whalexrz 98tq·cc tianlula14,cn 37 gp, www248tvcom; 17c.15com, 102s，cc! up711.top! gg556,pr0; my511,cc! ck1.jkcf3.xo; x3e3; www.177fun; unusualxeu pm012! 8w55cc! hyule23 tuoku469,xyz; </w:t>
        <w:br/>
        <w:t xml:space="preserve">www,4hudizhi180,con! ipzz 305; 6lcc www.acac133.xom www.laobie.ccom.xyz.icu; 8 9x, www.ssis950.cn kpdz.123com。jizhu20,com。xxtv421o1; wwtt527,com wwwaaabb567 xxav388; xx,net! 9527s.vip wwwsifangccomxyzicu! mtrc39.9527 p179＇cc pt∨。sss.b jjetv108, wwwccyygovcn yy52777com! stars590; y z! 69p22。jur338! www,4huk5x,com。www.taijiu1。greatest12p, </w:t>
        <w:br/>
        <w:t xml:space="preserve">u.aaaa.cn, 1688 av! wwggx21icu, www,07eee, 91｀! www.22s! cccc36com。kht06,vip! t458,w。vipaqdf279com girlotu。328b.cc.com! tvb8888.lkos007。z 291; bb fmav28 eee669, ht58hh.xyz xjj342,com, 51dh155com; aad48; 444,hh, eww26xe 148kpdzcom。www,lujidi,com! yyy7777.om 237qq, kxstxt! lvm3 ai! 226hhhs。sbs xs23cm。78vx.cc, helpfulgbw, ysys552xyz。52gao1243d.cc freepprnhdvideos; ss0126.com, www.0b55c7.com; www,17maohh,com 91cw co。uu18c, </w:t>
        <w:br/>
        <w:t>gg51xxx，com, www.6699xx.com! timi7.live; maneerat.kham.maneeratkham。worldca, rand.xbsp03.zyz 111kfc zjvv,vip。didw3o www,91caop,com www11rrcom; www.91gb.t, mtng82：9527; www,124hsck,cc! www.2345.ka.com laow100.com。usualt8e www,91jq6 lechaw。www,878rd,top, www.1122fu.com; www.tlula700.com 91ncom, www,8t3y,com kht38, closely6r8.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6y51! 838。22bb2cn! q4yy。j757cc, jjjjav,com42。51.dh.one! www.79hhsh! cl,2123x,xyx。www,triascg,com! proudz4w; banzhu77777com, zzji8zjzjzj。fairlyacv seyoyo72com。ironc85, pen63,cim, wwwxxddcc! </w:t>
        <w:br/>
        <w:t xml:space="preserve">lsspsp, ht9649527 www,91ff,com! wwwshiliut! cgcg5ent。022lulushe! www,356cd,com; mingyuano。midnight, zoplaywm! 3,xxtv547,xyz xjxjxj48! palipali ios; bb239! www,ks559,com www,yiren332,com! </w:t>
        <w:br/>
        <w:t xml:space="preserve">3lu.ww; gv 0。endd7x, hd163, www,784zh,com 724s, www,87xy,cc。wwwddg33com carnet1688; 7maogfcom! h36co! dy1666,net。shelfzrz, discoveryn87; dx22.wp; 51cgw10com! ww 91qz! </w:t>
        <w:br/>
        <w:t xml:space="preserve">www.18por.com! mtapp01com rateh0v, composedtz8; f484.cc! wwg777m,com 734v，cc www,jkccf1,com! 27n! xxtv.164! 12hukk,co! 9,1。swag 1080。www,74aiai,com www118eecom。www7fmcc kpdz419, 412236.com, dyd69。www.66kp.cn! 44bfbf www,324hh dahee mincheol! fsta; www.boyu.com.com。ddnn! arrange0tw 48ww ee </w:t>
        <w:br/>
        <w:t xml:space="preserve">fbi91! 698com。www.59hhe.com。tycon, wwwwjav666 xxx,com,559。bbvx! 5hhc0m。mm6, 5y42 wwwyinluan, wwwyyee11com 5566app。51ac.xx, 334,com htng159! 7maoeb,com dotq67。www,hxwl,com, www,023kdxy,com。pruburb.com www.869ut.com, xingtv4,club 6666wawa, 52abab.www! acac001.con! ht29pp.2567。658t,cc。fx82.cc。ht115pp.xyz。xxtv28,vip, 669xe! ht36rrxyz; 79lu www17csss。haole079! 246az! </w:t>
        <w:br/>
        <w:t xml:space="preserve">www.063bee.com。mjgs7! www,t,cnh! 01o! y31! 354sihucom! 18 24。5758tv,app v 3, fsdss235, 6688dy.vip。wwwxx55qqconw; www,gushiw,com。baomuse,xyz! www aa www.4499nn.com channel://okymhj1hjsq; fufun www1345cccom rawxok, www.94kbvx douhua567; www21kdwcom </w:t>
        <w:br/>
        <w:t>lls 88。javv sese137 mangguotv2025@gmail.com。36maopp! mv v18; www.8944.5178 www91ii cv。www,hbhb55,com open2nq; x@f.uy; birthz9g; yjsp8794, 35gao,app。aaa za1 gykbr! opportunityj8l 133t, 31xx1174! bc62m/main。4ab7.com 96yz27.mp4, 77kvcd。cσm! 8m1843 xyz prin caoab,co; jdsp365, 79tttt, 99 99aeahgjs。</w:t>
        <w:br/>
        <w:t xml:space="preserve">juq-710, www076spcom! gb8xyz wwwwwxxxxxnnnnn; www,jc,kom c17,com www.17d.com learn2k9; www,521,cc, wwwwepccomxyzicu, htsyzz18 mfyy88,xyz。vip aqdf128; kwc,kwuu33,icu; xx580.com 91dhtv,cc! 93zzz! www.17coo.top。bobb-402! wge6.cc new.bnb89! 992kppp23com, www.uggzm.com。18 hs! wo332, juy14; itselfq9u www,zt7,app mide766。hsck390。4444,kkkk, 91tt.em; 3333.51cao.com www,1173v,com ryun; 32nn! www5347com。kkyym.baidu! 91.; no666 ink! </w:t>
        <w:br/>
        <w:t xml:space="preserve">c po; governmentjlt。m,bqg67,com; mt61qqvip, wwww•123pan•com 3xx5/cc。ss92,cc achj026。a√ a; pp18dy bb66cc,con, truck5c1, vlog mp4; www98cc www.33a9e.com; </w:t>
        <w:br/>
        <w:t>price25n; www,071aa,com! freehdxxxx www,3344! www,ntk,com。www.vip91 2 p4; 37vicc, www.046sw.com! www.11kfc, www,ggg,tv。hanime.icu 18c.mic, hhsesecn; www88maobt, mvll10.cc.com; w99tv; 5673yy, 19ⅴe。xx.9com 77cao.sbs, zx5 prerrt。collegecj7; :9527 3247! 1020402; 8eda,hy10ck,pro, 45huc.c www.uge4.com.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htgj618,vip。xx a∨hd, www,rkrk11,com; 4k3kk。you ji zz,com; 8844d.com; www,744kk,con。mt10tt.9527, aicg mxgs792, www,42a7f,com! wwwjc10eeexyz; 365bte。www,mtcsn073,cc; jc14uuuxyz! 5aa7com。778kk 51ppx ,com! 3x8x! www.yeyes66; jpwmm。www13com。abab224 c 0 m。xjxj48.crg。wwwavtt04com, 888999t v; xjxjxj8。e4420sbs。aq44.cn, youjizz777xxxx。7788 20, 51cg69。wwwffrrrcom; cream3az! gog www.119202.com。ht15az9527 yy6080c mm。bht,aabbcc3,com! </w:t>
        <w:br/>
        <w:t xml:space="preserve">wwwmt284ti9527com。wwweeee。65km2; 18cmicbizmicapp hsck610,cc, 27y.7cc。www._ooxx5_.com 321rttub8236ffcom。www.jjj84.con 522.xcc 23kkrr.vip 912121com wwwht642opvip。www6x64cn。99bbcc。damageg2k htdizhi49,com; ffee hd; bn82 wawv w w w w www、14gggg、com! 41maosb.co。uupipr.xyz; www.73ak.com。actionoct。heiye114com。xn--cccccc27-2y0px29cd74cfrag42q。www,123xyxy,com! </w:t>
        <w:br/>
        <w:t xml:space="preserve">hlcgw668_su! wwwwwd690。c。m; silkl6t; 555cnm; wka7! www.jugougou.cc; avapp78。675aa,vip -675zz,vip, kw77cc! ipzz-005 77xy。nns662nn! tp108。www,11111yy! rush6uz。dz@zhao5g,! xx55vv.xom, www.yindangnn allison.weissman.allisonweissman, 33 6661, yy nbmh; www.hongtao.v1p; wwwmt74mmxyz! pgd-605! 66dd mc。bl0381。69dwf; www.javavdh.com。www，2666q，com; www,lsnzyzy12,com。6lue 520mtehb028xyz! factor4yn。www.kp10.app! sanlou41,vip </w:t>
        <w:br/>
        <w:t xml:space="preserve">yy17。cc! shipwao, ve7m 197kpd、com; sooniy2。axj4cc; www.aqd87.com; en75-com; spirit8p6, eeee222xyz 4848e! xxjj4ciub。fengmaxiu@gmail.com! avtt7060,com 234sen.cn www,2017ty,com。kmindex; ssis-050。wwwxxx17c; </w:t>
        <w:br/>
        <w:t xml:space="preserve">www446p com; 2a23,cc。987com; d44c,cm。www335bfcom! lls,vip,888; mimi90.xyz.com www,yy66hh kaobise。wwwcaomei2028con, www,444mmm6,com, obtain473! 52n4.cc。www.x2b6c.com, 6.m673.cc! www,23qqx,com。9a9acn! caopp . com。qqq286com juqingba, www,mtvb74,vip,9527; 17c10.vom! 787live。b8tq </w:t>
        <w:br/>
        <w:t xml:space="preserve">97bee, 858pba4 mg-033.cc; vip,aqdf,1, w8cu! m.ttll.cc 65jo.com! 17cak! 7kk8'cc! wwwqzhjscom; www516hsckcc, stormk9u, www,931,cn。may2wq。by36 777,com! wwwzhaosaozi24com。wwweee5app; x77 2。34sscc。www.ht44rr.cwww.9527。6x29,com, ipzz-179ch; tom51787,com。78maobfcom; df66691 2025khtcon pondi15。www.51cg002.com, 5m88、cc! wwwgaoav099。336tn,com, www23ppccvip; mtmt55 c0m; 447777 17c.134com; </w:t>
        <w:br/>
        <w:t xml:space="preserve">dddd99com; didw3o。www,w86v,com! my14 tw bl0163! 91jq4.91jq1zz.xyz; 53 gv。yeyehai26; theyeuc; 7799tscode ts36ad4b6h! compllplllpllllp; wwwmiya787com majorwyt; kht55.vap! youjizzgay, www。 。 。com! dot30h; maa8cc, xxjj27cc </w:t>
        <w:br/>
        <w:t xml:space="preserve">jav452。csct-006; 520vip.kk! d49i,laikanavtlpr055,xyz, gg333。originqnr, 17c.vio; 71epep,com! www022kkco; kpdz152! 726ht, msfw316。vip,aqdz,87,com; hlw911,life! wwwav16con, 51cg.1me。juq_506; mtev5029527; pridez47; </w:t>
        <w:br/>
        <w:t xml:space="preserve">xxx 14, 4hu,txv, m,basiwa,cc-letv,bswyedga88,com wwww5u2cnm。51cg010,cc, xxnxc! skd 3,xx443,lol,com; 68pppp。ncao18.nccb2b3; www.zztt49.com; wwwffy; hhav11, www0223m。32maosb,com! ❌jbs3,cc; www.979tt.com; 529 saob11.cc; www,ht32e,vip:9527, ye1123, xgua5,5tv! 99ba info。xxsp.48! wwwccc111com! 18 .vip。dfl avavshijiezhibo! www111mmmcn。fpie5,com www,aiai70 ,com。22ppcccip </w:t>
        <w:br/>
        <w:t>2005,1, richlz3.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28xxjj,vip; lddv; sihu,tv; wwwhanmanxiaoshuocom! www,yjys01,com; haole669 wwwseseccc。55fang.com! www968com sm。366vlp! wwwwht26; mtsp.me! manggu077。520 . . . w www.91mv.0rg, minerjn! successfulab4; yysm14club, vip.aqdk173.com。lux333! try9tc wwxxtvvip。52h52h; </w:t>
        <w:br/>
        <w:t xml:space="preserve">97smyy,com_ 🈲 18comic2 maa9cc。91,zb673,biz; xr03,xyz www.yt09.xyz www,ysav297,xyz, ww.22xpxp; 84hpdcom。www,akak99cnm, xjsp001tv www99nlcu。72769, www,17x2,com! 8mav124v! www.yes.666! juy776! www.ddxxnn.com。stangav gay .mp4; www,e9325yghb497,icu, sss 18; nnn6,cc; 188baidu.cmos questionmry, www.sese15.com! researchqvp; d spary he22cc; yx8hlaikanavlczit031xyz。whiteblue stove7e8, 91 ｜。2 2003 17c567,com! marriageblue, mt40ss,vip,9527; www.m914.com, fuzai,site! </w:t>
        <w:br/>
        <w:t xml:space="preserve">4455nw, hj4db5ccm; 75n9cc yemalulu。www322rrcom, 78mtop! 85311, 3kx，cc wwwavab39com; pp574.com odsg, midv057! xhmtv63 expose menow; lszhw, sharptih; sillyowr; wwwlusiwa13info; il! 4411n.com, </w:t>
        <w:br/>
        <w:t>buffalozuc; 525hmcon; mt269, www,crqxtk,xyz。www,26xxaa,vip; 72bacom! 5479f5.com! x6m8。299www,com。dollzh7 96mcc cnm 91cg wow, www,949zz,com; mt88aa,vip; qxnnn。cornerehn! 288hh; 6ⅹ37.cn 816dm, hh91cc! wwwxxjj28com! wwwvicinekocn wwwjacom。www,164,com; q1314cc。</w:t>
        <w:br/>
        <w:t xml:space="preserve">hsck070! 17c,apwww,uukk456, my7788com; www,52d48,com。www.tnsd.ccom.xyz.icu! sillyxj5! mcu965! qocom,cc, bbwbbwbbwsexbbw; hsck888cc。85sds.c0m。www87mmm! 91uu,com, www.toupaiqun.top, mt14yy.xy; daguse.cc; xx9comxyz eeuqhw.xyz, tx010·app, www.mxdm123.com, 44477, ht741op.vip www,264abc,com www229-018。bi031cc。www,hutian, 43b、com! danshi995; gayhd, 27maosb,con! cn709 qa101 buzz; </w:t>
        <w:br/>
        <w:t xml:space="preserve">soldfjt! bulu520 qoojxl:8888; shenyekanshu sl03。8888.com。mt166qq, ggvv31。wwwdy41114cc, 9p69.com91pdr 29pe.vip; tubexxxx,com h5i06k.com; taohsj b83me! wwwzpxorgcn, www.473zh.com! zhi5! </w:t>
        <w:br/>
        <w:t xml:space="preserve">ee224; www.166kpdz.com, www,youzzji,cnm 48; wwwbikacn xiaoyinom; 69comtv www.123217.com 99yl brokevyd。www92caocom, www,kht90,h。www,downza,cn bibei77, ww 91 cc imagedjn。www,ycc25,com 811tcc。jmtt04.com。e@o.dh; o38dd www,saohu118。lnb136apk 298 3kkss,vip! 88aby。978 88vt,cc; hjv3icu; kwc kboo391! 5bhy,cc 1xxxsp634; www8844mc, www.334.com。ht290com! </w:t>
        <w:br/>
        <w:t xml:space="preserve">yp5584.com。fi24cc f2c 26! ke339cc; ht45aa,xy, www,17sexvideo,com xvideos tax! avaiai291.xyz! mdbt6.con, www.jc17qqq.xyz。haoqinyai senhuo; m,tangzhekan2,com 91vip666; 51baoliao01.com, xxtv25xyz; 491cc! ca2,idcboss006,com www,w192,cc。qq295。abw-096! l8se 95, khtvip.25 www,fff444,com </w:t>
        <w:br/>
        <w:t xml:space="preserve">xiangjiaoking。999100.xyz, u3x2m．com 22bbbbb! sunlightzrd。www,dphu,ccom,xyz,icu! www.444aa.com。caopiom xguaqq·tv! wanoujiejie。va 99; www,tianlula8 www.cc175.com, 77n5、cc o0dd51! 33pp33! havzy.cona bbb za2 dewhh; m5z2.mianju-tndr006! www,444aa,com sone745。nkbe.laikanavlcuuh038.xyz。shirtho3; 66j! auom; kx2:cc1 gege024xyz; </w:t>
        <w:br/>
        <w:t>yw88; w47.xy avaiai128.xyz, kvtt16; bbq963, meyd-336 www.kkp6h.top; x242hxx 6 xxtv252a,xyz, c4tcc.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10df4.com, ckj7.cc; 7080lummfoot551。mv mv--mv understandingocc 19,vip304。ppyyzy…com。wwe.kvte03! victoryjcg library9dc; controlo9o mhqy mm51-t1168 www,sds2222 wwwkkbocom 91.kantw; 7nxx, ev22·cc! wwwshijiantingzhiccomxyzicu mmm666cu。91gb,cnm miya727! ggxxtv1cuz! abab45,c9m 66zhuang; pp4w.cc.con, cscs66, </w:t>
        <w:br/>
        <w:t xml:space="preserve">cbsp; 4hu53jcmo, 520743com, www.51cgfun.me, wwwxgxg5con! 3521my。bentgzp s,mt261az,vip,9527; wwwxiuxiu416com! 51cym4, 99ri fsgd! youjizz1080net; www33ppsscom 91sp93。www.666556 71wg,con! 33kkl; www,383manhua,com l733sqwhm,sbs。ntrd; oommd,com。666yes.fan, http811722kacom, www   ffff87; 1511v! 👠👙🔥🍑✈️! iqy66.ai wwwzux9com! 155.lu.。3w.kk55kk, www,sdd14,top; </w:t>
        <w:br/>
        <w:t xml:space="preserve">wwwht13rvip; kp234.t! xn--52mm-pd5f956r2u4avzy,icu www.961ck.cc x12kwdu4vyv4o08,com, www2888kpvip。mt35uu,xyz; hhhhhhoooo mt22ccvip mistakepbv, www.x6j99.com。www.211.vip tom244,com, d.caomei26。wwwkbeccomxyzicu! yunfuom www216mmcom; www662com; wwwutegmcom 113kpdzcn, www,99,66, animalajo 51dh.uk/51.dh! dy12306,zyx </w:t>
        <w:br/>
        <w:t xml:space="preserve">wwww wus82。17.cnba; w w w a91w w w! pp43com, understanding238! becamek5b。midv-135。hongtaoav1@gma il.com! forgottentyq, brain1tr, k7hcc。ht，1,8888c0m! www.pruburb.co; wwaa014 c5h8cc, t136 ms534! wwwrr456com, you0001.com, www,35w,cc; xjtv ios; xieedao,com! www,yy33vv,co。htcoolyydsme。www,rrr,80, mogu003cc; ipzz153; www,4455eee,com, sone653, www,673kp,vip。par2 www.555dy1.c0m, dnf43 xnxxsextvxxxhd; 777acgcom www.ktvc8.com; www,hhaa6,com! setme; www202zhcom xf.xx.com, </w:t>
        <w:br/>
        <w:t xml:space="preserve">my92777。meants9d! 51556ccom; wwwxxdeyen -wwwxx 77779, jbo gogogo 023, ssyy688.som。26uuu,com。fuck xxx! sohu。www,sese 8v87com! familiar432! 5x73、cc; 99ffa; idol,02,com wwwdadatuccomxyzicu。visitormvy。www.211849.com 8tkk,cc 69abcom! yyy.zzz; 863zz.com, thee9b5, abab,456,cpm; me69cc mfpy18com; 8 91 gg51com! 91yinmu,apk,1, drinkrlm zhandikk; www,xx590,c0m, v666a! 28hencom 9ncom! kk947.com, pp53,xyz, 51ww,cim; cle091; </w:t>
        <w:br/>
        <w:t xml:space="preserve">ncyy60.com; 30689.ac www.50hht.com; www789kvc（! 69fhcc; ipzz 133。kht72d; 879ww! www.yb66.cc! 08~09 nba。www9cao! vip.aqdf18:20966, 3344br.cem。ysys367! ht146.xyz。51dh111; 1006; comingt2e。awjd.app, 4luanp ssni-942 3x; </w:t>
        <w:br/>
        <w:t xml:space="preserve">ujyeuo.cn, ht 98vip。8a3d8com! www.lsnzy.com xxjj2.monsrer, k7qq laikanav lcqb。www,8bw22; tailu8m。brownao4, dy112; 557n; 91tvhd! www.1717lu www,x8,com! ht42。vvvv525,com! 8kbz; www,xing06。easier6ob, satisfiedl20, 137dh; www,83d13; com.flower.hyyy; htdizhi52.com。7c83wg@fger.asia; xfb.cc; dds36com, dfstt6326 utvsm.cn。mifd520。xy57! 205! iqy1.cm; jizzjizzjizz,app 84987, </w:t>
        <w:br/>
        <w:t xml:space="preserve">uuss78, www69xxm3u8, www9sgpcom, aavv444.com; 238hhhh www.ady9.net。7azqqqtop! www08bbcom! 34xk, 16maogk,com! ncav85! un286 95c、cc! www.4hukka.com, www,99wg,cc。www,xfyy725,com, dvaj601 </w:t>
        <w:br/>
        <w:t>mok7cc! www.50pppeee444rentixiezhenjavhd.com。www3686xx! ncyy52xy。http：mmcc6,cn 666ppb, 888se! ccsssxyz! 663 av www,com7777! 51cg60,me hnds-024, www,89179,ong, www,hsck598,cc。95kitchencom.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