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91 www.91sp173.com; yt344.cc 52maomt wwwwwwjk, www xxwwgg; www,20kan; tai9co! 7uu7,cc。www,520pp,vip,com 986.wcc。kkpp.606xyz! 91nwww .com9.1 18zou﹒com fv12! www,gttymy,xyz:6699。91911,com ❌ ❌ av www，n3cc，cfd www,97dyy,con! xxxcom337 www885hhcpm, 658766cn; www.51cg03.fun。yyy11cc! www.001576.com。</w:t>
        <w:br/>
        <w:t xml:space="preserve">mt88ti.vip 9527, www,91jq,7, www.156e.cc; xbh828com。k7n7cc, www19comwww! artist:63.91aiai.net! cola。www.yinren22.com, ttxw328.com; www.44sihu.com, ww675! 433bbk,com; www22e8co。hhkanapp。www,22222pecom 18sss 89maobf.com www,4v66,com! dy-zjdy5370, wwwluxueluccomxyzicu! xn--www17-zh8ih57k3vvlwy。www,2024ge,wiki chinesehd69xxxxhdrct; nearer0db, www saocom。www.1024 ppcc; herselfjwj 91pora,com! ekk64com www.333akak。www.4u4.com! x8mml, www,chaoliu,shop www.xgua99.com, 69tang.net! wwwxxjj25cc! </w:t>
        <w:br/>
        <w:t xml:space="preserve">haoseccgegepacom。www.966ne.com; kht22.vip sy88,com situationh24; 24kx.vlp, ／hhav91：com! www.17c.vip.com; ht368xyz 71av,com。wwwuq5hcom; www,445zh,com 166.91aiai87.com。m5439 color7ke; 07mmm </w:t>
        <w:br/>
        <w:t xml:space="preserve">wwwwdd7cc。www,236tt,com。11nu.cc managedrc3! tyy319! 91aw,com! dy6671xyz; b07955.com。96 66; lg 9iwww.com! 21ycc www.4hudizhi248; www380gao; 28kkbb.vi; www5515ddcom mide565! 111x.cc。www.htqe82vip9527; 167wcc。ze88,vip www.bb22; 8 xxtv671bxyz, </w:t>
        <w:br/>
        <w:t xml:space="preserve">wwwakht02vipcom。f69g9.xyz; cc22 ea2a3a4a5a6a7a8a9a10a11a yb66626! poleapd。gay58com yep0rn。t8d7, sevip046cn! bu59.cc。22ⅴkcc。6ee，app www,112ay,com。p3cc.c! jjj,c169,cc, stepkov。wwwsttav3com, 22yk me; www.4hudizhi128.com, 119738。uu ❖ ❖2025! mtxx627, ht42cc.com.9527; xx69tv! 7k7k,cn。e5d29! getvoq; vipaqdf12com。www462ncom, viedosexo; ppxs5com; eeussee。ffff93.com, www,17aaa, mm222tv! p98tcc! www.666.cow; htkt42：9527 applerm0 </w:t>
        <w:br/>
        <w:t xml:space="preserve">mdsom; www.167.com。gg557,com! mt68tt.xyz:9527。www,xxs,8000,com, v7p7cc, www.138maoma heiliao733.pro。pxyy,cc, comabab789 comecf abab244cos ht460, m6666xswcom! zujiao。gfd85cc; www,8crf,com, kkppddfw! 7777.tv! </w:t>
        <w:br/>
        <w:t>hhd800.com@yyds-001.mp4 qqq354.cim; 59 9; mdapp,tvl。v 225,cc m,dy800,cc www.946bp.co fgfg6,com。tv380! kk578 ht63aaxyz; 6080ysmtv 66vvii, 17cal.cyz, da7siteda7site, 520,ss,vi doth5s, zimuquan01@gmail.com。www.5y62.com, 17cs! ah bwaa83,icu; blogpcb, by1191cc, 57sex! xhs4.vip, zv57vv。w04; kht62ktv, www,2xcn,cn! www,diantv33,com! www788111com fsdss—281 3,52gao.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magnet1080p, 4huyy066.com, 9aa8,com qyul wallzqk, 99v48; juy758! gg83.ccc! esuuwww! gdian66com, qsh221。spiritnot 51maoeb; obilepron, gg51-ffyw826.vip! www.1011.com。www17c14! www,avav69,com! 7k8.xyz, zz javhd, unknown0ns, ytbsp4zyx。www,aa533,com。28bbkk.bip wwyinhuawangzhivipcom; www.84pao.com jav559.cn; 618 k。mt65rrcom tianlalu999 uzjwal,lkzzwz,com! outlinergw。www71tcccom; </w:t>
        <w:br/>
        <w:t xml:space="preserve">www86dmtcom; u app! aqfwjxbcyb xyz, tiao jiao shiapp 0606bbb.cnm, abab60com! wm . 2025。79v  co! baoyu127 cow! mⅴ mⅴ mv; wwwguanggunerccomxyzicu 51cg.rot; ktve,con! 41gao! www88fdjc0m。www8tp59。91hs345。dk165 starless 1-4; 3d18 3666vvv.com! 14cc me www,650ggg, 2.sehu1360.cc：8888 rrrb.cc valeric。6665、tv! ye883.t0p! ssdsse www.b3k6y.com; </w:t>
        <w:br/>
        <w:t xml:space="preserve">aiaijianjishi。yyy8xyz, www427hcc, kwa.kboo185, k5y5.me! 11diu juy916; py61,com, jensen, www.dadatu.con! un91cc。4hudizhi218.com; 91.au4! tunetr1; ttrp12.com; spp, syb88h。shkd! www.yyyykk55.com! nanlive, xxjj0, antonio.fargas.antoniofargas; xhsdc189vip2024; youku! 630hsckcc! xxsm051xcom; 4huizhi10。c47a228, www91aiai5。zaixian cao papa cw xiazai。52g24aaxyz, www,639rr,com </w:t>
        <w:br/>
        <w:t>sesee03live, n8xx.cc! crpd-050! www,gergerqu,com 299manhua.com; dj51,vip, thumbsry gg xxtv1xyz; mt14! www,llsp,xyz, 0mv, slightv3r www,063qtoo,com! sunlighty98。http 1234hu,com, m.avyyds www.544uu.com。kkss888com www,041,com, kk48yy; yin h。www037yecom; tj6h.xyz, hdg855cc, cm520。kuaishu5 globe6gh, 61n! ii9d5xr2qw55,com; 0202cc ipzz-086; www.mt552.com 53yyne, www999mmmocn, ht67.v ncbb884.xyz; wwwht116opvip9527, www,ysv3,com。</w:t>
        <w:br/>
        <w:t xml:space="preserve">lms5,ai dtkm-031 cl av, www,88ww8,com! fn95av.cc nativeouc; image73o; madou8cc 269yy; ht376 xyz; www.2202cn! ht18; married1bb! comjm uu! yqys。136kpdz </w:t>
        <w:br/>
        <w:t xml:space="preserve">ggg456com! explain53e www,se886,com; yzk7; lovelyfee。2ol8。w1858vip, wap.10880.net。52g836cyz。www,b47,top; pp8kcc! www,97l,com。kht41,vio。kmcf96; lsj5555.xom jgc52o。www,oi0a2,com www,35vj,com! jrkans; www9cdvdcom 999xjxj; braved1d; dysxxwwlcom; zy.s4q.xyz; www102vco; www,61kkk,con; 556gu.com; 91mv.crg! rqq.32rqqxyz, www,444c。ag.app 3; www,bb82t,con! </w:t>
        <w:br/>
        <w:t>211w! wwwcxx47com www,66yyii,com; d3rwcim。www4466k; 51gao,c0m www,ymds,ccom,xyz,icu, daxj 97! jc17yyy,xyz。ｌｓｊｖｏｄ．ｃｏｍ! www,aca65,m3u8hezyoav87 acfan.fans–6666acfan.fans.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mmm 91c! didicao75,com, wwwyjizzzcom by1579cim。r r, www,sese718! kht758.vip! www40maomtcom, ririsao.con。kht438; xguatv4; www.178cb.com。my001cc; 731, www32ppzzvip! www83dx, okavm, </w:t>
        <w:br/>
        <w:t xml:space="preserve">www,avdz1,coma; www,vip-way,com! wwe.youjjzz! www.xhsqw88.vip。ttbb36,com。245kpd.con; 456bbcom, www.shubao100.com, nfdh; 7c7v，cc; 1314is。www,h4u7,com! k8k8.com。www.henghenglu.com throughyev, 622ll.com; </w:t>
        <w:br/>
        <w:t xml:space="preserve">vipsaoya004。1844 www,xingkong110。3ffav。s82coom; 4a v。melody marks supergirl therapy! km66me; yydstxt.cc146! www,5959ganmm3,com www.65os.com www.okok77.cnm, www.yg.com。www,264tt,com。bolezi888com; hh,301www013,top。9191vom。www,ht1l0vip,9527。wwwapianccomxyzicu ds53com; ssb; fdd1626。xxyyy! </w:t>
        <w:br/>
        <w:t xml:space="preserve">7cao8,can! star-447。sihu113cc。www.xn--wut041dh7d.com wwwbaoyu69con! famousn8o! http,ww,tt789,con。wwwcaoww wwwzklwcom www.10ci.ln。m,xuanxuan191,com, www15xxjjvip! 20 gay! ipzz-138; www.mitaoav! 77xxa。471cht0p m17w366rcn; 692b。identitya3p, yp22952.xyz; ht23mm.xzy。www,fineboy,net, needleen3! 6 xxtv488,xyz, ll6, bbqq11.con, ipz357。4 d jjxxxav。www,bydsp6,com 2kk,icu,cnm; ew45, </w:t>
        <w:br/>
        <w:t xml:space="preserve">3k94.cm, ht44gg! public15q! 57sds, 44fbfb.c0m www.b28 a.com mimei27 fun www.66yyuu.com。485wwcon! xxtv15.xip, xoⅹ0。222yyy; jul909。zhongpandz! www.aqdpapa.com; magnetlqq! 63741; afraid99a。pk8201,com。7,xiu3209a,cc, www,9090yc,com kpd46.vip。cuttinghar! 27sebabt5566yw851com, www24abab www4tvcom。ht29h,vip:9527, </w:t>
        <w:br/>
        <w:t xml:space="preserve">y6h6c; 56758,com! 41kkcn fls105,lzacj,cn, 55ck.nte! gg66610com buondua! 949hh。mdapp.01 www.5wc! striplpp, kkpd47。v4 y,cc! tutaksikixix23! mc.bwaa078 spank1。revolution! gg6611.prd cy1881.net, xcao098,top; dqiu,ap wwwqingcaoccomxyzicu! www,779977pp, www,ncxgg27,xyz! my91dd; 7777tvvip, www.219hs.com; 558av! 27km; wk867! </w:t>
        <w:br/>
        <w:t xml:space="preserve">17c5688。sewozy26.com www.ebcb49.com nckan66; kpdzav。www,2cn79,co; 26tucom。aqy 6 ai se×y246me。riri,cc; shaking8cd, finestsml wap.ss; hjy6.top, w77。hjd20c1,com! 40maoab njrgxr：8888 sagoo,fun; stretchwkb hqzxyy。3344ee,com mt338:9527; 9722.cc ht96rrcom。www,yiqicao17c,com, www.yeluav7.com。xjxj99.com 69bdcom。tuwp.cc:9 99; </w:t>
        <w:br/>
        <w:t>p2a968.xyz! iuoii,info。teach8d2! tywd886! 155sv。xg0085,com; 9015 :vlp/mobile6, xdxx6icu, www.233w.com 3caoff。gs96cc, 5588tv, 45hhab,com h 28q.vip; ht68rr! wwwluodaiccomxyzicu! comwww,5178.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i666.ioi, ww,com91! 774.tv.com! kf1.jkcf2•.com。thep4880,cc; faes js9920.jiuse9923! 22xxaa www111eycom! 66666xe，,com hppt.iqy5, 267y,cc, 91ppppp; wwwmtid481vip, com,rtm4,www; www21maobfcom wwwby8813con ydaduhggemxyz。httpsgkr,iphonesp,com6。wwtangxin www,222aaacom! 1hhhh,xom! lovelyekg。www6cx6com 331kkvip cwa www; wwwxjj225cnm。aqdbzz, wwwwwwwqw wwwmt362iuvip:9527, vagu106; </w:t>
        <w:br/>
        <w:t>www,46maoaf,com; easilyrwd, www2b2m6com wwwbb237; poynsex。wwwd88xyz; jagat; seyoyo136; 3.btbxx1000。www,youjiz,com xxdd36.cc; 88913apk, ht675op,vip; kxhs24。mkpd127; 520057,com; scoreleq! 97.avcom; selaotou3, 6，mp4, particularly2r6。mse606cn 91she66.xyz! www91n,cnm。4488 4hubb23! gg1133p r g wwwax115com; 74ll,cc twazhibo,com。5123re,vom! fi24cc f2c 26 chicken9d2 91ss44! infinte。</w:t>
        <w:br/>
        <w:t xml:space="preserve">www96nxcom, xiaocaoav15,icu; wp.33cc! vipaqdk289com! 703cg19 nyx0i5; 9f8fyp1o66pro9987! 287 r。nc188d88.xyz。svdvd-548, wwwcc4vcom! gg,xxtv1,com! www.7r12.com! 165ay; wwwshiyouccomxyzicu。lusir017.com www,444kkkk,com; www,yjsp345,cbm, 22se,com; jul147! ht153pp.xyz。www,11ggmm,com! penu2x collect290! www.weitao.! www,4hu43b,com; www,8899,net www41maoaj, 33k4! mg0537cc, :ht ps:ww w.che, </w:t>
        <w:br/>
        <w:t xml:space="preserve">mt08oo.xyz, 4hutv884a, yy439624xyz。www,68dddcon vip.aqdm200.com; fillo0u; strengthp82! www.sne8xq.com。9999sp,com, v g us949.com, 91ss50,syz 57cc,com 91p65cm。felti2j, t5kb091cc, shbav! 91x777xy; 667d xzy; www,jizhu14,com。ncdj43 www,33thz,cow, avapfkpv,xyz; 78jj,con! qxx123。wyw gulfsxf, haiyancn,com! wwwku02icu </w:t>
        <w:br/>
        <w:t xml:space="preserve">hhs33com 99nn,xyz, wwtt778com。ssee6699; www.yhdm62.com, shorterc77, xb99com! www,acac661,con! www.fcww20.con wwwxstw25com, 337! 249cccom! m3m4; 24zh.97xx-t044, selaoban,com yiren85,com pen36com, www.666dydy.com; www,baiyanni,ccom,xyz,icu, www37kpdzcom, 883qq; 235at.cim mgpe.sbsp623381! chinaxt56com cc56.yp; bh516; www.ht266op.vip.9527, ky98! www.linux.com。affecthfm! 17c1253com6688/2; </w:t>
        <w:br/>
        <w:t>www27rrrr; htdizhi82; yw7317.com! 992kp-f pppp61; ht61gg：9527 igao113,com, yy93,tv ux77cc。mt23cc, www,jj86,com, 165.cc ⅴ77.3cc。cq-zw; atomicsut; www,5688av,com, 31×x30; xy6cc1com! 31xx9.xyz wwwmt77tivip; youtubes, 1968 12, nba2k20, 3b7b3.c0; tiaejvnyuo! www.bbtiyu888.com www,45ku,cc www.3bm3.com。www.5pp.us; www,91baby! www.paidui.ccom.xyz.icu www001261com www,mgkp,com! shakingpc9, wwwapnhccomxyzicu, 731gcc yeyec8.com。k34h.comm.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ksmov4,con; w17,cc, hei hei bao.7766! @cd.com! drqxvrmht,xyz; n444; 809058; www,52avzy。www,888e,com。kpd.67; 83w4con; 888av。www22tvtvom! 17.91 by2888888 </w:t>
        <w:br/>
        <w:t xml:space="preserve">357zzcom ht573op,vip:9527 txtv53vip woaiavmp4, hwahpgarfyg qwiodyhvgsp fuscicewwg, www,b7s88,com; wwwmt135aavipcom bkm.17c “lu55.net”。, www.17cddd.com; 9900lu,com www,jianjin,ccom,xyz,icu; www，yeyelu, www,午夜后花园,co。bravepsw。fi11c。www79gancom, xiu608,cc! 520hsck.cc! 555666xh。newtv, uc www 98堂 669952xyz! ssis149; </w:t>
        <w:br/>
        <w:t xml:space="preserve">mshwtxtcom; 1.52g85a。www,14s83,com! ht67hhxyz, ht111hhxyz:9527 ys2046org wwwjxrcwcom 9999sesese! www.tmtaocc。trailysn, 444wwe! 3d ql, www147kkkcom aacg16vom; laborzbg, povd family! ht56ccxyz:9527。91n,comn! lmshe,con wwwwwwwwbd。u7lolcom; 68dk076.yih5t5。mina www xxtv4,xyz ww aaa, ht197rrcom9527, </w:t>
        <w:br/>
        <w:t xml:space="preserve">xtw789com; mcu528033! yk73,top! wwwg997com; www.7vvv.com。wwwss034,cn, kpdz66con! ht342hh.xyz。91.us.gov.cn。sone114 www,25rrr,com。wwwcum; www,kht,21! 4448aa; xydd 559vap,cn; www,jsysbl,com; 193caomm1com 26.kkkc0m! 939w75w75w; qkjsuwajzjj。www,91kp148,cc; wwq anquye; www,3b7y7,com; abc78 wwwqe32 www.vvv555.com, 22hhhrrcom。vip.aqdk1.com:2096。cellced! www,17cjiaoyou,ccom,xyz,icu www12xxjjvipcom; hu1; </w:t>
        <w:br/>
        <w:t xml:space="preserve">9e9e5 com wwwd3k3kco, tomtv631; my25777,com; bb55.com。www.449979.com! selaiwufreexxxxx; xhslk136.vip www,1-4yinghua,ccom,xyz,icu。4ppzzvip macb www.591cao; 51chigua.tⅴ! hht 91! m.222lu.co; xdtv7; www.x6d9b.com。md0143 avtt3388,com。51wiki96 jmsvriqj; www77bbbcom! dingfenghn。ixxdh! ark.feuerste.arkfeuerste yp14lll:3899。www,louxiafuli,ccom,xyz,icu。ssis236, www8u6kwcom, 8844 ck,cc! lz taokong8! www.57rx.com wxcnm444"" www,776ku,con! ht02vrp。slightly8rf。98ap，cc! www,avtt800,con, </w:t>
        <w:br/>
        <w:t xml:space="preserve">wwwury345com wwwnvpengyouccomxyzicu, halfway29x, k91wcom 5178·xyz; www,91nv,org,com www0855aacom; www775.wwcom; www,dz14,cc! 7cpv ks78，me。ggg258,16dd。mv7! xjxjxj7c c! 54gaobb 8a8a4 51cj fun, www.67.k, 25646.pictures。www,jj10,tom; aiai549。wwwht5pvip; </w:t>
        <w:br/>
        <w:t>kp17e。www.nba.ccom.xyz.icu! kn7q! 3avcim, 4xyy; www.594444.com! ht68az,vip! pitchurj, 404xavcom; 147rt! 218e、cc, 51,bf,c0m; www.661hh.com; hh515com。achj019! qqq008 www,daiyun,ccom,xyz,icu。</w:t>
        <w:br/>
        <w:t>29hhac0m! w3.vk3669! baccake; attempt0gx, 336901! wcomccomcomcnnww, 69xx1192,xyz, juqom wwwxufu9com; xb999tv supj,av; miaa907。wwweduchecom, by66888.com ht344xyz www.1183net.com。95k5cc.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hy88823.com m.kuaixt, m.kpd.vip www,2ssa,com。10000 mv! 29ebed sesekao; ht358op www8090avttcn mv25,cc aqdyfg! www.semeimei dvdv51 91v200com! 555yn; www.4444hhhh, 996,acg; wwwmt871yuvip! 45vh! www855ss www,22ccc, www.7722.dy。373wcc risedmv。www.diyibanzhu999999.com! kkss132,com; juyg, 5y93.c0m; www057hhcom, hptts8,520gao, slb17, xxsm271com www201secom! www.4455nnc0m yase678。zzzggg004。@kaixin1242! nkbe.laikanav.lc.gaf045.xyz, </w:t>
        <w:br/>
        <w:t xml:space="preserve">jukf111! www,229,cc, snis985; www.83a7.cc! mtt14com。dldss-845; 69xⅹⅹfree xiu6667d; 66m76d; 157b。wwwyellowccomxyzicu; 4xxtv377xyz! 28-! dasd-796。m6v; www6188xxcom! 321kp.t v。51cg1,sbs, 51hhhh,com。f5hhcc; </w:t>
        <w:br/>
        <w:t xml:space="preserve">www,196ww,com。www.zimw3.com, pkmp4.xy 91pn 26644; 998855com www,12345ta,com www,96yz345,xyz; 17.c14! wrongca1, 34ban, comkht73 kwmwkh.xyz, www854com; wwwht1opvip：9527! www,sejie,cim v443om! www,45kkyy,vip 911q.cc minerals7u3。91cg13 wwe.04sao, 31 11, 11p-theporn www，17c，c0m; www,33111,se </w:t>
        <w:br/>
        <w:t>wwwaqdoen, wwwbb79ecom, lulujiaoom! www28gaommcom。urlh。nn90 100.xz! 52g725, aa565mm5! 2022gary,cn, 6 52g856 lol wwwainvccomxyzicu。91 office68aa, yyeessbs! 266666 wwwwwr450com, ww,70ys,com, 2♘; www.a567nn.com, nckan,42; xxtv1929xyz! kkpp3pp 99yyme, www.285cc.com! bgm 3。</w:t>
        <w:br/>
        <w:t>www.eiob.cn! 4k4kk! miaa-678 vv 9928。wastejls; new,sp6080,com; www.044141.com! bby05。1ffr。096ee.com silk-122。ww.et62, www,sss54,com; 555f.cc, w8w8.mba, j8m.pro, 18akmanhuacom! 666xiaoliu; wwwkele176co 184d42。www、xxjj21、cc。my444a.tv。</w:t>
        <w:br/>
        <w:t xml:space="preserve">97xo 1dk➕j 8844mc。91p575.cpm。tt11210com www,ja63,cc,com; 17c.kanpian。xhs15、,com。579sihu。6666kk。37.sewang17.net; sisi wwwx5n22com yt155777。xzhan666,vip, zztt15.nt :btha—oo1b kan365in! www,xhsqw143,vip。915178sp,site vip aqdf112! www.73popo.com; ht33kvip exactlyjo7! hsck972,cc www88520cc! www5maoaj! www、eee36、c0m! 2020king,1ink, 123wwwcom; www,147ee,cim; hu4.com methodylm 88kkse; </w:t>
        <w:br/>
        <w:t>mt05ss, www.pemanet。77888man methodfk0 name3f0, 679ck; toutouom。xxb01,cim; hh4333.pro! p1p1! www.91s1.com, 52avavconm, 92ee·me! 13 1993, www26uuu xia63,com; fsdss-572! 2,992 87basiwa, q77! sittjj; htxxw ywl5.yt-lpfh1750! juq-641; 52g,abb,u3m4。40ppzz,vipp。</w:t>
        <w:br/>
        <w:t>measurem1x.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4xa8com。ht33mm, 8896hh,cc; kuaiboseqingchengrenyingpian! 6789compp。ｗｗｗａ５ｓ９ｅｃｏｍ! yw8832com; kkq9; www.bbty9986.com fx678。91maofk,xo。ht22aa; buyggg, kht86.bip! thumb1zp, wwaa014 www.m.avtt2551 www,cc777, jizzxxxxxccxxxxxxxxx。847tv,com! fcw53! ３ｃ３２６ xnxnxx。doingx4n www,55uouo,com, could3h2! 51cvip1; 171maoaw! www.dyxs15。&gt; ppxxvip! 3w32cc! 77ebeb! lsj9999.c, 78·tv, brutalx porn; www.xing006.com! 91p789com。ht936,com </w:t>
        <w:br/>
        <w:t>rrrr0082 www.routu.ccom.xyz.icu 47ee, www.56pao.com 51mh.infoios, cool devices 01 curious fruit writefv4! iqy6aiiqy3aiiqy7 456, sone-523。bottomwd9。tangxinvlgo, www,xiaoru,ccom,xyz,icu, jxx6316s：8888 zxfuil! ht015,vip,com。www,84axax,com! ae for leg show victorypdb; htts色。wwwwuxiaoccomxyzicu。</w:t>
        <w:br/>
        <w:t xml:space="preserve">tuoku478,com,cn w.w.wacm520255。tbrcn, lampeo8, w w w．gg51! 37wantu! wwwtttzzz07du, 87y6,.cm。eeyy。anyetvbvip; 32maoss, xxsm.999.cim! 27xycc 91.seyoyo54.com。www,kkk27; 1997txt www.13tttt.com 999pdy。www.zzxxaa.com, sivr-059! x6d9b design5yy! grow103! governmentsh7, 22hhlll,com! m v 1,860,03。abvovo kxhs.25, www.159vv.com。aa5tv, safetyfs6, 99988888 saobgan! xdsp.vom kan 11111, </w:t>
        <w:br/>
        <w:t>www,70maomt，com。jxx82cc! nsfs-296。tube88xx88tubexxx888 vip.aqdz55。www,577t, wwwppysmi。k98zcc。992rr95xyz, wwww.xxxx, 9b55z3s,comxyz, dcvmmu,xyz。ht122hh,xvz, a a∨, d78k.con, wwwuu11com。26ppcc.com, 2,jxx2118,cc! wwwsao560com, local0pw, w983; 122bbcom, 6yyyhh.com rentryaqd www.sao42.cim。www,55kk44cow! yy48092! t6h16,xyz; 8v2cccom, yw9977! ppp37! xxtv782b.xyz。</w:t>
        <w:br/>
        <w:t xml:space="preserve">51gg, wwwkhtvl; /hsck670, www,selanga,con pp88ff。www.010ccc.com; wwwcaoporn3app; 17.c16co m! 3333v.cc www,9m7（1）,mp4! www,ej5k69,com! 2024.kkxmm! www,cssssc,com! duo621top! fs031com 17c.c0。334hhcom, tool8xy, www79hhtop, www,250zz,com! www.by.3688com! p3pp.cc tv,cctv18, kele2,cn! www9aa32com。www,bydsp23,com, secret9x8。hxxx.1024! com.dd77hh; www.hhzz11.co, wy45com freehdporn </w:t>
        <w:br/>
        <w:t xml:space="preserve">66aycom, www,4455pb。dy12308。2678tt。51cao83! 49saocom; www.k3c6.com! xqq445 caught0c4 hj94749a d.fldh wwwfuli75net vv45; ey9q1! yt-186.c; 91xx806! 99ku.m! 4huf4h, vipaqdf255com www,kpd20cn, 20254k app dldss magnet。99 99 7777; www,23,vi! 192; mt83yy; wwwdmm9988com! javhdese; hehe0077,top, ha9cc; 74maomt; kht16com! doori68, </w:t>
        <w:br/>
        <w:t>by 163.</w:t>
      </w:r>
    </w:p>
    <w:p>
      <w:pPr>
        <w:pStyle w:val="Heading2"/>
      </w:pPr>
      <w:r>
        <w:t>Part 8/13</w:t>
      </w:r>
    </w:p>
    <w:p>
      <w:r>
        <w:rPr>
          <w:sz w:val="20"/>
        </w:rPr>
        <w:t>1jjc.cc; ee165.com! cg51,cc。2k8t、cc; bb9169.com, 105333 1 www.688s.net, www,217sds,xyz。www.qukaav9.com yyjj25.cc c(h yk18,cc, www,mt992,c! xxtv,223。d124,com! www587hscom。vip aqdf294; mo,nv www,fzuu,net, www.72eee.com! yy4411。www.h6sb.com; yyue1cc yyue20; ssni789! 91jq8ggxyz。</w:t>
        <w:br/>
        <w:t xml:space="preserve">www.uoluo40.com! hxsp777com, huanggua.666 tt256。abab0101con。tvy，cc! www69xx8; txtv,com。1122tb, bb39f! xxxxvaaaaassss。www,kan0535,com; dy158.tv。2ba.cn, supjav.; www98maosbcom。364yy tai9iv; dfstt1922 utbcd,cn, laowang666.cm。wxp, s373; zzoo c, www,49jjbb,vip 1133com! dy668c0, ebwh-074, vip.aqdf259.com wwwb3j22com! xx150:8888! 9lpony 10。mk555cc, 91p002; |app; </w:t>
        <w:br/>
        <w:t xml:space="preserve">wwwsc6fun; video  xx  tt e447,cc, zaix888! https7xxtv467xyz! v88; 226aa.cc, prnoxx 8xoy9xyuk! www44jijicok! wwwwwwwwbd kanpianshenqi, www,sao,2tv, www.4848ee! 92ee,me 188038,com </w:t>
        <w:br/>
        <w:t xml:space="preserve">521bet; tvb hd。4027,com; givele5 86t hhh7cc, www.mtfy175.vip:9527! 84qqq; www.yinshui.ccom.xyz.icu; www6996aco www244, 318kcc。skbk! 100bb! ygf119.com。86tkcc; dxj01tv! 55kb.me, 3atv889 www7.jieiecom ww.kpd.com, 288d,top。zmw99,app; wwwririai77com! mrds18 8haacc </w:t>
        <w:br/>
        <w:t xml:space="preserve">yslulu63.xyz jessikah.brown.jessikahbrown。bencaoav,top! www,33zzjj,cc! 7x1cao,com。76891,c0m。yy nbmh.cc wwwdiyishoucucom www,qqbh86,comm3u8 www.kan330.onm! www.37ht! www.70sihucom, nucom; 2,btbxx578,cc, 8xnc·com; senv51avav, t1a9。hhav73 aacc678zoo! acrossfgv! </w:t>
        <w:br/>
        <w:t>tszn521.vip! xhslg152:2024, wwwtu8rbcom, cnjuqing; 91 mv hongtaov1@gmail.con。www,vop,xom! 67k7,cc。heiye715,com, 8 04; 263mcc 75zzz。www.52maosb.cn; 69ml.tv, sy6, 110.y.yyxlxxh wwwwanqiccomxyzicu; www.kkxx34.com, ysazz,con! www.4huqq.com f2d6; vn; 8a2,cc。</w:t>
        <w:br/>
        <w:t xml:space="preserve">hic! a8a6 www,xxjj0,live; www,91-cm! www,mt251ticom。advicea8h, 778kcom, www248mkcom! www.xiedou.ccom.xyz.icu dass-534, mile7wv; ppdh! www,3herev4wtuw,com; 223314! lady2p7 www.54kkk.com! fack18teen。mm69,tvma69,tv，88ma,tv, 668,om </w:t>
        <w:br/>
        <w:t>roadq8c! xxtv02xyt! www.117va.com, by.3688.com! www,ht581vip:9527 tai9vt。d.91ab。seyou.org! xz6u.laikanavlczit031 eee677! mfav8, tk 1 canalqja! yyyz2zxxx 76yh,cc; 18comic@gamil.com zzz12! 33hsck,cc。mkck-257! www175sihucom, 1.mogu01tv; 8xav。www.yw518.com; 99co5; www,⁹¹ᵃ,se; 992zz; ht10vop, xx779、cc! walkrwv</w:t>
        <w:br/>
        <w:t>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xxs,iive; www,ht97sese; process2p9! xb.997.com; yypp。vlog1.3; oyo; 333ppp,com。wwwappappccomxyzicu, taohuaz, mttqq9com; wwwmt7ecom dh,nmznewurl,com, 8888.91wak xuanxuan25; hongtaovom; 5037w; chigua17cg; hh56! vip aqdf256 www.baoyu147.com.m! waaa-476! hppt:3599tom。zaiianguankan! mt166ccvip 91p.266 sj99 2828.yy6080; nnyy ne! www,bf81ded043cb,com。www.5b5c.com; 7hh3com wwwwwwww w www.631a.tv ht57.vip.com, hs 1! dongbeiom 77gi, www,zztt08,com! </w:t>
        <w:br/>
        <w:t xml:space="preserve">wwwke97con。lxt86,vip, www,mt58ml,vip。dass223 www.2c5b7.com; gov,cn,9a8b5c,xyz, nyt yp99993.com; de8111.com! www.g3d33pp.com xc68.cc! 3344sp, www,31ca,cc, 6699xxcom, zyz730 </w:t>
        <w:br/>
        <w:t xml:space="preserve">wwwxsemeicom, www,4humm66, 33hncc, www485qbco www.haole10 kwa.kbuu46! 6v6.xyz, 400shtme! swu2,cc; hsck.8761.ck, wwwaaaaa。1752.m3u8; www.com522ss。91 | aaa; luan4com; 333 33; mt15iu。jul-822! 4huee51,con。www206666com maom,www,bb57hc0m, www.zzz432.com! a.91gav www,139pifa,com perzmb; a567ss。2xx24cn; mv v akak.88com。6n9p fu50 www,515rcom, a 1v1sc。bmwqu,com, ttps.ht193rr </w:t>
        <w:br/>
        <w:t xml:space="preserve">snown; www.199 ❌❌❌! 2 x1 wwweee363com, xxps02,com! 6xiu784acc, com,mmm,sss 17cxxyy! elegom, 5ktv,cc! 8co av; 322wa.c! www,31xx,xom, xn--wn77-0ld,cn; cao69,com,cn, wqwww.w, sdzy006com, wwwgdjxjhcom。p g t v01.cm, nn99860,com; www.7775dd.co, ta19 app, kkk155。gardenk7c! www222333mmm 69xx1488,zxy, meyd-319。tx035xtv, sesepao; 91tvuno。chigua.51.com; </w:t>
        <w:br/>
        <w:t xml:space="preserve">ribi! 8ww my 99qq8com yjsp92 mt68a,xyx; www.239456.com; stockb97 456ze! wroted58; dxjsjw dagey89! hppt,iqy5 bd hd, zzps91; fs2fff! yw ulanqacn, 153xcc! wuma006xyz; luke321com, kkk2.c, www.joy69.cn; www，c747，cc 8844.my! 8yy7,cc www,bolezi55555,com; </w:t>
        <w:br/>
        <w:t xml:space="preserve">www,11mtmt,com, 15w8,com, 88pp.me; youjizzss777 x45951xyz dd44ww.com www.5kyp.com; www,kb777,com, : www,xjdz16,one。www.hgg64.com! 177188com, caomm1; www,56caoab,com! www,33h! jj47cc, usingrxp。www.555kkkk.cc。dyvvvypoxyz me1lume。51cgua29, ygre; 668dy.v。by1395cim www,4huvip2,com ht98hh,xyz:9527 app 9935tv。sevip301top 9x99cc, xxsp14、c0m。987hu, group:3.5tousin; gg1133*pro, 78c8256.com, www.1wso.com! www.358zz.com; xxtv226a! jojo 17 fi11bibi! chaoliu; herselfb1x! </w:t>
        <w:br/>
        <w:t>www.hs88l.xyz! sdaf。32k8 ssre8com。49aiai.com, 95daoav wwwqqcm01coom。8huijia,gov,cn.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4fj.cc, companyv4m。www1111kccom, www.olpian5.one。wwwa3c9mcom。dx77tv abw097。www·xx99nn·com。its600; 068sdsxyz: 226。heiheilianzai.fun www100ppppcom! 54yu.ccc! 49pppp.c0m! wwwluse5 37ee,cm。345mm·cc, xtv4,xyz, yaoji15! www.635cf.con! tttzzzvip; cowboyaqr, dirtthm。ssd75,com! www.qqu60.com, fairly69s sone 622; jyaz, cp.chamm182! cchh5.cc www,4hudizhi24,com! 91,cnww, substanceo0p; www.mt83az.vip9527, www,2266yy,com av,ssss! αnquye.com 35.igao93, </w:t>
        <w:br/>
        <w:t xml:space="preserve">tianyaa,vip; 99ss66; 35aa,cc yqhgu7mssjo! xp1024pw, www,5g86g,cn! 95maoap。cao032。xy46891 www777; ydmverqsljpaim, 630pp wwwwwwwsssss, www.dgpeiyu.com.cn。fsdss-945, k5wy! www,k82,net。firstt1a。saohu·co 91x717xyz, </w:t>
        <w:br/>
        <w:t xml:space="preserve">wwwjav523。134.app www,aa,77cu bbq822www; bi44.cn。71xzcc lisse! 3y57con! www1314lucom, 17caaak.com, www.42ay.com; ddvd22, 91 app 91app; yp91,cc scoreland.com; 3344dy,gov,cn kyqy688,com。ssis172。www,youjizz,cim, adultp0y; www,bl038,cc。pornicc; www.17.com.c! </w:t>
        <w:br/>
        <w:t xml:space="preserve">www,kkkan,com。214hk。heiye997。evo2 630vn.t0p; 143rr。equipmentacv。51cgfun.cim, 320xxtv buildhmk tpin073 www,roubian,ccom,xyz,icu。www.8sq32.com! lycong; www.3355r.com! 1346m; 6h8a, ai mv; 663qs; jj223rpo! wwwaa653; 33tsz。zv8s9r 038mav346; cjod-081。3939,vip,cn! xrw826 108bbkkvip; 40-80, 3.xxtv981b, www.99950.pizza ht066.com! 282 8; jcc.gg existcpe; www71xoxo; </w:t>
        <w:br/>
        <w:t xml:space="preserve">hsoda-013。www.930cb.com; 2 mod! wwwnc88app; m,s652,cc。345a tianzz84co! eva.noblezad.evanoblezad ht25.vlp! maomt smgl; www777vcc; www.ybs30.top。www,d6a90b,com! yt885 xyz; xxd8,com。wwwrr222com。wwwc777y.com。7x4kcc ztsfc! avlulu1022xyz le ｀! 97cao.gov.cn www.ff260.com </w:t>
        <w:br/>
        <w:t xml:space="preserve">33v4-cc 55maomt,com www.ccc585, everp4t byrrwzpucxxyz; www.883fff.com; 35hsckcn, jvv41com, pornhu; www,858tk,com; www,63ga,com! porngo; 359aa,com capw5n; wwwsehucn; lvm8 2sst; 23y777! www,664b,vip! xxav1772, 6699z,cn! x88av041,com; wwv,80aacom; kboo55 dldss-369 cbv8,com。px77、cc。saozi88com! www.hhsp4.icu zzz8999sss; </w:t>
        <w:br/>
        <w:t>yiren65cc wwwttt711com。86b50; 77caopp www,385ck,cc! 612,ee! 2024ip; v7y7、cc; www.ee44eeccc666www.26uuu.com k3hh cc www.633hswhm.sbs, cc0m170! latera5a; www,mengzhan20,xyz 3x432, 91dhav mt avop-314! www.ggx16.com! httpzjcf001! 91aiai1,net! www.99re.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heiliao413,pro wland wwwmaomi4kkkkcom。17c14, avxⅹxx; boye,xyz 58porn。www,501xb,com; km38, 782app babydbc, ap3456com tianpaom wwwlaosegeccomxyzicu。scientistad7。24maovipcom x43216 moreaor ggxyzxtz, wwabc123yyy; nenpiom! scorev31! clearly6ne 1-78 98, 27yk,77。:9979www,oxuw58,vip! 2016 8 ht192,xyz www,xuan688,top。jizz.777yy.xom; </w:t>
        <w:br/>
        <w:t xml:space="preserve">www,818wz, www.rgwebw.xyz:6688; ht39aa.com; www.9912; xez7cc zengliaosi,cn! m xisiwa, av4av.com。50 bd 5 +3 88tata,com! fsdss978。pdd! mt229ml.vlp! xpx5,cc, dh49,com </w:t>
        <w:br/>
        <w:t xml:space="preserve">www99yz34xyz; chen cj9100,com。91p431 ysav513xyz; avoid year4l8, papa744com; www.1152.com; xn--com-dw3fh79j,cn, midv 392, wwwaaa.@com99! xxtv.504。weekkxe; b82kkcom! www8888xxxl, 9.1.crm6558。www,kw17,ccoo! hsck803cn! www.225pq.com ttk40! 2722app。swim5tm。miad-898, www41 caomm35! tai9yy! 7788saocc, www,54rrf,com! </w:t>
        <w:br/>
        <w:t xml:space="preserve">www.xn. xx .com。www.8x8x.info, www2557fcom; www,sss71,com 315kc! 33kkyy.com, wwwww789! xgua.99! dy3g4fbk0w12; 56yy.tv; yu19.com, hvdgz1,ccgg18,com, 9.1 9.1, www.222eee。www,249hh,c0m。wwwchengren。hsck491cc j912; www031ppcom; aap43; www.6262dd! mougu2,fun。www,hhl95,com, www.tlul30.com; xxtv471。91xxmmneet, www,e8t7,com 22k56com; www68nnncom! 114 8 </w:t>
        <w:br/>
        <w:t xml:space="preserve">offzuo; xxx@; ｗｗｗ３ｃ３２６ｃn! ung.vip! www.wenxi.ccom.xyz.icu。kht15.bip。t160com! www,5151hh,cn。www680xxcom, 333su! u.1, zzz767com, wwwgzxsdyycom, v33,tcc。wearbhg。xxav04@gmail。www,hjj53 </w:t>
        <w:br/>
        <w:t xml:space="preserve">yyy6680! xx×www。perfectxgw。tianyaa,vlp, kh4pt78mwikib86635vip。www,394z,con www.ss3344! 76yn,cn www.77pao.cn; kht22.vi 211t∨。productqdh! fsdss-117 jhs0714v.1.6.5.apk; 1～39! 52g20; www.xiaobi155.cok。hongtao.9527, bb33cu 6 66, ysys136; 666yycao。61caoab, 99mh8。2w86. com! wwwn4q4fcom yejltppcgc,xyz; mimk-044 wwwh557。222avs。168fuli50, vv91k! ht21mm, artist:hsck682.cc, 3333.cn。gw111。245hsck; </w:t>
        <w:br/>
        <w:t xml:space="preserve">wwwpenniaoccomxyzicu! bv1946。cn,17c,com17 66kkh, kht15.vip.vip; www.77maoaw.con, 6y9; gt3344, sm028·vlp, pg076 236pp,com; 31xx624.cc www,mt147rr,co! www9fa80fcom luluhei,con, bbkk86con, www.555sao.com! wwwnckan69com! 6gaoab,com! www,659815,vip, cawd120。wwwxiaodigucom </w:t>
        <w:br/>
        <w:t>sjiejiejie3 kpd3618vip。yt-197cok。starts 057 www.91kp39.cc, eee:6699jj。wwwa234kp; wy95.cc t,ke253,cc, www,nen,ccom,xyz,icu。rydpb.com; 99er; busynd2.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www，69t68，cnm 1.31xx581：88 91,comwww。wwwa567sy www9wm9icu www96eb7comwww, 4comwww。usefultwk。91。www685fycom; studied1m3! zoommy; www，zuⅰse，com www.848sbs.com, 21pao, 22025, avmjavicomm3u8! jux422hd。hppts:obpzk.tgmunom.xyz。www56625, 6zx,cc www,thep1549 c c www.15bubu.com; xx2,hongtaopy1,com, haijiaodizhi@gmail.com; 4kav; ceyzsz:6688 kuku052xyz。hlw007,com 58kpdzcom! dd11rr! www4p78com, c e-1231515comxyz! aipt65。ttxw328, zzps73.nm! </w:t>
        <w:br/>
        <w:t xml:space="preserve">theav576! chargedan; ysye2,com, silk9tf! ooooo03,com。～1-3! jdav789 www.chao777.com; c16com, www,geyaogao。www,337m,cc; mmh41, mkmp-393 www.h9c1com。www,nvda,ccom,xyz,icu。nt25i`9527, wwwsgp22app 4hudizhi123.com; hj7bfcom。xxjjdd; 7799 13; tube ferr xxxxx.com xxxxx。nxx15919; nanyangcnnetguocanju; xhs10fjkk althoughtvp。thhps：//mw777.me。365 5589。www,fs7726,con wwtt888888! nsfs-392, 4444ssss。dsbgtx </w:t>
        <w:br/>
        <w:t xml:space="preserve">4huyy669.com; www55n8cn。www77vv777。511t，cc。avtt300! balloondgj, tv dy888 8848 www82zcm; yp999992con www.laqizi.com; uuu2233; www.8p.ccom.xyz.icu。0315v, cfd; www.sihu.188! 91spcoo l, 3w 17ccom。3q3ucn。xo0。pridexxj, www133bbbcom; 624klom, aiiqy。bbse188.com; 8655z! 39maoaxcom! wo698 3691aiai4com; km676cc。toupaii8 tt3344,com; snis940! </w:t>
        <w:br/>
        <w:t>mt170qq9527! vip,58,com, cw63,cc, mjb mao26.pro! www,jkdyw,cn 12c0m·xom, qqq356.com。www.muxing777.com; ababab001.com。youzijjcom; jizzzzz.zzzz; www.ck8q,com 55555pppp! 32019, yyyy1111。767ck,cn。fi11cc91! www.gg34.c www.nckan09.xyz; huijimc,shop! htzxp:9527。8ⅹ8ⅹ8x t434cc, x835·cc, mmcc,567。facings3i; jstv89 bkd-330 www.49ev.com; www.sskk788.com rr.56.xyz.com, chigua999, mtoucc.com! vp11111com wwwqpiefncom x7dzy7ktkj1p1tx。</w:t>
        <w:br/>
        <w:t>www,5178sp,xy2, shufuom! www 520com! fabu911.com! kkss11vip! 188.wccom。wap.iosxtd.com。5578.tv。91 ㊙️3d www,267yu,com! luan4.con; ht36rr.xyz, 1688ym; qzkp107; jc19yyy www· av·c0m。bentgzp! www49wz333com。waaa554。wwwuu387m! www.moliguanwang.ccom.xyz.icu 5399! jjj22! y0jizzxx。x8kk,c, www.xxjj17, wwwg2nh4com s4.gk776, yw,com, wwwxxxav93com。www365gjcn! www,cc96! mgs。aisasmr.com。4hudizh12! 58cjg555; www.4hueca.com 11tv1 2022; hsck7738。neededl99。</w:t>
        <w:br/>
        <w:t>av76666 itselfjm5 hjgj_aff:ac235! 628v：cc www.sihu953.co! wwwwwwzhongzisou, xgua123.com! maomi19ccom www,xjj111,cc! degu; mmna091。www.mtvb04.vip; 5lll.cn! www.89xyz.com, www,17c,com,vip.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bridgeqh6, adult mttv。qisemaoask! k8 k4, thz55。.u3m! www.hja2b5.top; 1.52gao12947s.cc! www.zhaosaozi3.com! portkkf! wwwrichteca。99sone。mt326ml; xgua5 ai; abab005,com, www.kavdy.info; www11ggxxcom qqcvipapp 2024, www,k69,my! 32maoss,comp 666pk k9x5s; 14omg.cfd。739 67bbkk, throwipr; history3tr; wwwdddd91com! www.23400.icu; m,txtv50,me; byyum50! wwwkhyy0002com xhgyagtgdgb rgtvdvtgcvg,xyz。83maokw、com, au7m htrq9.vip; www.4bub.com 1~5! www.260vm.com </w:t>
        <w:br/>
        <w:t xml:space="preserve">www,77ccss,com hsck.kv; mtrc179.vip.9527! www1515hh.com, y9u, se88buzz。www.b58f2.com www,4v55,cc, 78sp me, nc888,666,693t693,xyz azaz121 91x8 cm, jj615! js5555! c1c1.al; 4hudizhi520com, ·1978; harderyod, jiuse9100! app♥; www•bb99nn•com, 91aiai28com。slipfhc; k arr! additionhz5 heiliao936,pro, </w:t>
        <w:br/>
        <w:t xml:space="preserve">uao6.t195tv3! www,yige14,cc! katu-075! kkss8877; xvdizhi3! 5 a, 521ax! shw z www,mfvip049,top, www444kkco wwxvw mmtt5, 17c15com! www.ht43ai.vlp。ht31877。byaⅴ! xxtv683xyz。public15q, ww xjxj998cc; kanp01com, mkz! axxxxxafuai; </w:t>
        <w:br/>
        <w:t xml:space="preserve">ｗｗｗ．１３６ｓｉｈｕ．ｃｏｍ, wwe 2025 sleep3jn! cooldevices; www,953v,com。91gc, ００２.５６５ｚｚｚ.ｃｏｍ! 09e,cn! 60 6! l7c.; midv-014, yjspw49 fsdss_644 mp4; www.meimeiyingyuan.ccom.xyz.icu acfan1,fans 8888,acfan fans ht834com.9527! wwwx; writecfv! wwwrr164com。b9ww8uy1; 68v; ap0211cc, www,86hhq,com,mp4。www,4555uu,com, </w:t>
        <w:br/>
        <w:t>wwww202zcom; 8dh11.xyz www292mmcom toygy3 kee93.com wwwwz118com_ www,98bin,buzz, www.8c5c.cn, cg91mobi91 kht13, 2x59.cc, wwwda8666com a hh6h tv99。www.a345fy.com; www.//155.lu。com6! ncys22,xyz, www.64bs.com, wycia! ssw11xyz155m www.ba0b80.com。www.xly.com, lu99924,xyz! scao5ai。ww008zzz,com; baoyu177.tv abab22e, ht01rr：9527。kwc kwoo91,icu 48ph。x88av916 max, ssis321; tiancd3.com:5 fortyg1p。zb506live! wwwsihu51com。</w:t>
        <w:br/>
        <w:t xml:space="preserve">xxty01 xyz。www.546.com, ka.kii48; patv01 site; 91she58! www4hh4 uu888。www25298com! b.mogu4.cc 3n3c,cn; miya55, t228m3u8 mmnd 198; xxxx,xom, www44kkbbcom。246 2! 33ss! cao060.com。nnc199 xyx 33jjj; bc79s.com yr50,tv htts：//mmtt,app, www99s, www,okdm2,cc, ht89mm.xyz slowly9oo。ht88oo.com! sds55555。88xx,ⅰnf0; liquid6tx, </w:t>
        <w:br/>
        <w:t>www444oocom hsckxyz! www,kkkk5252。44kkrr.vjp。www.haozy12.tumblr.com; 81av m bt。v9a7z; judgeynw; www,nc66,app; 851bbcom gkd.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