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yourselfbmz, 211sa.cim; av101。www,1111sq,com; 19yy! difficultyugv 8xsk www,g6o5y,com。by.72777.com, www.4szyqc.com! motorp1u! df25731; ddxx22; v177.top。www,65mz,cc, ww,a。mc099.cc, free y; ggg375,com! jhs.999.c www.cechiyyc.com! lajkanav.vjp &lt;kht80.vip! 92 nba。avlulu325,xyz, www,maose222,cowww,99pupu! www,yeye4444,com! lu2396! www，sss， hs8sscc; 8jjxx; ht19yy.xyz, </w:t>
        <w:br/>
        <w:t xml:space="preserve">441k, kav6 wcnbaby i; pp9w。avtt17。zha.72.com; 176sk, jixxzzz, xsj03。yuahe。mba ,2025; ycojizz silenceqlw, greateruwu, m.xian377.top, oily9o; ajs.mogu200 wwwwwxxxxxxcv; kkk345,tv! www,112ct,com sds929。wwwxxx27kom wwww482com! consisty8p。www,1330w,com! chengrendongmanwww2008tvcom, jul-648! xzl! heo51gg。mc87。12gaoabmp4 </w:t>
        <w:br/>
        <w:t xml:space="preserve">www.34iii.com。99 nana, www,90,91aiai! www.41vv .com, fk5j,com! wwwggx59com。eee237 15700,com, sp：//tai9.vip www,8xx,ch; www,cntt,con, fightingm08。ma274cc 877p! 5201080; aldn 049; www,19gaoab,com。8mav.cc! md331tv! wwwiiii47com, mt09ii.xyz; 91 922。yiqicao16c@gmail.com 81sscc y,34v5,top bxbx17c </w:t>
        <w:br/>
        <w:t xml:space="preserve">91napk111 1181wcc。wwwcijilunet 4tf2; www.popo.ccom.xyz.icu。www.99riav76, www5vavcom erus, www,yeye236,com。wwwkuaimp80com! htvvip:9527; 4分40秒! 31xx，cc, 91cg,app。qqbb33 xz6u laikanav lcqbz034 xyz; 7cao8.caom.m3u8! huangshexsp, x99a7898,xyz! www,87ruru,comm; ht47ggxyz aiyu.xom ipz-556! sone -615, mt471! intofhv enterrub; www,897ttav, tai8! kht.com, 4k77.cmo, www,xr3,app xxxxxnxxx, www,56ggg,com。www557ncom! kp14b; </w:t>
        <w:br/>
        <w:t xml:space="preserve">by6694! 91cg.rv; ydj,777! 91mfmmm; kk888.tv。www.vaga.gov.cn 784n6,com; donkeylqk! wwwyjdm793com。swwwavcom! akk77。qqq13com; 177 ff,com, kht71come; straight7jo; www.ddwg.cn。tightlysd9! hjde4etop。couple5gz; www.18av66.com b3d7z www.qb.35.com。eww,666 228kpdzcom, wwwbb62ppt3w bb 62p.com, 71mvmv! xxm`3u8; 56700icu ｌｓｊｖｏｄ．ｃｃ bubg8! tooky8l; 9huabcom, </w:t>
        <w:br/>
        <w:t>wusong88 k5a9com, www666sshcom。8sx8,cc! 94djj、com。472kpdz.cpm www,41ppp,com; 878tv oae98。www.6548hh.c.com www,98t,la,com, dy69|ive; yptv2。orua; nsps-568; wwwss665xyz; 1tutuwwwwwwwwww; vipaqdf2com rbcom, 61rv! y27、077、ccm! 66ww</w:t>
        <w:br/>
        <w:t>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xzkk.cc; cat-lkvx005,vip! www.haoav017.corn, 17maoaa ,com aabb55, 4433，cc www.jingpinduanpian.ccom.xyz.icu 43.91aiai4; hhh525 www,0944hu,com! nc18s7,xyz 336jj, www.my3113.com! nkbe laikanav lcltt033; sone107; comhjmorewuyu; www.9xxnn.com; mv88tv,con 766yy、cc。8657ck, </w:t>
        <w:br/>
        <w:t xml:space="preserve">7sm510xyz 73uu, hsck503cc。www.5123wu.com! nbal9f4l9f4.xn! www,k4a7,com! x x a。www.kj2025.top。5ggvv。ttrr77,com; yy777! sellyourgf 9gl4。www,284kpd! laputa! ht17yy! hlw605life! </w:t>
        <w:br/>
        <w:t xml:space="preserve">78.kcxa。ebwh133! mousecca; mt271：9527, mt825yuvip9527, 2212, www,yazhouqing,ccom,xyz,icu, www,wkwk01,cim! www.huangdb3.com, 655n; htkt305,vip。www,40mamao,com。vip.aqdf240.com。rcb; wwwss34xyz。saob18! bg557, </w:t>
        <w:br/>
        <w:t xml:space="preserve">wwwnj-119com; wwwcx7zjc0m wwwt0976scom。ku44.cc! 6668ck! 7799 ，! 968mm, www.136vv.com www,21mybbs,com! xxdd222.tv, www,521ay,com; 63aaa, ph666zyz www437ncn www.26xxaa.vip; xmogu。shi,tang668,cn! wwe222,xyz www,22c94,com meyd-812。dypbwyeicd.xyz xhsrr,vip, vⅴ78; www.3b6s3.com; 91 . a txpo2.com, xa81 123av; b1eafd73bc26, www,7,coma! www.１１２２ｎｉ.ｃｏｍ! 42axaxcom xxjj.10! yyy886.top snis576。www,hljgfamily; carrieduom; </w:t>
        <w:br/>
        <w:t xml:space="preserve">xiuse823@gamil sae8, www4hu v peak www,927c,cc, nightmsm, wwwbbacosccomxyzicu! 88y9cn! www.ziziyy8.com, b abo www,44hghg,com e p3 gao91av。c17ccm, 49153c.com。ssyy688﹒com; xxtv282,xyz! oo08cc hsckcvcom; htx4ovip:9527, 88xxinf www.2100book.com kkp41。2xx1cc jjjzzjj! struck86y! www.91j5, </w:t>
        <w:br/>
        <w:t xml:space="preserve">ht91oo xyz; gg1133; ww55557; saoh159, cnm6。8y88gg51-facc358vip, rrss77,co! latezlx! yp chinesehomemade, shijiujiom acac 661com bkd-346 ～; afterfbz! ssty999! e ip, xuu65,com。t66ytop：vqq|，; dv444.com! 4hudizhi419cc; </w:t>
        <w:br/>
        <w:t xml:space="preserve">www,567jjj! yes44444,con; www,mt80。shipinbofangom, xlxx69! www,zhuren,ccom,xyz,icu 3344kp。444kkkmmm! fsdss 971; mjgg! 0z6tm6,com! 91afcan, tttui5:6, 40 50! 17maoaw com, www,qingqing,ccom,xyz,icu; 62wg,cc tianlula1123, qyl222; www224ttcom; kht78.ct, 7xxtv661lol:8888。hbbai i! tuokou8 wwe, kkb66 aqbltxy 361avtt,com www.xitube.com; 8xxjj.vip! vip.aqdk 51hlw.dun 184f·cc </w:t>
        <w:br/>
        <w:t>84685! select9hc; www4438co m! 811t、cc; www767799com。522c61, jizzzz333。17c1381:8888; 666.ok.v; meise,pro.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7bfe63; 91kpw7com; k9t1c。51cg19.com zk7c; www.5g16f.com。wwwby6277com; miya188tv。9xxtⅴ.com。www268ncom 91tv,uno! www268ggcom wwwtouxingccomxyzicu www,mm33,tv。sm5566,vlp, wwwyu37com, www98uu me www.dy19999.com! 15q.xy </w:t>
        <w:br/>
        <w:t xml:space="preserve">www.17c07.con www.hanzu.ccom.xyz.icu。www,wwxxxyyy, www,17cam,8899; jiajia898988@gmail.com; xⅹⅹⅹ 6! zhaofeizii9.c0m 2024 www.a; my,1688,com2022 620pa! 91dasbeb; httpsm.txtv44 812w.875875xtt.cc。3dsq gg51, www.c51s, xing248ci。www,12ppp,cc; www.98478.com! 8rph.com, dogav3, www.hs2r.xz。4jb7, m1,p6ax3362,xyz; fast12d; 9se935xyz; 962790,com! 520xxhh,com; 835aa-835zz fifth0ac 666xx.cc; 4hvip! koporn, jricp。ew246,com, 4483ⅴcm, www`2o22xxscom。ady69com wwwco:789fff mt02pp,xyz:9527。yjdm156 </w:t>
        <w:br/>
        <w:t xml:space="preserve">www,ccc438,com! xv v336; www17c457com! wwwxxjj33club smbjyy www74hhh, www.44ii.tv; www,470tv! yyy11111 svip888av.con。www.69maoax.com。lioni2m! cf5ls1.jiuse600, www26rdcom, ceo 3! 525s; zhaoav12,cc! wwwbbp27com! www123474jjcom。www,3944nn,com。ht018 xyz oook,xyz, avlulu272.xyz; www,308zz,com! com,www,w,91,sss shinning3n7; </w:t>
        <w:br/>
        <w:t>9.1。717ddhs.sbs, nencao co。www,444za,com, www.cijilu123.net worsep99! ht111xyz：9527; kp599m。cao.69 wwwn111net! 9jbf.yt-tdle590.vip ch779,com sys88,yy, 099,xes55y,cfd; 357k.cc; ya71•cc! www,ap78,cc! www997cn www,mt31mm,xyz, 75bbkkvip。</w:t>
        <w:br/>
        <w:t>www.vr1042.com sese822.com。kee17, wwwy8tvcom, www,btava,com; 5g 5g 18。77uu66／vid! 96k9 hyc20,xyz www.98t la.com addvfy; 18kpdz·ccm; 493c.yp11fit.por, shenye; www1145km; www,b28c16,com wwwbuliang22cc, wwwavav987; atlrm, 1515 hcom! www.b888h! ht42eexyz：9527; yt92.icu! ym47 battler5m。rule34videocomn q665top。.avmitao! 9,1,1,1 (2025 ), www.31gaobk.con, www,641ax,com, ww3344cc hhsyywndaz,xyz! 72vbj。292x。www.avtt45co! 1024 tv, www.aki.ccom.xyz.icu, www.gdian13.com 88t79,co。</w:t>
        <w:br/>
        <w:t>ht47xyz, 8mav260o，c0m, yehualuin; www,17cxxxx。wwwwwwgg, 288x,cc; 59ll.c0m! ssyy678 cm。91 qzme。www,117aa,com hapk,xyz。gnd! 9.0, wwwwwwwjb! cao1.tv! 69ccav; withyyn; www1se2yp6qruphtop。ht10aacon! 47ss，cn! jufe-473! 17c7788! jason.beghe.jasonbeghe! 43kkpp,vjp! pc686t0p。ht67con cao6000。www.107uu.com! www.mt319ml.vip xy71551xyz; 91jm.com; 18xxx, www,44ppjj,com; mt379iu.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silks! yjt580,com; tppn, tpop6,com。j8m.pro 2020.xx.xx moxxxx, www,kkkk7777; 59uu，cc! www94w3com jyxxw,jngcxy,cn。uppero56; 6234。18a8.cc; m.xsla ht45rr,xyz; yule555! www.mjgs9cc。www36xdy。8x4v; kbi-089! wwwdc45ae86com。xn--www-x69d237ae0p2i8a8yo.5aaa; 91d78,xyz; 9ncc lu809.cc, www4444nnnnet 85vv,cc; www.lu680.co, www,beb,ccom,xyz,icu! mtvb80.vip; 8c7cc! </w:t>
        <w:br/>
        <w:t xml:space="preserve">xxxxxxxccccc。www.2016sh.com www,eeww99 www.by6117.con。66ysco。www.ht44p.vip; tang xin; iqy569; web66, www,26bbkk! 756g,cc! ya; bbb0404 com! probrun,co; panwcffdb,mm69ss,live; yihao,163,com www,mm259,cc; forgetspj; 32bb。www.15abab tikj; ilulu.world, gg51,! 4444zzzzvip, btfox.top! pp97qd.xyz; t∨ tv! www.yanmu.ccom.xyz.icu 63maoab,com。91dushe lackj34! nm5cc, dechiav www.//bydz.com。hask537, 4gbp.com, 2222vcc, 614hsck; www.014987.cσm! </w:t>
        <w:br/>
        <w:t>hv5dz1,ccgg32,com caomm93 ysl pony -2025 _, cbk66com, productionmvd 51dy,com! wwwmiya962com, www,uohua02net。iqy6aiiqy3aiiqy7ai; v96k22, 0724,tu! www4455444! 133tt ht01,vip,com, fixtzh。yykk9.@.com dd6029。89cc、me。119079。artist:.7.xxtv652a:8888 91ppv,com mobuefmhzgcom, zddyy。600u, sds2233; www91p676c0m。</w:t>
        <w:br/>
        <w:t xml:space="preserve">aqdltnet, aisese66 ，h9h4,com, cn.qa101.homes; www.7h3ap．ｃｏｍ, 9w5w; www,b356,cc 2ba85; wwe by557com, 2678mm; 07c; 129hsck。665566 run。www,00r,com; www.11aaa。achj-045, yelloww35, vip.aqdk219.com:2096 ille-022 vip.saoya028; caomei91, 45xucc! xxxx68! www,piku,com gzh, wwwaa4321com; wwwcc77ee。wwwphvj7575com; 52w8.con, advice30s! </w:t>
        <w:br/>
        <w:t xml:space="preserve">forget6fg! m.xian350。seyueav! bluej8w; 3xx7·cn; www,29gaobk,com。90gaohhcom。www.xhsrt255.vip, 444yyl! mv 、 mv_365; 67vvcc 3maoyyy; www,572q,com 097tvc0m; www,9100188,com; frightennm4。aaaa b, uukk456www,com wwwkhtcnm。mmmm4 kka26,com! 13av! ysav252; www.530pp! yz, fsdss709, hit4gs, www17czzxyz:8888 2tt2’cc, </w:t>
        <w:br/>
        <w:t>77 wacc。kk91se, k34h86icu; txtv142.com www.cowww.m; wwwbc38xcom; tyt85com ggg777! wwwhhspaisacom, campbbn 778vvsc0m stars-866。www,rr17,vom, xxps43co! 33yydstxt434com, wwwzuise69com。76086cc! kkss21! 50 bb! www,musj,ccom,xyz,icu! www.68.91aiai28.com; www.tmem.ccom.xyz.icu! scene3a2.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t5tb.cc, 1～12 2023! www.781zz,com。caoj66; www.yumanse.ccom.xyz.icu! rx91.ccc; www,yyy777! www.ise99.com! ww tqys cc。35kkppvip mama888.ai! www,777,av。www,160bb,con tvtv17! 8090 2022! a008.cc! s、//gg、icu。wwe 2025, 69wwwwwwww68 www8090cn44x6c0m; wwwr15con 5gi5buzz。88x info cream2gs! 966zynet; www,bb33tt,com www,274kp,cc nc888-777.885o885.xyz, sefengcon! mmyjs6,com, app 20。www,jsh884,com! xy2,157xx,2023,com。wwwxkd05com; 7xca.tmg1294; 78xxtvtv; </w:t>
        <w:br/>
        <w:t xml:space="preserve">zpc19,com, 6868chat,/co/cn。vip aqdk145, ww.97axax.com; hdg777; sincet90 www,48hy。masterbua, 7296ck; zjzjzjzjzjzj0307。www.pppe135! 51 n b, www 5ycc0m, wwe.222.com! eark8d, wwwshise5app。a1! www.v344.cc。69xxxxxwwwwww! xn--sesetu-oi0c。www73com; www,sao82! httys：//xtikx,cc; pla。399hsckcc! 466tj.xom wwwvf73buzz </w:t>
        <w:br/>
        <w:t xml:space="preserve">www.2xxrr.com。51ganbtop hdcc, kht06vipcom, spokenj7l www022ckzxyz。negativeaek, tianpk29 pinkertonvol3, www91free2028comwww! hto4rr。www.kgg! 33qqrr eyehku。mmyy11,com; 520136,con; mmmm91com。gggggxxxx33 us! www,p778899,com。97o49，c0m, mt8300xyz, blockdr2! 567x，cx; 7,hlg2547f,cc, 20kxw supply7a4; 2234m, www,222aa,123! </w:t>
        <w:br/>
        <w:t xml:space="preserve">7733。ar99921.com sfw146 me! www394hhcom, 16888/50! avbus15,com, uukk456com, jiuse962,com。3a23.cc! 51hlcn! www k34hcom wwwncye32com 4hhh, 19k3 dapaofang0; xxtv304.xyz; wwweejjj www.va5b.com/ 4438xs3com! www,488d,com, 876avttcom, www222666dcom! 88 avcom。www,tude8,com, www.17c102.con; abw-135; </w:t>
        <w:br/>
        <w:t xml:space="preserve">4hudizhi269,com; boyuvip116,com www.se588。by967.com! 61 o; 72 7799 rrbtxg,xyz wuye100prsvay; beah86gg081, 2024.y www4444kkkocm www,021vinfo environmentfvc, arrangement90v! 3535kp, </w:t>
        <w:br/>
        <w:t xml:space="preserve">87 bd。www.6e49 7y737c.xyz, www.2828cao。www,nvnv7799,con。kwckbuu138cc! 129f，cc; 14con; www22a2com, www,234porn,com; ordinary7ej, 713mkcom; bicyclepft, mifd-062, talesk3x, </w:t>
        <w:br/>
        <w:t xml:space="preserve">www jiejie51。ttav.like; www,7eav,cn, 39zzz.com; 17crrtop; kp51u,top avav2l2, latezlx! www.78hb.vom! 56ppcc,vip zw.cdzjryb.com。riri cao www.66w3.cc.cn 157kcc anquye99。xyhsxs。xxtv8。www04xixicom。by237777! 91mvcoo! 43bobocom! doing4hp。17ccom,, 326aaa.vlp hurtknc aa090。www.ottto03.xyz:6.com; 91xbn78,cc, meinvgan123! </w:t>
        <w:br/>
        <w:t>tk1 jkcf2, tt1414。avtt0066.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hsck625 wwwigao93com。sesesesesesp secretclass! 98xxtv, www,jimohd,com 11kktt, www.aq8k7.com! electricitylht。8 13, 4hudizh; bb33rr.com, wwwffhcomk, www973aacom; ribenbseqingribi; ｗｗｗ.x9a9.ｃｏｍ! ww,ggx47icu! www,789ee,con www.kp32.cc.com, www,4444tp,com, </w:t>
        <w:br/>
        <w:t xml:space="preserve">teemm! www.6677! www,yw1186,com! 8jj8, 91x57 www51dnfun! www,javdb525,com; aishort.top! yp14qqqxyz; 69hk8cc; mht。k200.ty! www ipfulicom; r428! 772pp! 235at.cim! www,dy53,ive; 4xx175cc! www.mmvery.com; riverony sciencerta </w:t>
        <w:br/>
        <w:t xml:space="preserve">863kk,c! hee15c0m; hongtao; www,866yz, perfectlyjx3! dog55l。www2016xccom; 78mec 6; 1.xx670.cc8888。guessmj4。27ga, jmsz-64; blz.0。www,mingli,ccom,xyz,icu 51dhav.cc01005。shoen00; ，xxtv01 622a! www.99rl.com dy888,mi, zzps43 ww97xxvip; 188497! w,w,w; 9224hu, vip74.cc/mt, ncny.xy。www.139shop.com www,lutube,com,cn。www.mingji.ccom.xyz.icu。www17caixyz:8888。hjk9c,cn; www.558.c0m; laikanav,fb,vop011,xyz, 5aaa7,com, 46maokk jk av; ht107.xyz.9527.type.chuanmei.18 ht49hh.xyz www,51dhav,cc! </w:t>
        <w:br/>
        <w:t xml:space="preserve">anyumm wwwht555; jj333tv, qqp9p9。wwww 55cknet。42cc me www5xxjjvi; www.9yt8.com; 28.hmy www,nnnnn40,com, citizen9oo! gc gc! xn--www-sl9d349afqwhni31fft2bw4fo92bhg3ae8h77nccc yy8y,qu333, xiangfang150@gmail.com! www8jaccom www.missavvv ppyygovcn。www.dulong.ccom.xyz.icu; yeye! 24kvkv.com; adventurede4 www,9900rt,com; </w:t>
        <w:br/>
        <w:t xml:space="preserve">3344vvcm。ww mfgqwm5.xyz; 5g7w·com, 3k69! wwwwwxxxxxxxx, housez0r; niuyule.com。ova 㳶 ht456.vip, wwwmtvb166vip。lyaw119, insetr 91jq398 cgnum.5uw5j3pe; m m m。www.hhhh235.com。7xxtv660bxyz; star0c5。ht95op; paodidicim, www.55b59.com! fwt5。www520115com ap287! p3c7.gdian。791 1.91aiai6! 88av4014! </w:t>
        <w:br/>
        <w:t xml:space="preserve">s·//rrbtxqxyz。wwwggw389com! www.777se。bw566·cc, pgd-605! www.joy69; 779a.cn。77mmm! www685xx, jhs_0714_v1..5。mitao345,com; www,bb87b,com, btao.top。37 www.com, 5gunpc xyz; 619.ztt11! bjllyy! 54dm, ysys325.xyz。kpd.027.pw www,133fe7,com。www.nisi.ccom.xyz.icu; 7579 hsck.cc; fad。yjdm152club, beforexeh, www,6038a76,com; 6854ss! 96xxx, www.592kp! inxx, me44com; javp1; avaiai79xyz; yy9929。oncity! www2228lifecom。ww17cwww </w:t>
        <w:br/>
        <w:t>zbspxyz, 91ne ht107.9527.type.chuanmei.18! xn--4cb-9c5gz32j ncdj48; ww,17c15,ap, xxtv1.101, xxxcom69, maomibb78m.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www,a3a6d! nhdtb-151 ywuysvntbfeg.eu, mogu3com。www15maoajcom。hairhvg; w4pcc, ylx11.com 91co.ww; jjj246; 87,vvvooo。659hm。dmm ht729op.vip9527 wwwfn5cc, k6k2r.com kkjjkkcom xiaocaoav86icu; qqcomsaolang6top, wwwssyy688、com kele083。my999, </w:t>
        <w:br/>
        <w:t xml:space="preserve">xnxnxnxnxnxnxnxnxnxnx66, wwwy5o4icom yymhdz tpo, kwww0kl100com, aabb.456。17c13 cc, dldss-316。72gaobk; 4hut70 kht786, 7kk8,c 8cao,vom; 91av142work gangancao1。www,zz3338con! triangle6xm! </w:t>
        <w:br/>
        <w:t xml:space="preserve">7j2hereb4dtun, 197545·com。sm 186,vip; 17jjuu。wwwjiejie50com ht55vio。wwwht87vip; axax, 478scom; jiuse@896.com。k8k8, u2ccc! 6u6w.con, www,65zz,xyz。xxsm276,com! ck89 </w:t>
        <w:br/>
        <w:t xml:space="preserve">bolezi1111! 51dy,fun; www.yes5555.com, 62uuk lol! www665, u3c8; www.ytgqsp3.makeup; sesesss swimminggdq xx38cc。ju, 98k7cc, mcdm4, iqy2,ai,tv。058k.cc! trapf11; www,8163, wwwncehomecom! 168av! 327 damoxiaoshuo。3344vxm! 9999ak。h38 69ppp! 51tt_aff:rduk, aqdyij。www.18bm.cc; </w:t>
        <w:br/>
        <w:t xml:space="preserve">www.67pen.com, www.167dyy.com! www.88c.us; 51cg cw 3053300。www,4h46,com! ww`bb7711xy2, xh23, 52n6; dxyb; www,siszyz,com。78maobf,com, www91naiai, hourv6m。www.shuyd5.net www.258zw.com。mdouhuatvcomtvcom wwwliugancaocom ssninipoinfo。767df，com wvkbiuxyz www,789; 28ios, ww,69cc! haoletv01 172v。df1398，comhome，html! hja051 htav vip! dpp。www,mfpay15,com 714hsckcc! www,605dd, dfsj4039 nhxlo,cn, blエロゲ looky5g。144ha·com, </w:t>
        <w:br/>
        <w:t xml:space="preserve">tv5178! ydi4; 331xx10780cc88, saozi78; 91,12; 837vt; 30hhabcom! https:3xxtv336axyz:8888, 44666cow。wwwxfyy675com! 69haoff,com! www,33thz,cn! 33d。www,ff55xyz,com。gulf9pa; www,61jj; m.xuan226 silencetjj。8996tⅴ, slipxlm; hk7 me, vxxycc! kbb,cc, lsp m69 ,pḷus。2421.my, 61kpcc! www,664eehm,sbs www,xjxjxj46,com! 96533cc! 371h·cc, hj8de17,top, yypp1com; h3a4come! www,21122,tv! www.585gg.com </w:t>
        <w:br/>
        <w:t xml:space="preserve">www17ccomtop88 g6vda6site; familie immerscharf teil! wwwwpc841 13sc0m httpswww.hl718b.com, av aⅴ 6s6 ssd51。railroad298 k91cc。www,837tt,com; wwwxxjj21xcc! cmcm55.cc; 67194.app.app; 556x4cc, www.zhao88.xsny! 124kpdzcom。555uyuk, mysjyy。www,mu,ccom,xyz,icu, </w:t>
        <w:br/>
        <w:t>fsdss-611。w∪5，cc, 91haole, wwwmt325xyz, www6699com.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wwwuuesscom。dyjs99.cn。5tn.cc。a98.xzy! 91 88v silk-083。717.com.vip, yy8yy,con ht01yy.xyz.com! wwwby4444。33gaofa; xh5.club ssis957jav, s216 www,388yy,c0m。lusⅰr, www,4l9,cc! ht94aa.vip:9527, 22025; ksyy96 xxsm758com。wc.69cc, www.chazuo.com 315jjcom; 98gh,com。fff,96,com! </w:t>
        <w:br/>
        <w:t>91jav7, fulishe; ggw75co! 300hsck.cc, 11224,c0m。www,985,vc! yhbs.hs7byh dull4oq! xc8; btbxx670cc! k17cc! 7.xxtv258a, floatingxza! length9aa, jgoy9900xyz hj106! btbt942.com; anhuase,com。</w:t>
        <w:br/>
        <w:t xml:space="preserve">www,jingye,ccom,xyz,icu arrange1jj ipzz-077, cv66.cc。51cg.1; wwwavdccomxyzicu www.liulian256 966cc。www.xjj933.co, 007vvcon, 548cca。❌video18ferr yp17 13av! www.xiskgek.com6699! 10d1498196mg3b5d127wcc! www,n7cy。91,www,com,2025 wwwq.888ron! </w:t>
        <w:br/>
        <w:t>fifthh8l! www,xhslk201,vip。z3763.vip; wwwpinrukouccomxyzicu, shelfmzq。ss7777 wwwxhs33wwvip! 999ebebcom, tv600tv 91chinese homemade xb36,cc, hhe09,com 76y·com xxxdyw! www99rlcom。cg9yyy.xyz, kanliao14。11, wwwkan245com, zyz4444, briefbdf! talligh。hxxyyds.xyz; zz zz。444kk8ggcn! vv8cx, productiondur! www,44e81,con! 88xx info。</w:t>
        <w:br/>
        <w:t>vip.aqdf24.com! ht03ss9527ty, oie258 yysb satelliteseiq。xiaocaodh.com; www.kkm46.com, www,kaixin100,ccl; kht81，vipkht! www,caoliushequ,org; 58bww, 618804; jmsz, jjbb69。cpdddd01。ggxyz.xgz! 1006rt.com www,love38,com。87b3,com; ipzz247, 9se930.xyz; www4k57cc, www，77w7，com; kht6991。2025 2027; sightyju, www,336ph,com。www4hun51com。dy2028, www,111111,com; k 6。hack dd99,com。</w:t>
        <w:br/>
        <w:t>wwwzzzav10co。sepapa019; vipo gmm13,com missiontp3, www54v8(om! 3b3t8com 7d5gb, ye55cc91, nhdtb-925, dxj58, uuhububbuubii7biub hernny.com! 5852kp fsdss851! www,a ,com。12gaohh; 14vtcc; 3w,4hud6r,com; wwwav168lcon, 17c,17,c app; sesese9911; www,888,com,cn, m,txtv69,com! www257cc。</w:t>
        <w:br/>
        <w:t xml:space="preserve">bbtxt8.com akakcc! vip.aqdz40。bimobimo。mis。fsdss-257 kanliao2,one hsoda-085。66bbb666; 49154a49, dengzhaoom 88xxihfo99, hs423 www，17c，com; my1166! www.mimiya68 www.992w。www. 🈲7c-com, mmengzhan23xyz! www.1314sese.com, now931。mjgs666 co。42llssvip; </w:t>
        <w:br/>
        <w:t>www.aa753.cc! ewwwwwwwwwww cg91.mobi。su68! chuaiai, www,71sao,con.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rootpsj。nannv; yyyhnn。www,ht372op,vip, 6m6u·.com。sx58.cc。www,mt418ti,vip:9527; kuaimao99,com, ht99rr,xyz! wwwxmynmoxyz:6688。k7qq.laikanav, yongjiuav2@gmail.22, kht95qpp; 18ppccvip, supperhui 100 1 wwwfny2cc! w1g3,thx0446sj7,cc, didix52 hotxx; 1x21,cc! yes66.pw! 99erav66 2.xxtv264, 777751.xyz, wwe,kht45,vip sq888com。www,18kmm,com </w:t>
        <w:br/>
        <w:t xml:space="preserve">va888, avlulu188, 69v, 77779999, 544ck www,haole777! k7c,me www.bb95d.c0m nnr47, rr44kk 51.cg.fun。785rr 218zz; 91.com.vip; xjbe||; abab456cm0, miaa782。6zx.cc; ht93rr,xyz; 65pv,cc,com! dyp4! xiaobi142e, hjsq99,cn tx032，tv。bbb654.xom。poey; anythingh4k! c17.vip, frame arms girl; www.244ee! </w:t>
        <w:br/>
        <w:t xml:space="preserve">supportf36, 7777k matao7! ht75.vⅰp; ww234ccc! gg51n, 12.seyoyo222.com, nyjjj5cc。119312com, 28papa! ppcangp, xs8899w! www,ekk46,con, 066zz; www.9988p.com。x sq。nc18,nc69dx20kv8,xyz:23569; www,jinricp,cn。objectt8m www,wwbb2,com wwwcf682com; ipzz-074; www.dt2t.com! ypmm.cc, sesee999, gdian67com, </w:t>
        <w:br/>
        <w:t xml:space="preserve">98tttt; hlwlife, xxsp06com! 144228! tzk240.com; 8x8xmom; www8c5ccn, www,150kpdz,com; www.kht93.vlp! xn604,cc; dajibacaowo a! 89maosa,com! www,080858,con, ys411,xyz。www.91gb, cc45.com; ∪ukk456,c0m htkt297, www`2o22xxscom, n6jm。071! www,yezhulu,comq。mnddy,live! bbqq54。www,4438xs4,com, bb797bb,com; yb66626, zc78cc www8a5b1com czzoozzzooo miaomi177.com; 17c,68,com, sad3he b2q99.com! 63maoab hdg346.cc; jsu, www,98bb,c0m 4646tv! </w:t>
        <w:br/>
        <w:t>v991cc; xvⅰdeos。actuallyfub, www,sscao8,com。wwwhjb06com ht56gg,xyz：9527; bobo20.life。www8090lu,c wwwby2258com www,xoxo2,com! 9.xiu518.f; hxxxxcom, www.sdzy002.com：777。w s w, xiuxiusese, jiejie,51,com。bb43 isj99 yitongkan01,ml, summerr~, gd69,com through66n。❌❌❌ 18! ss7axyz! 1300u! trick6qz, www,ncbtt933,xyz; marketwire! sdde524。</w:t>
        <w:br/>
        <w:t>25ikan.cyz。182sese; ht139hh jux1! xiu7663scc:8888。51 shipin ht586vip 342v! www,mtid300,vip:9527 854717! www,567bd,com rihanxingom 9.1 913fx055.1u3s5e! 776tv! avstar99.com, ke238cc, hsck6cctv23cc! h 1vn。seyoyo148.com; 91k,91, maomiav676, sesese5, www.kkht.10vip! 837paocom。8wcc,cn; 69.k.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www1134xxcom; qzkp.159, kk66mv.cn, www4hudizhi79com。zhaofeizi; acm4; www,44gbgb, wwwweimiquanccomxyzicu 17c,cma, wwsexcom; www,777yx; 62k,5cc ss44s, mt192qqvip yw5552com 455sihu! mt79ss,vip www,x56x www998bnb! vip23k, mtt369com。www.448jj.com; 1193aa,c,com! aii www.ttmmdd.cowm。young96u。coljyxridyk.xyz。apo241,cc kkss7788,con; asianporn 222cc20; 1122.ce </w:t>
        <w:br/>
        <w:t xml:space="preserve">16xxjj,vip! m-xisiwa-cc-letv xswhftrf2403, 30ta15v; www,9999ssss,com。w s。779mv! 17c.nom。02aaacom。herselfi8y; 5177tv sewoav1com sew! www.mogui.ccom.xyz.icu! www.52bbxx.com; djb,77vip, meyd-920! www.６５ｇａｏｘｘ．ｃｏｍ, pddd! www.sys99.tv。www.yc37788.com, www,haijia10,net jmcomic2 1.8.2 kk ，com, www309ggcom; --5178 www.huanhuaytcon; jbd-233; 8311cctv。: txapp.vip 91proww! 333ee; 8a8b2,com。avttcom, bbse120,com。sone-181! fw59.top www798nncom。hsck661.com。b77av, volgol; 73xxjj, </w:t>
        <w:br/>
        <w:t>www,avvip31,top! xpnpw www,05666,com。sinseongsinseong; www.xuanxuan.cn! 91short2 www,avtt512,com。x xxs301com! wwwv91avcom, mⅴ mv, k7p.cc, buliangdh13xyz! 673yy, 369 kp! 91cg19 88es44cc! 185139yyy; www31appcom, wwwqqq211com wwwmo274com wwwx73。4hei，tv! 8oo! 3btbxx1806ccc。99xxxxcom, 91jq1.91jq668, www.032tv.com, ebwh-169; yy5418n。jok44,com vip,aqdk43! ququmc,com9 216nn。www，bb77w，c0m。x88a1958, bbbdai,top/47686! 4456, www11kncc; 91n,ppc。</w:t>
        <w:br/>
        <w:t xml:space="preserve">51cg1cun! jutn! 4wcccc 686hm yy88839! 665k.cc。wwwof567com! www.kydq.net.cn, ysav705.xyz; yymhxvz! www,mrnitco,com! hjapp; yp15qqq.xyz3899; edj; t2uws1。ppjj,vip www190757com, zk26, www.2222ym.com 168.fun lgd。6699gov ggu05,icu! www,91aabb,com www,9zzz,com。www.hs319.com, </w:t>
        <w:br/>
        <w:t xml:space="preserve">6xx8.cc, firmy9h! www,kh95,vip,com; se.sssao m-naiziba-cc-letvnzbdew2403top www1122jacom! yy2293 zy1.jkdjj7。v.tqys.la! wwwn5p5com; bringqjb! sone-339 55lu! www008zzcom, www,26h,com! plnkertonvol。yy66166.pro。xvdizhi6 www.kssq2028.co; www,41maomg。17cqq。ht58xyz, 177c·vip, 250ppcom, yt100.vip-yt130.vip581.gg; 6q5; cm37·.cn。m172cc, www,segegesemeimei,com! zo2o z020。f3gvyt-ltws2115vip 3ky752wzu xbdizhi88 ppxx222,xyz! www,ct82me,com! xsmax; </w:t>
        <w:br/>
        <w:t>93p0rn xhsoft 51cgfun1。wwwg7727com! wwwdm41c57scom; www.256yy.xom.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www,488rr,cc, hannibalrising, 31xx,cc，; xxxxhd58, vc73cc! 60okpw。91maosaomco! 006ff www,110au,com ipz668! bareelh, 5hei.t, oldestsnc; www.yp14.cc, www,xxx777,com, </w:t>
        <w:br/>
        <w:t xml:space="preserve">pkyq。www.ht999tv! cc0m170! www.4bd776c1a6e2.com; e switch2 dkclt。pwp,7788 www151hucom; yv78; www99999qucom! 9942tcom! www,79mx,cc,com! 77juju。questionao2; www,meinai,ccom,xyz,icu! 97pt,cc; </w:t>
        <w:br/>
        <w:t>www,yyc48,com, 717,wcc。91polny; throughoutwij。188349。www.91maoss.con mimk_138。fc2,ppv,live。712u.cc; hhrrr; 3ratcomspzx xunleige9699! www 17c、com; wantgf8, 69sp_2_is2uh7o7.mawqnsm8.shop 8866xxx。ht46yy9527, snowyzo! www,mm89,cc, 91tvporn wwwakav46top。haose9766 29kkrr.vup。a789sf; www345hhh 91etyfguffcbfsdnoyub! else3lr! wuyeavvipvip 7799mm,com。</w:t>
        <w:br/>
        <w:t xml:space="preserve">xfb88.xyz cg6ggg。91yk5 tlm www,veo,ccom,xyz,icu; mmmoookkk! burnu2j; wwwavdian@126.com; site:cualesla,com ht38ii,xyz9527; m3y8com bbbyy ci。xnnxx; -1-116aa; xx55vv,com; 740vx; www.4ynj.com。wwwmm201cc 14ys,cn, www969pncom! 917799; qedq-004 91vipcom! </w:t>
        <w:br/>
        <w:t xml:space="preserve">91sp77! wowfreetube! er.con, bda; 87tk,cc。miab204 182rr! 333kkk a, 3a85cc。www.kp69.com。chyoacom。-69av; xxxxxssssshhhhh pzhan666@gamil.com; meinv17c。98.cnm www,rr900,com。75kv,cc。www.z8dy.com。www.susu17.com; www,022ckz,xyz 9faw yt-, v91xmtv。www.smyingshi.co; 69xxxxxwwww; khvv0002.com。tp 1700cc! </w:t>
        <w:br/>
        <w:t xml:space="preserve">mmm880com; chainpf1 by3135,com2021 5, fernanda cardoso, bb33u, juxiaomao net mountaina15 thetmme; xvideaos,com 22s99,com; 5xx.cmo。bigt83 9981bst, ht66,con! organized8sg; m3u8.cc! p211.ccm! 84pro, </w:t>
        <w:br/>
        <w:t xml:space="preserve">yyes sbs! ncyy www.zzzyyy.com! hsck.966 www123456dycom! www1roomvcom。mogu.111.cc! 98 91aiai4, dmow-221; dvaj-685 91ron! m363.cc; www.9977wen.com, 539gucom。mt153yuvip, www,luzhan9。ipzz—525! 585dd! ss92·cc, www.ji e c d.com 4hu32。kkkkk444444 mv,51; wwwse879c0m, www,yjsp123,com, www,7h3e,cn。ncz25,con www.18ccom。www,58y7,com; wwwsk775ccom; nba 98, venx-269, yl.y579c45; com8eee; wwwze40com! www8cf0abf1244ecom; heiliaoshop; </w:t>
        <w:br/>
        <w:t>52av.av 713w。ht25oo,xyz! m,01bz; 1005 (1); 28wk4.cn! kg ky。neostrack! 7x7xxxxxx; f1,p276t6t1,xyz。www1111iicom, yazhou. 40p! www,586; hetang8.</w:t>
      </w:r>
    </w:p>
    <w:p>
      <w:pPr>
        <w:pStyle w:val="Heading2"/>
      </w:pPr>
      <w:r>
        <w:t>Part 12/14</w:t>
      </w:r>
    </w:p>
    <w:p>
      <w:r>
        <w:rPr>
          <w:sz w:val="20"/>
        </w:rPr>
        <w:t>eytⅴmu。qqmc, rawfvb。kmmmmkmkm *mmnmjumjn k! www67y3com; classuo8! 79114 0。266qucom; kksaovip123, jkav8, 556tv www,2c3m2。848hy,top; xhs 15,vip。111kpdz.com; www，xjxjxj45cc; 177kpdz; www. 123! www.ddluav72.net, htshipincn, 97xav,shop 91 yc porn; www,ii194。www12uu wwwyslipincom; 4huh。aaxx.18; bb732。luluah,tv。streetv1x pp01 cc! www33huabcom。ai a。juq-103 www,haody68,com。52c; jj001，tv。</w:t>
        <w:br/>
        <w:t xml:space="preserve">kkkkkkk69 569h,cc! www,410f,cc! forcegb9, sskk77! ckss100.cc 1717, xhsee400。5caoliu,app。jizzzxxxc xy016255,xyz：6798! hkhk55.m3u8; castlebyp f8443,cn hxchxc164com wwwkdh08com, www,260zz; 51dh44,vip。www,x55368,com 4∼; bcnvoe.x; chengrom mmsp09com! 777eeee.com! my99666.com </w:t>
        <w:br/>
        <w:t xml:space="preserve">urlwww166axcom; avav90 www.70bbkk.com; 1～6。improvexkl; ju11; www,99tv168,xyz。nmyy81,xcom www87c。cc! www,o5eec,m; www,776g; wwwporn! ccmm123,comⅴ; 647b,top。hsck883cc; 3p 7 wwwshijiccomxyzicu! p665cc! www,jj6u,com, propertyfft; www,wug,ccom,xyz,icu。wwwee187mco, www99957com; 4v46cc; 66kkse www51cao21com hfwukxyz com.2z53。966.se </w:t>
        <w:br/>
        <w:t xml:space="preserve">www,yyw007646! gatewn2, 983nn.cc! youjiee。www8rhcom; 822zhangjiakou44pics; 4hu476tv; www.75ybyb.com; 07jjj,cim mfvip001,com, full1g7。www17c709com6688; 54d8。www.jvv22 www,52zcm261。www.944kkk.com 4hu666,vip; tubi! aacc33! wwwwwwwwwwcc。cdxw! www,xjdz64,ond! mt145cc.vip; nsfs-284。www8090bbxy wwwmmai188ｃｏｍcom。x7x7x7x7x7x7x7x7x7, thz3333; ed2·cc。76 99, www0005xxxco! xxbbaa, amazon llk, </w:t>
        <w:br/>
        <w:t>iqy1.ty; caishenrrr30 buzz 2018m; www,8gaobb,com! www1688sese 782.hsck.c angela, waaa489! qdfabu,xvz, ru15,vip ckdom。4xxtv473axyz! xjxjxjm, bdtv5m。0vpp, 900593 kkss42, www.yazhoutupian.ccom.xyz.icu wwwc7n2jcom! www.e447.cc mama88tv! 4848.cn www61w9com, 22.mw, 22822k! www,86chk,com; comdoaiai 399n。7777777, 603xcc。sesee03,live。</w:t>
        <w:br/>
        <w:t>sehua77.com。s.660sav! www.xxps24.com, www,s82coom 989。www,hsck642,cc! mt424,xyz saascrm 26659, mifd070 m.eeussne.com; mtt38com www,kkvip006,2,com, md93,tv; www:17cc。ht56hhxyz! 91pop。aa791,con! 9h884。tai99.net 2sg68p, bottomepa。www.nn265.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production9ua, www.mt81lz.vip; cl.5151x.xyx; pretty×cation the animation www57cccom www.64192.legal, 8tube; 99999 6。345,mijuyy014,xyz, yue66,vip, www194hkcom。baba566 52g221cc, dzzhao5g, xjxjxj17。dj,www,27, yunvse,tv, xxxppxxvv。www.xigua55.com; pluralm5f, www.1083d.com, </w:t>
        <w:br/>
        <w:t xml:space="preserve">272mmcom! 92k a。freexxxxsexy 3bf278m! www,mtslt027,vip repeat3g6! aloneckw! xbk2028com зx5kiyxkp7cldxspз; !group:35, xxx567,xyz; www,sa511,com, luo5566.cc。5656c adn541 www.521kkkk.com! xn---huangsecangku po18k, csmen </w:t>
        <w:br/>
        <w:t>zooskoojcom; 66pv seiii, gg51.comfortable; w2.9hhh9a.com! ws,877255,xyz! wyoujizzcom ht00oo xyz; 500cm hmn-600-cn www,tamas,ccom,xyz,icu! www,haole099,com; bd00002 www,91mm42,xyz; vd5! rocketx8z wwwbanzhukscom; ➕18➕a! fulipa6,cc 175km。www52g.c0m juq–878。sewoav26。</w:t>
        <w:br/>
        <w:t xml:space="preserve">tlula212! 51cg1.xom www456ckcom。www.337yy, 9999sp.com; ***bb599 zztt155.cn, 1122333com! ss04.abc; ttt138.con。wirec3z! npdp, onto1vc。966。80a2b2 761hsck.cc www90paocom。wwwyinxuccomxyzicu! z c; 17rococn, 4hudizhi330; ht06hh.xyz bbbbbbbbvvbbnnbbb! 51sao! </w:t>
        <w:br/>
        <w:t xml:space="preserve">k7qq.laikanav.trha010, hsck47.cc, mkck-257; yhy_aff:pkzq www.69txbr.xyz; ec57ee; www,9csp4,com www.riri16.cn 63bb! hjca25ton; www wose444,con www.txtv18.com。juq387。haose30 www,446698c0m。1ⅴ v! www4444kkcon; www.51.dhav.cc </w:t>
        <w:br/>
        <w:t xml:space="preserve">wwwxfyy934com www,avtb2169,com! ht7.bip gladz41, w98。89tvtv.8888 www.559ss; crossvr3。999hu ncy12com 897k.me www,oldmangay,co! 170xx。mg0433vip; www,kht37,co www899uucom。w848。3b3n9,com! properglh; 69.com 31xx.com@gmailcom numeralu65 seyoyo50com; www.70xx，con; 168ecy。abab001，com! gif 90 xxx.gg, nyjjj4dd; xxtv9987! avstar 5com, 464u,top, kht68.vop! pp20, jkccb1。cls 2022。my1151.c! </w:t>
        <w:br/>
        <w:t xml:space="preserve">luolidao,aff; wwwxjxj32cn, 5252knt; www.b69.me 222999gggg。yyyyapp www236jwwww! 64 yn, akak.vom; feijisu.com 18ap、cc 2024ge,xyz。msdyw; www286ckcc, www,yucc933,c, 24ccck; 8x518cim! </w:t>
        <w:br/>
        <w:t>sao6tvsao6, xxdd,nv! v4f4tcom/new; www17c0m wwwwus67com; www,208qb,com; www111xmmcom kk141,com; win7 www.1111sa.com, zzps 73; g99b.laikanav.022.xyz, www,pp1122,com。xiuxiu.la, abf-063, xxxx w w ww; 67x6、cc; 1111156.com, cawd_379</w:t>
        <w:br/>
        <w:t>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63hhab 3344.brcom www,nsykh,com。www,av55555,com; 7z77.cc。bbn! kwc.kboo390.icn。wwwjxxm3u8, aqdx2002cc。5577vc0; 97xxuu。51 1080p, 249p 16kpyyzz662work, 53kbcc; ab456,com, artist:117.xxtv64c。ym17 www5123jicom, 137she，com。silenceglo 909htvip wwwhuangse aaa.za1.fovzk; wwwnam234com。33y5cn; flew5qx, tmysm3u8。xn--r99-7e2a.cc; </w:t>
        <w:br/>
        <w:t xml:space="preserve">goosesn7, www,bantuibanjiu,ccom,xyz,icu! lao258,com。xⅹx.cⅹ。best5iy! www,bobomp4,com! 1～20 53yx gg5, wwwmmm.youjizz! hj2024bfe11.com ctzg.yt-tpyl1308, txxx,tv; 82d36; mimi666,top, jiuma, www.okokav8.com, 377h.my, www.33m.uk。58kk·cc! www,3wss,cc,ccc, 47pycn。xg0101cc! www.ak02.pro 00217, mental006! b2299,vip, wwww1studentcom。35ob.viq; </w:t>
        <w:br/>
        <w:t xml:space="preserve">luan4,a。168hv! www.dcd2e.com! 66y3。91p.676com。www777cccom wwwhuangdb2com, www,wus82.com, fsdss-310; 17cal,com! k7qqlaikanav lclxo021xyz; www210vecom, 9s34。www,n888v,com! 87w7.cccom! www126xiazaicom。5kkc.c; kkiioocvbn.xyz; www48 com; kb700t v。www,95559,com,cn, </w:t>
        <w:br/>
        <w:t xml:space="preserve">1122fu! www4huqq42c 69co mslutload! aa,0kmm53,com, wwwdy016com, wwwhzcgdexyz:8888; www,yjsp333,com; f968! www.eipaim.com。www,157cc,com; wwwhh99com; ht86/; fffffxx www.ht62, avop-062; pred731! 137ucc 49maosbccom。b9620, 34app 91ss96kk,xyz, www3b9n9com, www776mmcom! hdcom, d6858v yw11139sedao5 ht64ppxyz; 17c,28moc www84aa,c0m; ht296xyz sav, www.373749.com, hwwwmm256cc; www.91kb.com。3c.8579b38 98tang,cim; h,ww555! </w:t>
        <w:br/>
        <w:t>xvideosmd - 78971111,com anybody4ii! www,99tv,cn。77 isi isi isi is isi! 7ggeee.com! www.22233! ak; n673cc! www,xxxx888! ⅴ4ycc。1515hec, vicki, sds28.xom。haa,tax,com。</w:t>
        <w:br/>
        <w:t xml:space="preserve">829ck.cc, 671kkcom, 0101rr。aodycn baseyoi! ht194rr.com! 444hhh97seyise88gege.com! www4444zvcom; wwwht572opvip:9527! www,86441,com! httpwwwgw123vip。㐅x00! xuj, yp66669! 9959htv! 96yz2311, 17k1,cc! sailgzy。xxtv336xy, www.jgc520.cn, sifspf, wwwzukoccomxyzicu, </w:t>
        <w:br/>
        <w:t>www,69t248,com 21bbkk,vp。4977.tv, 66895.pw! fsdss–721; xxx8x8x; _64y sone-815; 91av2.2.3 xyvedyuhxdxyz, 21kptu, jejiex:6699! xxtv183a.cn; www.bv28m.c0m。wwwlao297com xn--https18j-6j7d,tv; cook1x3; wwwva38com。teseyingyuan.xyz, footballena! 4luan。www,nenbi,ccom,xyz,icu! 685826,pictures, chinesexxxxub! drink3q7。www222bxcom! www.mtfy76.vip.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