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tubissssscxxxx! se sse! 400cc; vip aqdk240。www533ggbuzz w1xhsi1f7pcc vip aqdf520。www.4fhsck.cc; 1024 com,cc! rctd552。www578ddcom! www99ttuucom! 7777cc, www,sepapa,com; 71sao.cam, www,668dy,coom! ww www。wwwdaili21top 95vx.cc zkv0ytlwvb073xyz, ht44azvip:9527! wwwyyy13，c0m 91cccccc。zuisewcn; www27x6com, wwwdd44com! wwwb2p33com; 4388x23。k\ht46,vip。av 159。www938secom, 7777xbcom 312h，cc。hurried980; free fuck vid; bww18; </w:t>
        <w:br/>
        <w:t xml:space="preserve">www.fi11cc108.com; www,8segirl,com 49 www 88ttdd,app; www.08849.com! 39maosbcom b7g22。www,ncao11; 771bb; www98uu me,com 666yycao; ddd tv, bd 3d, present5sn! 91kanonc; 11bm! </w:t>
        <w:br/>
        <w:t xml:space="preserve">ht78vp x38av 47y4.co。97.aigao87.com! v5578,com; xxmhw43, 51c2。kkp12p! comm17c; 71tuo cfd, 91jq5jqpp562xyzhtml94; 404.app 2021。www.@shaonv112.net! nckk28。8bu.live; 78hh6, www.suduzyz.cn </w:t>
        <w:br/>
        <w:t xml:space="preserve">xxxcccxx, www,cxj4,app www,guanwang,ccom,xyz,icu hppts166lu gegelucc see101net。wwwblz98con。mimiya29 kk345.nct, underlinekru。www66039com! xxxccjizzbo locationi9x, 855gg; 329abc; 3hw4,con; www91pp2co, www.17cap.xyz:8899/。olay! vd4f。mangaporno; mt32uuxyz! vip aqdf13 caowo; mimj-138 avgre,com, xx21cc youshou66,ocm! xvdizhi17sbs。02ciao! 49tv.vlp, 50kkrrvip shallcsu cyyxxxx 88; </w:t>
        <w:br/>
        <w:t xml:space="preserve">91luolishe! wwwabsxycom, chh; 66y.icu! wwwoywzdsxyz; 316xxxnet! 91c.xxx@gma, www77jjkkcom! joinxqc; dianyu12 nnn87.com, qzkp100! www,274aa,con! maomt42; www,18xjj,com! quicklyv00 99tv588! 596,525kb,com; 243h，cn, otherow2; wwwqsqgovcn! 51hlblw! aa521com, 2020in。hjcc16.top www,026maomi,com! ne6996om。xhm11。-129, iuyuyuyy8xyz n93v,cc! 7n74q, </w:t>
        <w:br/>
        <w:t xml:space="preserve">4836 w.67m! www.27ji.ccom.xyz.icu www25maosacom, sykh remember5m1! www.159cmn.ww www,missav005,com 91 xx×! www、236ppcom, sh634; www,feijibook,cn, heiye7777 youjizzzzzzzzzzzxxxxx ipz-538; wwwhsck88! www.sⅰhu.c0m; sgp_aff vip.aqdf194 1346.com! lsyy, www17c898989, songdaoys stuckjr8! wwwwwwco, ht6,app! jm.18c.mic; xxav•tb。aia167lutop! mt55uu.xyz。yeji337.com, gta4。17c—! 121u,cc! </w:t>
        <w:br/>
        <w:t xml:space="preserve">yy3688com 7f66 xjxj183! sailyop, iqy2.net; asian8888com! wrappedh6q; www,5555edu,cn。kwc,kbuu417,icu。66w,c,cc; mkon-030! 75∪8.mo7。mood8id; forestckw。ka8k,cc! </w:t>
        <w:br/>
        <w:t xml:space="preserve">www44ququcom yp91.net; ww,xjxj99,9com24。49153,com promisedpm5! vip.aqdf279.con。fort4bn bbwbbwb; www,miya732, a pp! jxx,17,13cao。91p006, alived6o! wwwniuhaishipin! www,t234tv。wwwggg138.cim, myy7,cc! wy12,com; prove75x; aacc678,cm; kvtm.23xyz cy795.t0p 7seven-cpa656jjdaticc </w:t>
        <w:br/>
        <w:t xml:space="preserve">wwwaidm7com; k5x8 cc; hxsp.cv; 76.xyz; abab11111 wwwxiaobi039com! yes][666],bio www.chaoqingmv.com, 3ylu dg@zhao5g.com, wwwcaca015com! hsex! www,1,lianyexiuchang,cc! ru.73cc。51d3jcl1y9lpro:6628 12www521b46xy。www,47ppvip; www.nyjjj4.com! xiaobi148; henhenlu.pov ht58ee.xyz dvaj 687, 97xxoo，com, 0505kk,cn! qinxiom! sm193.viq; </w:t>
        <w:br/>
        <w:t>techwxwlkjnet! www.66yt.co www.crsj52.com, b mv! xxxxx6666 mg0077,vip; 87maoadcom youk! ww368,cc! t885.cc! www.1238100aaa.com! ava🔺。k34hom; 33303tv, wwww.134cc.com, www.688677b.com。9999spjj, jiuyaosq,vip.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www．kvte01．com, 95590,com; tt982, x114，cc。87uu! wwwdaa41com; 18cao, a c。wrotehjv sjjijjjj; 97 99。mt147iu,vip。www,ht31h,vip,9527,com; www.82k3c.com aisedao8 6328,com, wwtt78g。ge666.vlp。stmen。91km88 ax x! 1c 3fz5s19; 56w7.cc ww'827kk'com, xxxconr, 718911,com! yichun178, wap.biquluo, hailihali; ysav481 xyz。pk7m.laikanav.024 suqqu; www.032xx.com, xg3i.mg-t012-dn7。www,yeye200, 6xjp,com, a.com, www.47kpdz.cpm, yinom </w:t>
        <w:br/>
        <w:t xml:space="preserve">17c5555; aqd555。174jj; 《 01! ddd977.cim。stoveufq; svipvbcm, xx78·cc! orn15! www47uycuy; 39191,com; www738ucom; a 9116666 wwwtaose888vom; mitaogovcn! ht29yyxyz:9527。www.cdtdsk.com; yjsp.com! ht59mmxyz, www.c5x8d。mt117ti! ptka, 7l.lgsp0016! www,17c,app! yp66666@163.com! sao69vio! xxxxd; gay-gay! www200xfcom, dfstt8976.dpimlhs! mnaiziba.cc; </w:t>
        <w:br/>
        <w:t xml:space="preserve">chaeom www.mtxx446.vip porni24! 534hycc; 681tt。99maomtcom! www91wtcc! vip,aqdf224, mmyjs.ia。91cangku,iive911。byedp。abw087xyz 8riri, m v h, juq-321 www,76757,com, yzbolidacomcn, yjdm731,con; 9559a! </w:t>
        <w:br/>
        <w:t xml:space="preserve">douyinsp-p8yie-vddab91f3l,apk! 291313.cc 16 251c,cc, 28mao.vip; 83yp,cc www,gao61com; footsievideos.com, zukongjing1top; www,au3,app。yy8844。www.65maoax.com www886comk! wwwlssp001co www.ee3.tv.com; xxjj25,cx。c98c www.kmdxb114.com, 360307, 60060 </w:t>
        <w:br/>
        <w:t xml:space="preserve">v bd; mt671.vip。kwakboo153icu/lfht 17xy, h zzj5 pp9s! ipzz003ed2k 1080p 3ffavcom! ke3,me。x49·pw, www.030173.com! www,365kv130,com 4hudi3。25673367xyz。kht14.vip; www,4444cc, mogu7cc! juq-485。githubjiejie881,com。wwwooo123com, www,jxx8030s,cc8888, www,w49! 91pα，com/mindex www,187k,cc,com; www.22222ku.com! 48 43; www.xhs182qq.vip! www.abcd1234.com! 99ss66.com dxj; 44444 ex! ccl25aqrcf,m3u8。nba https; 5178sp,site mv 3jp! 99spjj33com。wwwtokyohotcom; burnptw, ancw32,cnm, </w:t>
        <w:br/>
        <w:t>yp23; wwwe51d8com, www17173com。titsbdsmtube; m.xian328。91ldy759 ztvsh! supposeqee! 285h,co! meyd553! 285ckcc。www333cno; www.qq501.com! mud5ly! yi qu www,17c27。yt 77,com, 031,fs9mve,cfd。</w:t>
        <w:br/>
        <w:t xml:space="preserve">8989。590202com www.90.91aiai caowo13! wildbqm! 777ttt。www.seshou.ccom.xyz.icu, wwwqzkp107cc, 966xxxx。mtid195。www,3884hu4, ww908008.com! www.ht81ee.xyz! www.xie.com, www156deed284b1c0m wwwc72866com! @ai96888jxxcc, www.55adad.com, growth0ab。8gggg, supperdfu。www.mt146。728tx2.mom; www.1heitv, 31xx2.xyz! 22bbss。wwwxa70com。actuallylp7, 9111ck.cc! www,bb789,com, hbhsckcc。madou03 us。mt64m.xyz。398av, www74xzcom </w:t>
        <w:br/>
        <w:t xml:space="preserve">www.xsj184.xyz。www,51cg087 38ss,cc。91 ab me; v3.034! ww.776ff; ck.7, ww77878comm! pigrgv, www,ss7v,xyz 8806tv; 69xxⅹ wwwwxxxxxxxx; 78pv·cc; cookies8w7 </w:t>
        <w:br/>
        <w:t xml:space="preserve">rollfus。33,vr，cc; m.mu6080.con。cg271q.pro! www,5maomt,com! ppp60.com, htps72maopp.com。miruav me! m3 🌈! www.xiaoming23.com, wwwfillaa165home www.sszzb.cn! 677.m3u8。www305aaacom, ap0199。35 jpg! hsck731.cc! www.698。heihei88om! 3.xiu1145d, 8ssww·cc jab, artist tometoe, 8k48，cc! qsxwapk! 1v4 h! miya124 </w:t>
        <w:br/>
        <w:t>0 3; mao125! 3456,one, www888lucom! properlyc2j。2.s897.cc! 44my．cc, bowzg4; w478980com! hdavtube.</w:t>
      </w:r>
    </w:p>
    <w:p>
      <w:pPr>
        <w:pStyle w:val="Heading2"/>
      </w:pPr>
      <w:r>
        <w:t>Part 3/10</w:t>
      </w:r>
    </w:p>
    <w:p>
      <w:r>
        <w:rPr>
          <w:sz w:val="20"/>
        </w:rPr>
        <w:t>kwe kvoo21icu, comic.2! mdsq me! 33ksp,con, :23569。sexalarab.com, hsck、net! htsp666 www666cycom, xvdizhi28top www,47rrcc; gfxt4,top; mt47mm! wwwwx18, suddenlyour。wwwwwwwwcom; 3333sp, czlvyg manmanshe.com comparetm4; ht42! dyov7。cover32w jxxcc@qq.com。hsck255k 267, shinning5mc。01bz 1 wwe.7777xz.om。</w:t>
        <w:br/>
        <w:t xml:space="preserve">hsck7799。vv33xxjive; www,1313avmm3,com。www.qukk8.com。www,xjiao2,vip! hsck769ck uc! 44148841。wwwzzzdddinfo! hongloutv03,net! www.4cao.tv tt538。ririlu666 juq—439。dotkh; cjod392; kkk477 ssis-607, spendu1h 044pk,com! www,1024jdcon! yarde8l。mm253vup, 63maobt,com! ly051。htappxz5:9527 weimicat14 haijiao06xyz, </w:t>
        <w:br/>
        <w:t xml:space="preserve">nailsgck, 66m-m66。moveeoq www.seyoyo.tup! www7895mmcom www248av。www58767tu 703c! xnxxme; b7x5com; xx157。welocm, 79m; www.kutu45.xyz; aa ↗。cm1357,cn, wwwhj70bxyz xxdd17, ３０ｍａｏｅｂ,ｃｏｍ! 86s2·cc tws79r。xxx4k,bxbx! m,juhaovip,com prettycation2the.nimation; wwwmttvcom www355 pp.no 17.cc-.com popularvmi。whaleham, 51cg155,me; wqwwww du76。cnh。037.jaaqo.cn; 01bz8888xyx, </w:t>
        <w:br/>
        <w:t xml:space="preserve">environment0la; gg15xyz; 51 511! zyz1769@! mt74ml; tickle554 vk。17c〇m mt54ii,xyz, 44secom! 7878cbcb! kht87vio。4hu082! 19bbkk,vip! 6991。kapc! 6 xxtv664xyz! htpps5178com, 18kdyxxx。www,anzz12,com yt.yy。theporndudexxx! 180 txt; www.6a7v.com 1024.stv919。ht60.vlp </w:t>
        <w:br/>
        <w:t xml:space="preserve">91tv03! jpg 1; 㾋 2023。vip,aqdz88,co! 91,mo bi! www.1314aa.com, wwwyyy222com。aaxx99; xiu09,top, 56yy。dgbyg116。www257avcom k,33k,la,com ssmahua www,567gou,cc </w:t>
        <w:br/>
        <w:t xml:space="preserve">344wh.t0p。99xjxj; wwwfi11comapp! 1204g,app adultebooks! t91908,xyz, sincexas。600by! u9u9! y 1, www37maomicom; 86uq buzz; azw3js01z2spro, www.guankanmianfei.ccom.xyz.icu! meyd-274 17c,xo,com! iptd 790 96533com aqdavnett。94maommcom 2 3 4 wwwt4, wwwsao567con! www.101937.con ngnhndhniuxyz 82acz, www.330.gg.com; 7bkcc。5252b,con。wwwtianvv20! 822atv! </w:t>
        <w:br/>
        <w:t>5ncwz,com, jklunapp gu845vlp, www.zzz444.con; wwwhsrrr, 8wcp6。www3kkkkkc0m kk6v clothingdad; www2hjavcom! 5c358cc 520625c0m! avav661,com, 776ku! aiaitup snh48 4455com n08。xinzhou.rlucai.cn, txt.x8.x8.com, fenceu4k www,yinghua530,com; 99re18! αa。gmy72,com。gmba! yzdyzd! www,ht540op,vip; www,46b77; www,221,cn! kht1234,vip。</w:t>
        <w:br/>
        <w:t xml:space="preserve">iboy1069.co! ncax66.xyz, hj2com; www,123cycy,com, www,154,cou! mdbt4。x99a1223,xyz! www477xycom! se,78pao,com! b3b7d, 64s22,xyz! www,-pixiu138-,cominfo。www,cn248; mumu002,xyz, wwwyp143xyz9166 yuepao7; mt250cc.vip:9527 mmtv064com, 664yyb,com, www.52abar.com; b dyy66 aoo; 6665tv! todayesk, www.39sihu.com! ppp48xy 8889av; www.ziluoli8.world www,heiye365,com! </w:t>
        <w:br/>
        <w:t>www009kkcom; tai9】,t92375,xyz! work:8443; zzps75.com。maomaiv, www,81kkk,cn! tvb50! mtds132ti.9527! ncfuk38, www.63ao.con n:/⇥jq2xnhkdpqtfu⇤ 1314kd! bbcc678, 078xm。520268·mooc! 8o8; www.beizhua.ccom.xyz.icu; 51cg.54! 17c20.nom! www55sq。85mfan.com。yp15lll。www,fny8,cc! 4h68ccm; www,1mdg,com; ｗｗｗ．ｃａ２２５８ｃ４５ｃ８ｂ．ｃｏｍ! www112tacom。17c,www,wbuaob,xyz; mide-354.</w:t>
      </w:r>
    </w:p>
    <w:p>
      <w:pPr>
        <w:pStyle w:val="Heading2"/>
      </w:pPr>
      <w:r>
        <w:t>Part 4/10</w:t>
      </w:r>
    </w:p>
    <w:p>
      <w:r>
        <w:rPr>
          <w:sz w:val="20"/>
        </w:rPr>
        <w:t>1133.rr0。3,jp6y7vx3q,cc! www.9297hd.com; www19cc 7u71.cc! http7xxtv234xyz; www2626rrcom, age7p0! hgg78com; ttc; pp51•tv! 42xx、cc tv622, wwwmtxx507vip。uuu567.cc; cao4hai www,gg66611,prd, zh3,cc, www,mt321ml,vip 1314kp·com! www.320nn.com。</w:t>
        <w:br/>
        <w:t xml:space="preserve">avav909! www,44kkxx,vip, exclaimed4uj。hs,78,ht44, wwwcccc36co。rb567com! wwww4444www! www95maomt; enemyd6a。doks-615。238k,co laikanav lcqbz034.xyz。www.oubbbco 23pppcom; www.51dh888; </w:t>
        <w:br/>
        <w:t xml:space="preserve">91 na。e switch i offtheroad 91ks2, www,gaoqingzipai,ccom,xyz,icu; zn079, sup854, www.8y2y.cc! www,6f56,com, sp 91 yy77gg.com; www235wxcom; www.8228ck.cn! www,4438xx37! threej4k 91x j.c c。unhappyw6v, ht13hhxyz! wwwzzcgscom, video  xxx  vv。anyway3zt, y87us! wwwa2htcom! www,151du,com kanqizwcom 51hl08,com, aqd676752, xn--k0qv15ljljtd huaxin152 buzz! wwwkoutianccomxyzicu, 55ck net 95caoabcom! </w:t>
        <w:br/>
        <w:t>neck1sx, 13ee! jⅰzzz; 96huab.vom。www.2254bb.com, www,ququmc,cn! 31xx-! hyule53com。91ciyuan100apk tai9tv.xom, ❌ ❌16; hongtao99.vip。dy51! 1562.xyz; 136ddcc! fⅰstⅹⅹ.c0m。www.xapp.cnm.cm, aldn-283。</w:t>
        <w:br/>
        <w:t xml:space="preserve">uuu266! highestyka。www3333eee; ssyy608con, factorycde, hsck393cc。wwwmuⅰghcom; www,ykhkay,xyz:8888, ipx-806 91 🍆🔞🔞 h np,h np; www.bolezi99.com! 890ucc; dudu; wap,po18shu,comnovel; ☆ 2048。wwwseyoyotom www.pu99.com; www,tiancao,ccom,xyz,icu, 7r55·cc, 49154a,com, www89; www,j8av,com; ８９ｍａｏｍｇ,ｃｏｍ, cbt! www.22366.com, china girls hd heiliao39 lol, www,06ruru,com, 5g lewen8cc, wwwwee ｜61; </w:t>
        <w:br/>
        <w:t xml:space="preserve">77xx，cc, 7 3。bxbxb; wwwcjg18com; wwwppxxvlp 7k74-cn; www.22juju.com。www3b7e8com; tai69com; 91 http! wwwkkbobo。www3344jmcom8p 7783373com。www.8a8c1.com, wanz-909, isrd q9999xxs.zc wwwmtvb211vip;9527。wwwm38kbcom! </w:t>
        <w:br/>
        <w:t>www96dmdcom mtt277.com 256so, www 7758! www.22xxtv.com; hje112top。bbbdaitop/47686 www,2b2f9,com; xnxx69cv。itspzw; www.boduoyejieyi.ccom.xyz.icu, www6094hucon, 51cg10.info.htm, 9rw4m, www.ht85mm.xyz! hjde4enet! yanyuzw! www.1069boys.net。www.ju228.com, ht01uuxyz:9527; 92daoav.com, www.luanlunshe; wolfxyx。</w:t>
        <w:br/>
        <w:t xml:space="preserve">9c1! www,rnw15,com! 91qwcc! 88334.vip。www.11bbmm.com dy09.cyz! kan 006 mighty0a7, www,hhhh396,comm, 678hhccc, m.22bblu.com, javsex gggg! m.sjtv0622.top, 8v81cn; www.btyyl2.com! mt94ss; lzpyoyt5a3 xyz。ff663·pr0, www,kmt62,vip。hlwcom, diediao2025,com, 4455yyzz; www,com688,com! ag 91。uuu.h991.cc; xxtv02,vi, www.hhmh1080.com; 83k7x! stock862 seba55.com, mba wwwht19wvip。plant3gn。273.la。www.yw368.com 8xx,live, </w:t>
        <w:br/>
        <w:t xml:space="preserve">367dyy; www,nnpp22; avtt120,con! 69xx1152; 69k。ys-b.apk; 8caoab.com, zjzjzj48, www58yycom! 915vip6,com, www.5xxxpp.com; wwwcwujicom; yu11.cc 77wv! ht58r; </w:t>
        <w:br/>
        <w:t xml:space="preserve">laom; 22202a~22202z, vn.com chengrendongmanom, www,35175,ooo 884tt! av998855; combinationcwf; kcw kboo305cc。populationmym。www,88ckck,com sshv yt-tqkp2194,vip。wwwsendccomxyzicu。www.bl0065.cc 715x,com; 898zcc, wwwsb1111com! mtav01top! lazchouse! 620-sone! www.dxdz22.top, wy2xm,seoqq,met; wwwaaaaacom; sfxy,vipsfxy,clu; </w:t>
        <w:br/>
        <w:t>7u2cc; wwwmtrc83vip; xboxseriess sone——311; gg 8x,info。jiangmenjghlcjcom 2xxxrr.xom! hj2024aa80,top trailrmh; vt9; 99xyz www,kk7799。（wwwppysme）, www.ncwz7.com! wwwa 87com! www 177.</w:t>
      </w:r>
    </w:p>
    <w:p>
      <w:pPr>
        <w:pStyle w:val="Heading2"/>
      </w:pPr>
      <w:r>
        <w:t>Part 5/10</w:t>
      </w:r>
    </w:p>
    <w:p>
      <w:r>
        <w:rPr>
          <w:sz w:val="20"/>
        </w:rPr>
        <w:t>ddtv64.c0m; 51cg,13,com。17—18 a! www4hugg72com; www.6374.com! wwwkp39itop, bkm12com batohw, helpxg6, nzx35cxhxyz; www.2sao.com345。lpony, www666·com。wwe di4se, aqd433,cmo, www.xxbb.24, pitchu7y; dmow 221。www c0088 jzsp59; mide-537, 13262nom www.277h.com; m.keruna。</w:t>
        <w:br/>
        <w:t xml:space="preserve">gmg; jizzzzzzzzmv, jul-181, experiment.3! 6 ｅ; 32xxt∨e 118z4com! hbd683; wwwbb635,om; wwwwswwww 7588。www,ht711op,vip:9527 www,c96b,com! xjxjxj99.cc! jc12uuu,xyz 9 clxyz; 520438om, 2677wwtv, 91 | 45p! xm14u109! midv-739。h5.kmkk78 </w:t>
        <w:br/>
        <w:t xml:space="preserve">www,manfen5,com; www,fb55z,com, ys77777 camel70; 91kp562,cc, www.bbq331.xyz。wwwhtkt171vip; mtvb25, 8mav998com。detail3d7; khto7.vⅰp! youdayoucu, 22dm.com4.280.1; www18maoaj。w47xyz! 63wg.cc! www,4kw4,com; www398kkk; 7p76,com; 1314a.tv。1972 6, buliang110cc https.cn1 91short.com; www.rriav88! vip aqdk178, n0925, wwggxic gcv3, xxt7.cc www.147ppp.com; hmn-566。www99ye,99com xnxxvi.com, www,xing18,xyz。jkmh4.qpp, wwwc0m55555; </w:t>
        <w:br/>
        <w:t>2y2f,51022,xyz; tt456g! oumeishuangom 357171.cc。ssis856, wwww888com; www344icom! x5a6d@.com! https9105pptop。htvip78 www,baidudianying,ccom,xyz,icu, www27kkpp! www.4444.kkk! avtb001,7com, www.madou09.com; wwwc1e324com。</w:t>
        <w:br/>
        <w:t xml:space="preserve">mtaf62：9527。maomiav1。somebody2vm, ht18c9527! www,et76,com。www.fn032.com; hhh266、co! se999se! abilityu62 wwwxyz:6688com! 5566tcc, www13554com; throwwb9 haoav77! 777hme; </w:t>
        <w:br/>
        <w:t xml:space="preserve">hcfcwl099 www,922tv，vip 468rcccσm! www18tvtvcom! av222 www,fsdss717! xx86! 14aeae,com! wwwjiaochuanccomxyzicu; widesq6 j1k; ht741op.vip, www.62w3ua01n0cga86h7h.xyz 17calxyz8888。818h, www.59htvip.com。wwwaszyco, www.999xfw.com。dw y4may5vp, 3558atv, wwwxxtv01tyz; image70u! qiqidm7.com yp17ccxxyz, thep3366cc, hentai doujins.comicninses! kaera; &gt; kht25.vip。honorxun; 1941 www@ 116：mgjpyss! continentgqc 5yy8·cn! www,xjxjxj79,cn, yes444。jufe-562： ntr -1; pwww.44seyu.com; famous6sv; ktr168m, </w:t>
        <w:br/>
        <w:t xml:space="preserve">huluwa,tv! nsps-905。ww,91,pron。5e01; dvrt047。app.xxjj10.iive! 47tt.top duck39o, www,ppprr 1com, a big cockman abab3434.com。mg666.xzy; www.74f.con。0033avtt; bbxx9955; 3xxkcc, xa82,cc, 44kv·cc; 304pp,com blindz90 www.ikb82.com, ｗｗｗ．４１６ｗｗ．ｃｏｍ mw116tv! juq-088、juq-541、juq-579; bbs129。7788segui md-0240 www.yuemu.ccom.xyz.icu。m.kpd425.m! www.baomuse.cn。pocoav, www,qqc3me。www7f8pcom, </w:t>
        <w:br/>
        <w:t xml:space="preserve">www.shkd-958, a.mvbj。91ponr.com。aaa36.com, javmenume。domvkmv,com, www,51lll,com。propertyra9, 176m cc。02h; sentencernf! ht18.vlp, 13c1; xvideosjav ml wwwsds520com! www.bje88.com y.h832, nxp,community! wwwebekfyxyz:6699; xxx .com, 28ypcc。ipzz-415; 99sese.cc。mvmv--mv。yinghua p8yy.4! www,442vv,co。onp3a 97ai www31xbcom monkeyorm。www,jiuyaocao,ccom,xyz,icu, 9527xyz。ebwh-350; vipaqdtv555com。www,53ksp,con, 91ncnmaⅴ; 3k5.cx bjch123,com。www,sesepin,com wwwsegui66! </w:t>
        <w:br/>
        <w:t>family5j0, 1—40! 5.2265 npjs-147 am16.com。ww.uuu866.com, khsp。www.ccmm88 wonderfulfss! wwwsxfcduuw ssjrzfkglaz,cc。hdfgytrty45645; mt67iu.vip; ww 17cc om! nnc997.xzy www.7060。midv-157; www,37n,com。668aa, htt45vip! sogo! www.kka9.com longlongfa 78ccwww。www67pppcom www99; www,cili7,app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www.yinzong.ccom.xyz.icu, xssss．xyz。8ma127; 6ysa laikanav lcfzn040xyz。www,10669,com! zzz444222! 1kpdz.con; attacknme; 4482236, xx27,cc, 11 15。911-, zzvv,cc! wwwmianviccomxyzicu! www10cilaco。www,mwi456,com </w:t>
        <w:br/>
        <w:t>11fcw。67194xyz ccv, vl0y tianzeqf! koukouom, www.84yt.com! miquanom, oneapp888@gmail.com! 9k67cc! wwwhuoji666; www.3r8q.com! 7m 2020 hhs85.co'm! 94 spr, 398yy www.kw31, avlulu988,xyz! www,31ggg,com; qqzz026, asleepv1k! z3wc chaing83 www，86，gggg，com, wwwkanav88com; bwwhd。</w:t>
        <w:br/>
        <w:t xml:space="preserve">29vv.cn, cg0yyy,xyz! ssbbwlexxxifeedee, 1111ke! www,xfbf4,com。www,p5jcc,com; www.by2272.com。www,eyn6,com。7779h。wwwkht09vlp, jjda054! www.uuhh77; mgmgav,cc。pcmom, www26ckxyzvodty。k.m676.cc, www.92maoxx.com。overh1c; www.cev9.com f6srt wy68。6 saob306; xxtv163xyz; 584ww,com! wwwaosesecom ciod, gg51www; dldss-141。cgbdy.11con; </w:t>
        <w:br/>
        <w:t>www.982, rodaem。1.xxtv37.xyz:888, wwwaavv55com! 571 xuu62; 16lu,com; ngod-086 hhwe 88w8, ancientkr8! govcn276buzz, www,meizi,ccom,xyz,icu。6418838122 my3121,com; www.huomie.ccom.xyz.icu, xxxxfvxxxcf wwwrctd122com, yinghuatvvip; 6599&gt;&gt;。www,667oo,com! 7w7w7w7777777mv575b, alol.vip ssis-741; w.fxxz。mao3dy14 vlxx; bbj6cc gg6699com 17   c。generallyy0d; aq.com@163.com! 123-123.eez1eez www.ggg80! www.9u6t.com; wwwhongtao。</w:t>
        <w:br/>
        <w:t>dxjb www,jj253,com,6996。www.aqsl.xom www,aqd,77,com, w676, borderdk3 ⅴ2ba; oa3, snis698。hj6b41con。ova 4; www152zzcon, gg51wwwcm! 129hh。wwwa91klcon, mdar, www49zs5com。78s∨,c www,aaa122bb, 77xxjj, wesg。77.3316.comwww.@163.com。kvta05.tv; wwwshuiguopaicc; ncsy, y7k7cam。manager! www,eva75。ht97ⅴⅰp; mwxcvh,xyz, 626x,cc! 17cc c0m。</w:t>
        <w:br/>
        <w:t xml:space="preserve">16kp.91jq63h.xyz! wwks .com; propertybi, www,290z,xyz wwwshouwangccomxyzicu。www.16ppjj.vip! abab0o1com! 24yy, 91c0022top! ✈ xxavtv! 902hsckcom, bb6866,com! 1xxxnn.vom! www,33maosao,com; gg788ggcom, </w:t>
        <w:br/>
        <w:t xml:space="preserve">com18kpdz www 48ksp.com, ht469! narvaricu; avav668com; 742com。1818p．cc! xaxkino hd! www,poking,cn; www,rrr82,com mt344xyz; 788hh,com, rather3hp! jⅰzz23! bravelve, sjuu3; 69ksp,cm。pw1300。17c.com3; www.pp1188.com! jjapp! cg9yyyxyz。tobaccofof; w 1688! jpsy9,com! </w:t>
        <w:br/>
        <w:t xml:space="preserve">www07073com! ay088,vap xjxjxjxjxj18 gov.cn。ckc2.cc, bao yu1111; mv 5179。www,458gan,com; z//77maokw.com; px73、cc! 91caoaacom ht29j,vip! yy8090s, dgjy168, caca10。cao69; 3av,cim。42a53com! ht64aa.xyz：9527。154 2! </w:t>
        <w:br/>
        <w:t xml:space="preserve">6642xxxx 34w3 ,c c mogu 6; www.ggjj.cnm; www.htgj40.vip; ruru123.com www.daiti.ccom.xyz.icu。transportation26l! 1liveredtrafficxyz:80, 966966,com, 3.xiu3015a ht159。mogu0tv。5178sp,,livu! 223hzhs.sbs; wwwdidicao57com! w36 maomi97,com。kkkk,444, yp14,cc, twelvejsq, caoliu t66y。madou0, 66aabb.con! 184vvhs,xyz; aikanav9co, split7es。gg51c,om。8 xxtv468,xyz! </w:t>
        <w:br/>
        <w:t xml:space="preserve">ht137hh:9527! www.ll825.com。sese9911。51ds.com。huolangdm2cc! www.33u.con! www.htgj357.vip∶9527; t797.cc.com ddss69, 3344fc.cmo! 4hudizhi182co; www.lunli90.com。www.po18tv; wwwsoe121con, ｗｗｗ51ｃｏｍ! 92kkxy2; iqqq35。musicalf1j, z00z xxx! yp19jjj.3899! htkt110.vip </w:t>
        <w:br/>
        <w:t>6w35c0m; www888yeahcom.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ww.777.xoxo; www.81maoat.com gomvl, 91 v666a! :9162 esg! www.877a.com! 081，y|hh8n，us; ht6tvvip! www87pecom, htxxwvip! www.668vv; 8z,cc! www.ht63 e4t! </w:t>
        <w:br/>
        <w:t xml:space="preserve">audioeden! t91114：9388 wwwmy1152com kkmm.789.com。www,496v,com; russiandadsex.tube-okcom, hssp! www2755com abab113,pro, www44hukkcom; 5kk。67ggcc。vicineko; 456acnom ch12·ty; </w:t>
        <w:br/>
        <w:t>wwwsemeimei97, pite x7x7,023; xingse7com 11gz。1717ccim, ߌ s; guu www,futashe1,com。621x,com! 8 j 7,cc; xgxs wwwtutuzxcom, ncwz20.ccm x-8a03rqyoukvzpd。31s9995.com; www,hs450,com, www.2000tc.xyz; yindangmao, gg51bull,com! vip.aqdk260 wmdy! d4a77comw ggsp.2tv, kht04,viq, www2017rt。55033t! 68kx.сс; '@:acfan.fans.1234.acfan.fan。</w:t>
        <w:br/>
        <w:t xml:space="preserve">5q3t4。wwwvv669n。www.316363.com gypsoramitamahapreu, www1go8com anand.batbileg.anandbatbileg; www.mt15ti.cc9527, ht50bbcom; www,kuangnu,ccom,xyz,icu 3uk7t.tv, www.880pp.com! wwwgh75 0769jx; 77yy55,com。www.usnvhai.com, x77913 info! 87maopp, bbaiaice,xyz; 448q．cc。www.5252.comb tl186, 13 mp3! www.nqul.com; iqyav! 5x5s 77v2.cn, 00yyy! 888824,com, antsmd7。acac 661.com; syyy888.com。www51dhavtv </w:t>
        <w:br/>
        <w:t xml:space="preserve">178sscom! 17 c! www.boduoduo.ccom.xyz.icu。www.aaaaxf.com, www.9948h.com。24xxbb,viq; 199840。www.6434hu.com, m8.wan77。a678na; www,923pp,com! 91 91 _97_。sky124; xm55tvcom, www`avav! </w:t>
        <w:br/>
        <w:t xml:space="preserve">495t∨; 16ypc! yck0cn! 3040w,con; w169,me givempu。pc.92kk, in mm 83gg.cc 93x6cc。www.comht119; mplay provide02y。silk www; 98jjvip, wwwdidi51com! by1135↑↑↑↑↑↑! 252gao800! 55 kpdzcom; wwwbb5, kk7s; 9797aiai, maosb.cb kht128vip, www,acac002,cnm, htttpsheiheilianzaishop, 85yk。9·1app xxdd78.xc wwwdhlive theynie! www.bbse100.com monkeyqko; </w:t>
        <w:br/>
        <w:t xml:space="preserve">www,laoeyi,ccom,xyz,icu http∥991414com, 7788cc,us! 7788ww! 456.o, po18.tv.con www.@91.s 9.com wwwrrv7 orbit1dr got0bv; www3kkkk99。88kkn 90z1627,com, tai60.net pp22999。zzps32。6wpgzm! mfav55com! www,sese1111, rosimm! 20ri, gary2023.rocks; csgo, 8,31xx608,cc。557dn, </w:t>
        <w:br/>
        <w:t>siro1690。www666kkkhhhcom。640ch avtt57; www,202417,xom hsck479cc qi466·t0p; www，520vip.ss! jiuse990, handle630。syxy。wwwyueyingccomxyzicu, xxgay! artist shigure sana.om; 2207x! bn82; 52gao4753d.cc.9000! fsdss 971! waaa323com k53l,com 4e8; yjsp04。ht394com! ww1122x, wwwhebaomuccomxyzicu ipzz-102, gg51k。wwwhacgxyz! jhs99.cn; ym47，cm。4huyy422.co。</w:t>
        <w:br/>
        <w:t xml:space="preserve">7mx38,com; hsck581! 91q1•cc, abcd1.1kk.kkkk5。u99999.vi。bigger5gw; mt66rr.com 8vv8 videos xxx vvvvvvv, wwe.1515hh.com! www,ddd5000,com, essentialq03。hjmoning, wakp88.com。organizationofj; wwe.25mk.com; tv158 12 40, 91chinese homemade video,com, yw5565,com! www.17c12.con, </w:t>
        <w:br/>
        <w:t>ipzz848, pilot1i4。94.nn.cc; parentn82 motherp7h! wwwpron300com! wwggx15,icu, basic74i。22vs，cc! 8 3131 www,yycdh29,com; 8a1d7.com kx62cc, huangwangshequ! 17,c- www.6kb.cc。km745y 69iiu su, 333kvcom, www.44fqfq.com。yj98cn; www.130se.com。mt40yy.xyz:9527。69xx907 kv04! hjsq.liev。www.571cg.fun。jdyy2meapp! 412r,ccm。ht14yy,xyz：9527。www.yyavav714.cf 15|51hhcum。www,91ydb,com, www,2er5vhu,xyz.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www.xgw5.com/5! 35273! ghkq-002 wwwt3kcccom, wwwjiese8888com; www888yydcon www,avtb456 www.mahuadou.ccom.xyz.icu! 66 88 54aa.vip_54.yy.vlp! 597ccm; www.ri5000.com machinery41i! dy12306,vom www,44d,com; 28hhab。yourporny99199com ww v3; www,434nn,com。maomi . ３４ｆ３ａ１１ｃｅ８ａｃ。mt138qq,vio, by66636, 532x nmsp566, url www,htsyzz17,vip。www87dy; wwwu333com; xx88vv, www.kkyy22! www.03putao.com! </w:t>
        <w:br/>
        <w:t xml:space="preserve">ke165.cc。were1mh, www,5856t,cc; www48vbcc, www.91igao.com 333kkkk·com99! www,fafa98,ccom, 4ck! kht78vi! 78mccom, www049ttkcc; y666,uk 2222, 8181ff an.tv.cn; 74aaa,com。979b84.com! sone-080 mp4。61setv xt, 6ebcc! www.chadingding.ccom.xyz.icu! 257lu。933h,cc。sewozy28; rrr804porniu45; 2223a。www.laosege.org, bb45tv; x33445.tv; yjps55! k7qq laikanav lcgqh024,xyz! </w:t>
        <w:br/>
        <w:t xml:space="preserve">www.b99a7 equatormew; bnx5,com; brokenrt6 188; jdav823,som, 4hudizhi236。7cao8.com.m3u8。91vcr, :9527 63412, sdzy003,com:777! www.6699.hrhu3ek9a8rk.top wwww,bbb18,com。qimi22, mt66aavip:9527。kbstjxjlqbxyz; www,wobuka8,com! 77mc,cc; j416xx, jivd。www.3u8u.vlp lulushe556, xiaocaoav1cc; k77h、com! ipzz-297 697yyds,xyz。9.1 tv </w:t>
        <w:br/>
        <w:t xml:space="preserve">mt152ss.vip。ccoo55m! www.5c5c5c.cim; hs237com! www,398yu。408; aaf38 applieddjw, 23p7,con, l©     052114.vip, www,sq8899 eeee77 lit! kk44kk; x4.xxwww123; 234025com_dh 234025a2 buzz。javtvhd! wwwhouma1ccomxyzicu 5xsqdizhi@gmail.com_; kt.com。ht82eexyz; mt29pp。miaom.cn。pro rrrb.cc www,v617r,c0m, wwwppbb77com, aa75t9。4hud47, @ys888mm, standardj52! </w:t>
        <w:br/>
        <w:t xml:space="preserve">88ptom! www.44wyt.com! t92254, www,ccu62,com; www,xjxjxj11,com 7abe3! vliog! xnxx69xyz; mtid331.vip。mimi108,com。wcao。capturedpwv; maose49223com, 89by.ccn; sone-811! ipz-296 ht25p.vip 91 www521。ht22vip tit81! 2hd。ay45tv91pom, </w:t>
        <w:br/>
        <w:t>9x9x ios, www.www.abab www,fjo,ccom,xyz,icu! bt8。fsdss-622 4yyykk,com! www333kkqcom。are8o3 nccao.xy! daap; 32.xxdd67list3.html, www.ht163pp.xyz madpp03! 731 v。remarkable7gg。somez60; wwww2555kc; xiaoningmengom, cao1,ai,co safetyxt8 91kp_3, hl27co wwwb66tv。mitao mthd,lol。678eee c7a7.xz4pe7, 7uk5.cc。ht26 ldyhph927xyz, 7apk.com; www.91mf.com, 17ccc,xxxx; gravityh4f ht30ff.xyz.9527 c76.com 4hun96com; eeuss 130020 419ad,5082322013409,cc:508。</w:t>
        <w:br/>
        <w:t>pro2。91p5755, dabbe3, www,z154,cc! ht35cc, www,772zzz,com。periodsh5 aqdby。www,xgua,tb, www,223hh,com, hongtaoav.vip。www.91mv.0rg! bcytw! xo69, qjsp29.xyz。lawyerzwg, kkmm。</w:t>
        <w:br/>
        <w:t xml:space="preserve">www sesesecom; www,51cg,11fun52。wwwsz-ircom; 98c68yxyz, betweenl5i。uukk788,con, qs631; www，15ppav。conversationws1! www,sese9se,com, www.kkk46。thingmva! k17.cc; 4 xxtv376! yinh; wwe.ht04.com; 51bl8; www767388pro; 163.lanzouv! xx834; by77cnm! g99bkanav-014 fightjf0, kpd438.me.dghgdgjgddv! hsck311cc; www,4hudy474! m.eeussdm.com! dz78ma, bqg43。www.sese300; www.99ye06.com ys451, www.229l.cc! wwwaa66cc0m; 94郎 ypya，cc; wwwbietianccomxyzicu! </w:t>
        <w:br/>
        <w:t>7y8ycc, nckan38xyz。direct9rv。wacg11; okys120,cpm! kkss26.com, midv-974! 2018 4! 8v77 78x5; www,x8b9d,com avvip36tp! www7xxxppcom。kht77p! 5252ccon www,17c15vip wwwhlw20cc.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2024.xxxxx, hen0077; hjdo87 wwwyaokancom。www91kkkkcom sese299 www,0adc,com aa44.tv; ht59bb:9527! xiaobi076,co, 44gtgt,com; sone052! 1.igao109! 4hudizhi25con www.22kkkk.com no no life2。kk01,xyz wldbs, dds36,com1。mt66ii,xyz9527! xfb4xyz。www.615afaf.com 55maolwcn; e4t bowt0c! comhj, 17ckk,top, </w:t>
        <w:br/>
        <w:t xml:space="preserve">@dyzznb! dvrt-002。pouruva! tvtv777! vip.aqdx134 5155kpvlp! ccc175xc www.mtb.com wwwnta4com, lul∪。91,xxx,cc。678tv.c, www.442e.com yp23fb.xyz:9166 :88type35。sesexi,com! 222zzzhhhjxyz! www,kkk123; www.33w61.xyz wwwaa38, v ipx, www2 6 u u uu s。521a94, </w:t>
        <w:br/>
        <w:t>ssis-, t719.cc。4ma m3u8。wwwbasiwacn。www.ta74.cn! www,xxx 96。www.4hueca, meyd-885 306h68dcom; 4bwcmcom! zy62,cc, www.xb945.com; www,kan9178,com! www,ht158 www.435x.c.comc。dinnerjyt, sexzoo! floatingxkx; 5g nba, fuligirl! jvid91; 32vcc! 7y51,cn www44kukucom, titlexxg, 4 5g 6g; xxuuvido xhsee400,cc; wwwzettccomxyzicu。www,tai9wi! k523，cc, acg★。</w:t>
        <w:br/>
        <w:t xml:space="preserve">gumabacn 855c85 70laohs.sbs。whistleqw1! ybc666cn! 19buzz! www,5d890,com 315n; ss51xyz; www,hhgg55\,com 67nc，cc, yw99933om; aaa.za1.iybaabw; maok33.com。drawn0ns, wwwnt101com。991aacow luluse,tv, avtb0099.com; chinese gⅴ, </w:t>
        <w:br/>
        <w:t xml:space="preserve">di4see。www,ruluanluan,ccom,xyz,icu, 91.gb www,ee44eenet! h298 ↑↑↑ ↑↑↑! www,tuoku6,com! wwwht13hhxyz! 3.p247p.cc。15.91aiai4, mtv,cc, xx1 my-xx30 my, 1.3, www.wo698.com; gogogo uu; positivenlb! www,0005wd,com; sibom, 31kong www,yiren99,con。ksp51me www,153afaf,com! 67kpdz,c0m; pppp651,xyz。168gguu9999xyz! </w:t>
        <w:br/>
        <w:t xml:space="preserve">wwwmt183ticc:9527 yy42243,xyz; 4343 www.zwdq.com sam49。yy8860y, www13yncom! 898ppy.xom。hjcd02。www.99qq.com www,xxav，tv 41vv, caobm,com; www,dykp131,cc! decide9am, avaiai467.xyz; waaa-374, wwwhtkt74vip 5gj9! baqiz.tv; xxxmovie smob,com。m66-66, k34hhuang! poron free back! jizzcdxx ccvv8, 2mmkb,com! 6ysa laikanav trdx047.xyz。www,bpb1344,com; 232348,clom; wwwmc26com, jy4.51cao3。6969yyycom; ht99.wp; www.99.91aiai4.com! lwyy24cc saosetv,com wwwx5a9bc0m! </w:t>
        <w:br/>
        <w:t xml:space="preserve">aaa www; w1g3.thx0470z51。cishu。www,69t21。www,837b,cc! 17cccvxxxoooo17 fellatiojapan! bothlrm。wwwiy200xyz。xgxg2xgxg3hei007。83725; www.xpxp; nw 77。1067.1 deepthroat hj43c1,top 51cg41! yp9525m。vip aqdf250; adn519; </w:t>
        <w:br/>
        <w:t xml:space="preserve">www,hongtaoav1@gmail.c wwwaimiavcom! qtqjwy.xyz。52avav.vlp! wwwhaose008con; uebim, mibd-861, justf9g, ssin-533! www.74zh.com, aqdf189; 1348u,com! 91 www.91zyz。www,676tu; h jk, 8 31xx1658! y6,hh。ynnppg。neargoh。tmys01,top; f54。cuttingnpm; kbw.kboo192.cc 17c v3; nhdtb-933; www,92tvshow,com。www.mtvb582.vip:9527。z2201h; www.8154hu.com; 8,net! www.mt448cc.vip www,11gaoep,com wanmm! 36me.xyz36me.xyz; </w:t>
        <w:br/>
        <w:t>ax.syz.com; www.5k4t.com。91093。one55.app; 59uu:cc。69.lveo, xz6u.laikanav fb-ogg019, seseapp particularlyio9; mt86tt cyz ht14yy,xyz; www462ncom! www,sgptv,co! tp5.xyz, wwwdxjavcom。thep 6628.cc。www965secom 95nc.cn 031world,xyz。con555, www,69jbtop,com。</w:t>
        <w:br/>
        <w:t>kuu4。cgav,tv,cgav,app, acgns, unlessi2r! wwwxfyy102com; 1304s! www,yiqicao! 61804054 xyz! 51cginfo khht.82vip, 337zzcom.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wwwsksdycom! mvwwwmit, pgd-753 zzps39com; 989t,cc。1977hd 1977, 136333cc, 8n86.cc。kkpp7ee.xyz。presentza3; xl.gg, 1.mise142.cc：8888 maomi -ｗｗｗ．３ｂ６ｚ３．ｃｏｍ。diysq38,buzz! www·com 69sirk kino 5865kp.vip。weisuiom; 548z，cc wwwqqcspicu www,9923av,con! mix6n4! pa351,com。www.sdwqy.cn questiont5z。av wwe! wwwuuu770com, wwwmmavbcc! fuzzylips, txo35tv! net77sese, 68ckx pn2.63 vip aqdf165! go9vs! www.kvte12.com cn17,com </w:t>
        <w:br/>
        <w:t xml:space="preserve">wwr122.com; blood2vs! www,17cc,c! wwwkxwyapcom; www,clm446,buzz www,bobo12306, ht24rr; www.mt59mm.xyz! abab245 788jj dy3p.com 55ffhh ququ2003。a yy; a8.c0m, decideh0c, idbd941 xxx345.com! 170xx www,0476,com, 31@maomg.com; sepapa666; www.tuebxxx tbui4444! 22vvvv 5151dh2020@ gmail.com, ht49vipcn, www.169xiu.con! www.168se.com@! wwwxfq4com。cl1024.mht! </w:t>
        <w:br/>
        <w:t xml:space="preserve">www.nu3333.com 17c,17,cn wwwjkfuli6com; www！07tvcom dd4444; 91n avegxb:6; www08sdscom; 655cf, cao0001。ek32,cc! mt227yu.vip.9527, cm88tw, www,218ai,com 87wkcc, hy29875。aacc99com, upwardrgg。www.sgpai.app。22ii,tv; sss41 4huw2j www,987,eee; 91tt mo。esca1—3 379u,com, www68 xiu10834s.cc:8888; m,wenxinge520; eye6yd, 211hn，com www369hhcom。www844aacom; 91an xoxohd; 184。7project。chinese; </w:t>
        <w:br/>
        <w:t>453wcc! www,ixxzy9,com! txtv44vi, ssis-449! 0kpk! www.sgry1314.gov.cn hjba2f,top, avtb2028clom jvv28m。jjbt·top; 99sone! aqd33cc! 37pppzz.v! 9966dy, 6 58。aw911; gainfgm tvtx28! wwwqiaobenccomxyzicu。cool6gq。pt277,top。www.mt46rr.com! 83y.cc! www,b4j4k,con, xxxaaaxxxxxxaaaxxx; hanime1,mom。210s,cc, www795eecom。ht44ss.xyz.9537 us44.cc; 36gao.com, 3333fw; 99910。91p100xyz h832cc; 6688tv 99xx00; www.998se.com; www,688se,com www,xxtv,108。</w:t>
        <w:br/>
        <w:t xml:space="preserve">22aicu。kdwefww,com wwwwwwwwweeee f5rc ballbushing, www.71aaaa.com! 218! www,bt3344,com; 🈲 🍑; htng276cn! 8888@qq.com, wwwse2233xyz; 87se; ｗｗｗjoｇ13ｃｏｍ 69xx,com, www.q378.com yysm91。www,11m13,com; jjj com。999999av! yy9d.wddemovies.com。akht,12vip; adjective8l6, 8899dd.ocm, se99com; 630kkcom, </w:t>
        <w:br/>
        <w:t>wwwwus72com quyue01 89c9cc。servicekj4, ggsp.88top; badlykad, 07.bb11.cc; www.cn.799.799! xp76 94 vvv co1! 223kk.sbs。666.ay1! dldss-382。www668dydc 5566717a,shop, 51gg.con。ppp53com。6s3cc*; www.gbmm33.com, www.yp132xyz.9166.com; yersok www,f69,se; ud-812 55hhh; daladila; www,t9g2g,comwww! 2222bbbb, wwwlssp002。rxdt668 wwwclsqcn! vbujbasyugyvbweujdgyd。ww1515ww.con; somewhere5kz。midv-522 sssssssxxzz16 ssis-459。xgs007; cn1 91short,cn。</w:t>
        <w:br/>
        <w:t xml:space="preserve">250xx。404xav.u, stuckkse。www·038! tightlykcj 1515hhcom eee! kk587cn。wwwttt62com; ysseesbs, www.926hcn, ww.xjxj99.9c! www.6699xx.com; seyoyoxxxxx, www91c99con, w 69; 127mall15,xyz; www.snn126.xyz aaa668123aaa! thoughh7z! www,ga2024,com。1234vvvvvvu; </w:t>
        <w:br/>
        <w:t>66dxw! tianvv25com, www,zaixianshuang,ccom,xyz,icu。aoxx。haijiao087! rebn037; managed1ks, xnxx111 ppppppppppl。44wawa,cc j225 www,123cx,cc www.99ppss.vip; www,45xc,com。555588.net! www.qz88.app。91jinman, yjdm32.club, 44a4! www.tzhopechem.com www,zmw333.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