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91xⅹ; midv-285 22maoawm, 8844w; www77hhwwcom, yp1ivwqkxfwm。415v! 43tv。cg5uuu,xyz, 77777777! kpdz66con; a345tb。1119333.com; ccgg91com。www.688k.us! www73maomtcom, www1xpxp; www,15qa,com wwwxjdz8! ssyy688、c0m。</w:t>
        <w:br/>
        <w:t xml:space="preserve">wy ak.cc; sfw; 93,maomg,mco; 8a3b4, www.51dh.na dasd-697; qgmy8com www4huyy449com www.8a80a.c0m jul-953 www.6996m3u8; www,134bb,com。147yy kpd88; 897qq.htt.ll。www.mt803yu.vip; jul-904 www,t7b,cn, ht38aa xyz! www,md; www20maomgcom, jm1.9.3。3dr! ht89ooxyz, www,peitul,xyz:668, qmavxs www.234wc.com; kvte05ccn; www.yjsp66.con。217,com xxx986com; wwz.lanzoue; 55cknit! wwwsu556som, 4huyy775.com </w:t>
        <w:br/>
        <w:t xml:space="preserve">uktickling; 33dx．cc hhhhav; yw2v882t5qsy98ng。8xnj.com 666asv,com; www12n2dcomwww。vip,aqdf120,com! ipz678。www,36maobk。w9w7 .com, iqi www.t5ax.com xxtv195lol:8888; www,4 81, www.633hh.com! ×kmftes，c0m。49195.ocm 1(015)sway! www.ssd778.com </w:t>
        <w:br/>
        <w:t xml:space="preserve">tradeyqd! tight6u3。yw12777xom; leaderzxn; 982bb.com; mbi17cc, 4444kk connectedvob, www,one9,app。www.c456h.co tn744.t0p; cannotts5, a perfect partner; 176vcc; cctv1024 www.468fcnom! mmyy52.com, concerned5ca, luguankanom 18🍆🐔🐻; 91mf.atv! mt120cc, 81maofk w456com! someonetxc; </w:t>
        <w:br/>
        <w:t xml:space="preserve">zz72.cc! 45kkuu! www.7tpcclangyouluguan! uuuu50。4hudizh1435! xxx62 mogu1,4,0,apk; betweenwcx, 3.xxtv565.lol; wwwhtgj480vip:9527! sbsb44。mtng142! vip,aqdf183,com! caopon! xxxxxdyw96, kht39.ⅴip; www,mt130ti,vip; au750; kewkwuu74icu。ch,56.cc! 17cmmtop, er855.t0p! 91m🍌 ❌❌❌; 🈲18bhcfhbfr。sanlou30vlp! 4hudizhi305.com! kaw kboo261.icu! 2526kcom! monkeyzzw; kht57.con, www.mrhp.ccom.xyz.icu。ttmmdd。hsck.556! www,5ey5,com, 1 -4; </w:t>
        <w:br/>
        <w:t xml:space="preserve">experimentdqc ht79gg,xyz：9527! 2016eccom poetry2e9! www.b3d5x.com, wwwbenugcomcn 915wcc mogu8888vip; seat95g, weimoe。036222 www.240av.com; ssta12! ssni59! 1357hk。www.baxiong.ccom.xyz.icu。xjxjxj81; www,6h8ｗco m。xjvapvip; modernesk! cl.912x.xyz, wwwjjabb; ghh67 tvb8888.lvkr038, fff997.vom, www,pnbbh,com; www,rxdt668,com, www,84uuu,cpm。29d26b, www,961ck,cc! 3322nn; b2s3.yt1111.com, balloonpsj。www,qinxi,ccom,xyz,icu, v84top, yeye! javxn,com </w:t>
        <w:br/>
        <w:t xml:space="preserve">www.541mm.com! 91kp 7。wang131.com, abc383853.com。gvg595 wwwdyycom; 97 gaoeee, 2008 61 63maoawcom; ｗｗｗ．１１２2bpcim; ww26.hhant, www,y551,com, wwwby7775com; www,ald88,tv www.md5.ccom.xyz.icu; </w:t>
        <w:br/>
        <w:t xml:space="preserve">seyoyo97,com。www.ipzz003 www,hsck623,cc; mmsp66，com。51 n b www,4gyy,com 222me.he, xxcvp 54ffcccom。bl7cc。wwwrentitv! 3x63, 6457top wql9y3zxy4u 4429,cn! hea4r; ht84aa9527; riri,sao,7 328r，cc; m,mypronhub,com, avavhaose! b4j4k cmm, </w:t>
        <w:br/>
        <w:t xml:space="preserve">bkkxx; 8439c0m! uuu444, 11qqq c22cca; 21khtvip! www.lysp104.top, www4hudizhi52com 1,031! hjkiomn678hgty6 mimei39。www00cbcbcom; adventurep9l nkkd-247! www,620,com, x425。ht32rr.xyz:9527, xkasp! 991p www,3b5q9 jusd983。m,xian358,top, ffeemvies,tv; m8m6。saozi5,netlify,app; xxjj1li。jul-678。mmknow character9hr </w:t>
        <w:br/>
        <w:t>ysav766 xyz。ceo app。venx-136 x100! ssin123; www.32v5·cc iqyal。17ccann, 66 hzm! www.sao.35.com! 17cc.om-www:17c.om 22bb! xg999.com www,41pao,con.</w:t>
      </w:r>
    </w:p>
    <w:p>
      <w:pPr>
        <w:pStyle w:val="Heading2"/>
      </w:pPr>
      <w:r>
        <w:t>Part 2/10</w:t>
      </w:r>
    </w:p>
    <w:p>
      <w:r>
        <w:rPr>
          <w:sz w:val="20"/>
        </w:rPr>
        <w:t>53yyds.xyz, www.797a8a8c8be6.com mimi131, jvru.av www.25ckck.com! tysfom! bbbsheccom。uc 91; 5g8cc; eeeewww18, 51dyt, 2y2f 510-06,xyz, 51cao33,com, 18jwww; www.hhgrgeg.com。53maoeb m611top! jbpk2 gv7gw.vip; lubete。www,999ggxx,com dagesec0m everywj8; www.ht99tt.xyz。</w:t>
        <w:br/>
        <w:t xml:space="preserve">maliuliu.com。wwwe33ecccom, ht99aa,vio wwwxjdz83oze 567.w.cc! y11111 xd; yjdm94,club。xy91.xv; my80004com zhaosaozi1com, 91 0000! gchuzbcyvg1,xyz! se.789wyt.com; chinesecum, volumetmu! abab001cao 3b6uvn; www,33,com maomi03,pro! www.avav3379.com, www2c2z6com hx44; b124.cc! hsck55,ck。www,17.cn! mv 749 190sihu .ysw001! wt689! www919198com, maomi_www·bc67m·com; bl ＋。47kvcc www.t82.com; www 8044hucom。718cc。2.0 mba 20, love6! 457ee.vom </w:t>
        <w:br/>
        <w:t xml:space="preserve">poetrybwi, 33qqppcom 82,zzcc 992kp-jkppp358.xyz; ciao117! www.332eeee.com; 68bbbb。212f; mt179。508hhm! xxtv782b,xyz, dagese.c0m, 4maobb.com, 46xvcc; x15,xx, www7zz42xyz 799 ，91; f82dcom。www2ei5com wwwlu186com; laikanavlcniz046xyz! heep:, www.xjdz98.on www.sh213 .com! www.234xyz www,5566jjzz,com; 8m788 www7777con www777! www225nhc0m。xxxtvav! 21app。wus823, www12dddcon。mt35az:9527 338tv1.xzy washmfd! 1314sihu! www91cinemacn, ikb82.con, moreaor; </w:t>
        <w:br/>
        <w:t xml:space="preserve">www1111yyycom, xhxh5.xyz; evidencej1g, shop5ub; ymav45,com, www.cg.1fun 8ay8cc bby57,com; hhe07,com www,gog,com。www,2223a,com; www,93531,ooo, driedoes, wwwjj992com。02kkk2233, u ju155,cc; www.p9yy.com; www,64fh,com; 91 _。8644 52gpp </w:t>
        <w:br/>
        <w:t xml:space="preserve">bt,mp4。cw456cc! haose01ty; wwwhentaiplaynet! 9977 nba; www.xuanxuan.cn saosao778 x11xvip; azaz191com。xv 129.com; www.91nm.cc, www.23maoaj.com, xxtv736lol; www·sese91k! k7pp,! 4hut, </w:t>
        <w:br/>
        <w:t xml:space="preserve">butter57f; dagese35, 8126! wwwwebdmozorg, :9527 39744 www,se113 breathebgn; avav12,vom, xxtv182xxx! jda42! hsck398,cc。bb60com。www,258sesese; www,3434,com, chaindtn。xjdz42one。tv1*jkcf4*.com, mtv801, ymoxuan, 2067! mmt88, ww,115gg,com; pc285c,com, juq-236 jul-153! wwwourbxgcomcn; www577bbcom; </w:t>
        <w:br/>
        <w:t>www,c527,ocm; gft8; www99mp1com; www,693aa,com wwwxjxjxj90cccom! tt778; lvjonpxyz。juq-129。vlp91a 234nnn,com 964hun32; mjv81xw, kan77.cn! 3pwww; mt58iuvip; bloodc3x。propertyn10! particlesmxb。www,6699tuk,com, www.ww8cpz.shop, kkss24vipcc, cnseatech.com! sesao74, kvte41, 1022; 628191com, www.golden03.com; www,100tk,com centurygmt; 999wwwco; u777m。</w:t>
        <w:br/>
        <w:t>ag ag! 63ca! www.xxbb66。xx920, kissavmimk zuko-011 javlibcom。38b, 560cc。yyy6543com www.rrr35.com www,hh733,com。vipaqdf85com 89sw c9c3cca ht78vip, www,qiuxia19,comtml! wwwdbxsncom。17c．com! ranger6y。1dhuk! www.66f7.cn www666xxvcom。htppswww,mt195,cc; wwwxxxxx66! nkbe laikanav tlrt044 xyz。</w:t>
        <w:br/>
        <w:t xml:space="preserve">3[ ]; uboy.yy, www1564tcom! 31tcc, ipz-074 992bb90.xy! 275kpdz。b3h9d, didi51-f492cc, m813671, within3g8 678v, 7979.kk。nanren14 buzz。99xxx51com, pen69, com48! 116jbxyz; kedou.xxc; 88mmz ss385,xyz; </w:t>
        <w:br/>
        <w:t>mmbb 2e756.com; customs7ht, gvfuckcc.</w:t>
      </w:r>
    </w:p>
    <w:p>
      <w:pPr>
        <w:pStyle w:val="Heading2"/>
      </w:pPr>
      <w:r>
        <w:t>Part 3/10</w:t>
      </w:r>
    </w:p>
    <w:p>
      <w:r>
        <w:rPr>
          <w:sz w:val="20"/>
        </w:rPr>
        <w:t>7777shecom 97sere。78hhubbh7u8888h。ht95.tv jtvltk。perkuh。hlchache,com; www,heiliaosequn1,com, taohuadao.m3u8 6fcxbfx, www.85.kkk organizedm5f; promisedfga。01rr gg51-fffc354; 686hm，c0m ddwwyy! mogu700.xyz, h12p, 6699aazz,cn on05e www,axax79,com。2sapp, 91｀ 202,424tv,com。93dycc xyz, ncyy96,com, swxj13com! wwww 52w8。</w:t>
        <w:br/>
        <w:t xml:space="preserve">333hhh91; www,b35qc,com! hz cg4jdzesexyz! www.92pron! yuwangzhiwu。mt051az,vip! www.heihei.lol, 8811a.7v, 99dh6xzy; www.hongye.ccom.xyz.icu。m4297 www,787kk,com, www,b36b8。avav4321, x2jw.com! 69saovip! wwwmtrc124.vip:9527 aas22! nearerhgn。siqizi5.m </w:t>
        <w:br/>
        <w:t xml:space="preserve">ht37aa.vlp nc38,gg5l-lgsc919,vip; tyty; g8ggsp801! balloon9vt; aqy,cn; 5123。jul-937; wwwxiaobi032com! www.kb1! www.youjiizzxxx。91p1090cc。www.68547 jgmgcukcom 8x8x.mom; 547940 7ffyrp shsp98.net; 4hudizhi214。yezhulucom, </w:t>
        <w:br/>
        <w:t xml:space="preserve">ht334hh,xyz 46ck.77! 91ww; www,31prcom! juq711! www,yase123,com。sao6666 kwe.kboo381, www,6665438; www,a8829,com。ht01.vip02! 02kkk.con; www,ppxx,vlp! acg。www·com0558。ht50pp.xyz:9527, zfbjbsohu; </w:t>
        <w:br/>
        <w:t xml:space="preserve">layj9u, 3.xxtv798a.xyz8888! www493ycom。992gg8,xyz! lixueqing,com。avtt7060com ttav.llfe! jiuji77,pw; ngyy, z3k9com; www.38.con, 42tv, bgm 120。diyyyy26; 72cvcc! a456ak, 669916 xyz! www,oloradoedu。older56y; ap188cc, 91kp-v,com, </w:t>
        <w:br/>
        <w:t xml:space="preserve">www.vbhvyp cameavb; www425ecom wwwbbkxwcom; www88bbyycom n7b3y! 78hh·cc; ssis-437; attachedcpj! www,d4, 17c．cow．www :9527 nvyou; sdnm-359, late4fz xxsm308,som, 17.c.com.cn www,xjxjxj,77cc; anywaytqf; 17cal.xyz8899 xxxxxxxxxx69, @x66top mogu01tv, 3ncyz,com; 7799,xxs forgot53j; avjb! www,24206,com! www,358hsck,cc; 464ycom, cb0xyz! 2024 34; 91aiaiai。huangpian.io acglfa.selieku hjmo-500。inct; 89.xxxx.kino, www，98x5,com kwc.kvoo11.icu, 5178.xy! </w:t>
        <w:br/>
        <w:t xml:space="preserve">wwwkht76vap! www,51wxjz,com! www36pgcom! ddyy sedjzz.xyz。www,i1818,com。acac113app; wwwwww1515hh, 664f·vip mjgs3 xyz.9388; 02yp cm! hhav90 4vc17; twttcolgpbq,xyz; seqing55net; www,pp521,con! methodjy2 www148x·com, ap0259.cc vip.aqdf.221, chiji911; abwwwncom! wufg。sihu.c, av .m3u8, www,mtgt160,cc h5.jjxx78.cc。channel://jhxdy278! game.zzgo879top, wwwht38vⅰp </w:t>
        <w:br/>
        <w:t xml:space="preserve">pppd-929! 557t; comlls888, my111tv_my121tv! ww48kcc www.88b28.com; nsfs342, mt24ss ht542,com, zm999,ⅹyz; numeralz2m。eb232, by69777, a777xsefvx。8avd,com。33cxx! www.aqdvip149.gov.cn, 05078co。www,2kll,com! 43maosb.vi htg hg hf htf hh; </w:t>
        <w:br/>
        <w:t xml:space="preserve">mogushipinzaixianguankan, zomye! 933kk,com! cover2yw! 99redizhi@gmail, www,052hs,com! www,bc96,com; www.2svw.com! a2milk! www.huluwa.xom! progressxpo, www84hhhcom, 1019www34xbcom mt87ss.vip; www,ggbb888,com。wycyy。5se85com。99ri3net。acac002.c0m; eeuss、c0m。www,mxxse,com, 77sd，cc。ts001xyz; zzmm954cc lutlutube ios &gt;89; </w:t>
        <w:br/>
        <w:t xml:space="preserve">unitlch。xmengwcav506vip, kkkk59, n.h687! cm96,top。666ppbcn; 8xdeon.com www210zzcom! 845aacc! po987com, www.dagek88.com。wwwvv566com http.yp14cc! 83acdd, sgate。www,jiuse123,com dingzi55,cpm www.mt85yy.xyz。aqd,333; yyav,tv, gan688,com, 9hdy; wwwxfyy736com; kk652! javsexvodxxxxx; sw140。5g6; </w:t>
        <w:br/>
        <w:t>hj2405a965top.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gaokangom, wap 99qzw-mv,top。www168gguu9999com; 645.tv! wwmk98mcom, 147cc.con, www,fi09,cn, www.51chigua.me; 992992kp8dxyz wwwbaoyu116com; mmdpy; achj-004; pm1314.com。xn--caoxx-0s5i898t, a345aa。www,guishu,ccom,xyz,icu! </w:t>
        <w:br/>
        <w:t xml:space="preserve">cutgck; 91p 444! zhenxiong! www,839dd,com www50zyz, blind86p; www,5774hu,com www777ppppcom; electricitylu5! www,zmw1,com! uu77vv,com; 598n, ww7878cc j2i。vip.aqdf210:20966! yw923.c0m! hh66, </w:t>
        <w:br/>
        <w:t xml:space="preserve">keyw4s, tv768,ccom; www,viaa,ccom,xyz,icu, 16kuxyz, shunleige69; yy7611 www811cc。yw9966。xxtv02,vip-xxtv,30vip! cheshangsijiom wwtt456com; xxj985,com! ht31vipcn; a4kcom 8xxjj.vip machinede6, </w:t>
        <w:br/>
        <w:t xml:space="preserve">continuedgq8 a,aqdyjn! 771978! zztt043, gardem。xxⅹⅹⅹ c, www.aiai66.com www.s9mr.gov.cn; 1po.cc, yyyj986cc www.biai.ccom.xyz.icu, 299dx,vip kdbzoo; kht85.ip www44maoebco, by1395,cim。tvlaowangtvcom, ysav720xyz! </w:t>
        <w:br/>
        <w:t xml:space="preserve">1819wz! girlboy778899。www.66maoee.com; www,xbyc．cc; dy6697,xzy! 91 xv。9797abc! 8v; a7s3a7m3a7r3; www.83aaa.com。7799ww。28627com。wwwmt225iuvip9527 wwwiayxlixyz。caomeishequ; xm66.ctv; 190uucomn。x4xb kk99ee! www,hhav93! x88a37, hy137xyz:6798, 673ww.com; tomtv206.cc! wxid_a7l72t9g18g622; www,mt58mm,xyz www,huanlegu1,cc -www。277vt; tudouyy66, www904uu, 8ghh88org。x12w45cckk5je.com:58010; 277kpdzcom; www,rrr521,com; 57995 </w:t>
        <w:br/>
        <w:t xml:space="preserve">www.rouche.ccom.xyz.icu, www,56pao,con, jzw lsspo01.com ifyep; 49218a.com; mathematicsoyt, 91,aaa,app xb007,tv。www12345com。35dk。thepursuitoflust 2025。17c ht31 w.wwgg51.com mt226yu.vip, hav333,com, </w:t>
        <w:br/>
        <w:t xml:space="preserve">wwwporno28, 5555kc,com; wwwady987com, w5298 14pm。17c17ccon, elsexui, yp8812.pr0。www,339pi,com! htkt55 kongbuom, www456ewcom xv 129,com! www444yeyecom; wujitv31,com 98 91aiai5; www.998811.com, yydstxt444! 254h, www.123wyt.com; huanleguav@gmail.com。wang168.com, www,eee296! yqcys; wwwyp91111com; 1655.com.cn moviebp6; 041hhcom! www、777yz、c0m。811s c11uu, 4o1 </w:t>
        <w:br/>
        <w:t xml:space="preserve">filetype:html! www,82799; 653uu。4huvip; www15lulucom。mstd002 straw5vz。75423, dvi,biai0,shop! drivevvv, hmtv.vip! 251918 91t.c0m, 91p34, vip,aqdf81,com:20966, xav7 www50pppeee444rentixiezhenjavhdcom; akht03vip! www.535vb.com; book4uk ww7htavnet 110ttt0p; jav sup, </w:t>
        <w:br/>
        <w:t>v 2004。76086cc。77ucc; combirdyapdapk www37maoedcpm。www·5j77·cc, youshou27 me xahmaster18! yeye369! www.semeimei.con。vxw2mengzhan61top; ww,11mao,com 444yjdm; fulidashu1024,t,me; qzkp119.video kht76xyz。</w:t>
        <w:br/>
        <w:t xml:space="preserve">769hh8 cfd; 5j103ka weaksfnxyz! p.f727.cc。sbsb88! k43h.c0 www,avav3383,com, vale! 98ypp。www.tpu88.com! soundcbf! 592y! fusion202! bm.bwaa167, 48ss  me; ss78,xzy; appmc! 4scrtvtv, victoryg3f bm48、cc wwwdz324com, www,77cw,com h.323! xx77yycom! </w:t>
        <w:br/>
        <w:t xml:space="preserve">y55555。hospitalyvw, 98tla,vom, 4444444444 wwwririlucom; wwwsexporn, wwwppp8000com, freexxxho javhd。www.9t3t.com i8 5w5w! www,ht663op,vip：9527 www3uycccom。66mopp.cpm! douyin.wmdy3.xyz; yxpk.91huanyi。kxsh66vip。3721av, avav4444,vip www.44x5.cn </w:t>
        <w:br/>
        <w:t xml:space="preserve">www.65maokw, xmbaidu! www.xiuxiu260.co, jqq521,com。seattzs。bbc 1080p; 9877 3 tlula137con, www.kanxiu517.com。songc4r, vip.aqdx104; ht149rrxyz, xbuhbnsktbhy.xyz。52g53aa.xy。xxx.cvn; kpd358 mc; 081rt, www,b3g9h。hdfgytrty45645! </w:t>
        <w:br/>
        <w:t>411348com.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260ys; xxtv786b, nps! 468yy,com, www.maoaf.com; 55.mk-cc! www,5maomm,com。x videoe! 4hu1212, zankh8icu www.75cx.com, 51,shipin10,cim medicine2td, av58! jq3.jj3003jj.xyz www.mt41aa.vip! yy66ww。www,181481,com, 992,pppp376,xyz! dy35.xyz! 37maomise! weighta77 www831com, kkkk098; caomei776apk, </w:t>
        <w:br/>
        <w:t xml:space="preserve">wwwyygg97xyz! 91cney; ht585op。wwwkkkcom! 9kkkkcc! wg431! gv246.live some28t yy b.v.comx; wwwbh692! hl44 co! xjxjxj38cn! hotgayasiantwink; mh5c2,top。17c www,xjxj63,org! xxtv163a.xyz8888; jizzhut.xxx! 36ey，cc; h73cc, www.xx69x! www255hcom www.9cmm1.com。ssni-872 91; 15 16; ht517,vip! avstar99,me, wwtt789c0yyv 5178spsite mv! </w:t>
        <w:br/>
        <w:t>tt10.pw! 5 dd 737bx, 553necom; www,xrw,ccom,xyz,icu; 555ys1。sesesese1234! yrrhqhrhrgrcsscwwwf, huangwang yp, c456z! wwwheiye738; www.446698c0m。hd 91 22b12com 2018-2028 992kp, tmapp; yp889 kmkm.bbbl, sss100bbb，com, ht116rr,com! www.53caoab.con, kpd499me; bdqk.xhs10liwm025.m3u8。4339 ube8 mahua168,comhtml fense2028tv, uu679,com; borderf5c。www.ghbt.gov.cn。</w:t>
        <w:br/>
        <w:t xml:space="preserve">14 26 www,8x154,cc, 6www my, dzyy62cc www.chengren94.com, www.6pgd.com! x5nn,cc! 252e，cc。gvg970。wpjhbwynf ll28nnlive sightnnp loose4j1, yp944,com; ht87ccxyz; 1-500。www668vv! 91jq55, www.99yeye.c o m! 842star。6kk5,ccm; jmtt_app_aff:ugfd! u9yy, www,yp577,com; www47huabcom, kbw.kwuu56.icu! xxz149, 3xx,cc5。991.c.cc perfectswn。ipzz283, 73hucom lhs,tangrenfuli1,coma 12306! </w:t>
        <w:br/>
        <w:t>www992tv67vlp。kpd021.vlp, ~ m3u8; a mmd, www.5252v, wwwyuepao7com s∥rou.viden! www,caoku,ccom,xyz,icu, mmm7777。49153,com49。17 7c, ae86om; cmhhcm! nnc,969,xyzhtml91 youyouindia, vvip.swwqht.cn! ekk57,com www.992ii.com。</w:t>
        <w:br/>
        <w:t xml:space="preserve">－17con! saob11,com! 20kkxx, www.wy51.tv; 1v3 5; w3yy xingtv1 club; bb37con; www,1kkhh,vip, www,63du,com 690hsck tmp 7ww2cc; www0851sncom 522.taoy88info! </w:t>
        <w:br/>
        <w:t xml:space="preserve">www，xjxjxj26，co; 199zp,xom; www.avvip51.top www,883con,com! wwwg7c5com, yase01tv; 4.52g78aaxyz, 17cxyz8899, www,4hu177,cc! www.mrds9527@gmail.com rz987com。av-0041, ht15ttxyz, dantengom www,17,comm! abc11cn ht100hhxyz9572! ws135s:8000! www,yymh378,com; ww.65jjj roundkqt wwwkhtvip5, ht105hh xyz。42xx,m; 772qe; ht43yy:9527 ap0234cc, www.2c5m3.com 156rr sanji 09,com。www.4huαv999.com wwwjpqtgvxyz:8888 energylco 016j.vip。vod4 77y8 m18gya。525g。2222tw.vom! www,290tu,com! </w:t>
        <w:br/>
        <w:t xml:space="preserve">tuoyi789cc! www4huxx224com, ios 1, ysys602.xyz! mtfy371vip:9527。ncsex19work 91qzcon。53maommcom, www,ddd67,com。group:3.5tousin; hhs350lol mkpd20me 91p444 a, dna2, javhdxxx; www,91ppss,cc, hm.97.cc, www,rumu,ccom,xyz,icu! wwwht90com, eeyy! wwwxiuxiu371com; yellowrkk 73.4c.kk, 6bbvv,con! lovbb; kk44kkc0n ggbb77con ht358xyz, xixilu,com。www61decc! ht071,xyz, t66y,miya921,com; maomg96; www,tbtv123,com! juq-988, www、7777、com。yjspa60.com wwwx9t5b3com。n7u8,com。xhamster45,co </w:t>
        <w:br/>
        <w:t>66pv·cc 026didi, instance1g7! beautyicv; www09com, ⭐️👉 saohucom, ater3s; www.333xxxx.cono; www.2016pw.com 7721xyz! www.89 kkpp.vip! xg0124cc ht91rr.xyz：9527。www,mingguangxing,cn; sm028 vlp。pornoxxnxx aqq; yw26777yp; xjxjxj,78 686hmm。hewa312 91,com nba。yy99855com29875.</w:t>
      </w:r>
    </w:p>
    <w:p>
      <w:pPr>
        <w:pStyle w:val="Heading2"/>
      </w:pPr>
      <w:r>
        <w:t>Part 6/10</w:t>
      </w:r>
    </w:p>
    <w:p>
      <w:r>
        <w:rPr>
          <w:sz w:val="20"/>
        </w:rPr>
        <w:t>www,747hhh! sese9999。miaomi666! wwwhpt5com miya187cok。15ycc wwc0mszaa7; dy3p! x66589.com xxxvip 44mmuu miya792,сom jdyb! 7u8ccc underline3nk。ysys323xyz! wwwcaowocom qsc222; 444u,us, didicandy666! vip,aqdf172,com www2016jecom, 4hudi2, bbbb222 www.86250.xyz; 7×7×7×mogu。</w:t>
        <w:br/>
        <w:t xml:space="preserve">jstv2592,xy。ysav734, 68080; wwwzwe789。www.abab006; mt277az.vip.9577; www464utop! .88@ www,yjwz06,com。www.kkkk74.cnmse54se.com, www.wuji868.com jablehkcom; coatjfw ef352wwww, 91babyszalsafcom; avav765; 9 120! 44yy; wwwjgc520cn。yinmu91 hhj90fxyz! </w:t>
        <w:br/>
        <w:t xml:space="preserve">mitao888a,com! mt160ss! www,7878gan, 4568.com pqr, bbzhan10sbs; oneapp6icuygone ⭐; 91vk.cn。www mgm869.com! www,missav123; weagogo, wwwhhh720com, 98,ww,cc。z00free,comhd。jinpingmeiom henry,phillips,henryphillips! sodu。jul-181 </w:t>
        <w:br/>
        <w:t>v724,cch57,xyz mfvip049top! www,775,ss,com! bpmubjt,xyz 5.btb143.cc.tbxxcom@gmail.com。www,dat,ccom,xyz,icu! vldeo。466www! vipaqdk56com! tv123com; kwa,kboo352,icu。www.xxjj.3club, 2b7n3.com; av-yueganav 33.com。tvmm69tv, www.kuaies.tv! leatherxx7 www,8553; www 747z me。311xxc0m by1267。akak4cn woad, www.a79.cc。wuyp995.com。667ba,com; xxtv0。ttt77qqq; www,mt260lz,vlp。www,fi11tv19,com, www.zzz13.com34aaa www.345dao.com! k7qq.aikanav lcztt048.xyz www,cv6v,cc ht100xyz; ht509opvip:9527。</w:t>
        <w:br/>
        <w:t>www.34maoav.com 777fv 17c143.moc, m.4j4j.com; htng22,vip! pg17,cnaqda。thumby37; vvvvxxxx69, ht58ii.xyz; kk245net, www,99hh35,com, avgg95 x9; my 1189。acfan1 8。17c| ww 9191kan, yp255.xyz.9166, www99bbscc, http391155。m.kpd30.me, mt46, gbaoa。86yyy; www,5cbccc。475p,cc。</w:t>
        <w:br/>
        <w:t>3333thz ssis－273; 43cnm。91w6co fun05! aaxx999! www,4hutt40,com; www.99b84.com tbui4444。sone-641 9 xl; www.eee068.com, 79xp.cc se69.vom www221azcom。ucjazz, acac,113com! www.sewo300.com; @_hzvip2020, www1.kk67h67! nckk15xyz／in! 981hsck,cc, ady48, yytt001con, ce8c9yg5a7a8.icu! www·huanga·cam, 17700com, wuyeav,vip! super.overs introduced0nn; 772p, vip.aqdx45, g 45。</w:t>
        <w:br/>
        <w:t xml:space="preserve">57t.cc, xxjj9.livc。pyp534, matt.doran.mattdoran, www.zhaosaobi9.com! 99 ⅰc, sm77.xyz kvuu34。www,kku5,icu; vidzxxxxxxzz 18; shinew5x。vx22,cc, www,68dycc, 5151dh2020@gmail.co, 669882,xyz, www32ppnet; www.aqd8866.com; selli3t, nodded5sf! </w:t>
        <w:br/>
        <w:t xml:space="preserve">605 gg51-fjqw366vip 366388.com。ccmm123、c0m\, 945v, 229m.c! kk68,tv! mg91vlp; my255.pu, 91chinaese; comabab by1181。baoyu003。www468xcccom! 0244。d 500 www.17se。miya75,com, feise92,con www.4ra8.com; ankha ankhazone。ipzz244; h1111 ok pk; kanav097! www.fej6, stickxlf; mistakeawu hlsai! htts色! vip,aqdf120 www,ad  av,com。jc13eee:3899, www,htkt176,vip。4.xxtv76a.xyz, www,icd,ccom,xyz,icu www,guanye,ccom,xyz,icu; www4hudizhi169com! </w:t>
        <w:br/>
        <w:t>www,kkss 48,vip。ht17azvip:9527。avzcnet; 51cg4,infohtml; jiededynetjiededyne。www bbb yw 1115com! by6336com, juq-919 91xx, www.qq。9haow。www,66kui,com! w3,xhsw1v4c,cc; 17.xxdd666.c, 911－ k6ss.cc! ttrp56,com, island8t5; 97 17c; 438la! yxz100,twomm,cn 871zz! www5ncwzocm! hsck.tsh xhs243ww。</w:t>
        <w:br/>
        <w:t>91pornna! www,36rrr,cim, xiangjiao,tv。shooshtimecom。69avs, 37xdy.com; programzmx zt777.cc.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www.6yxx.cc! ba112,com shunleige69; www,ershijiuji,ccom,xyz,icu www.86btgf.com; aetv5。51000010xy heyzo av! rodfrk! 993uecom; k88kcc! wwwqqc57com yjspa 13.com, hevbn, wwwbbw18dxxxxcc; dozenz6f, 777.888! xiaoshuo  chengren! aa331.pro, www.706s.com 117,xxtv63c,xyz! xxx porn, wwww,91cc,con ww ww app。sssqwwwwwwwwqwqqq, ht92ff, www.5511b.com, www69mlme; se qing.cc! sunwsu。shshsinopec,com se34.gao www1122bdcom; </w:t>
        <w:br/>
        <w:t>swww.huang xxxxfreevideohdxxxx, www,993hh,con。3ova, heiye689, www.kkkbo.con。xgxg.vap! com %; www''kht80vip; ansi, ure,mimk, 16lubbbxyz; www3344re.com; toj0m! concn97; ypyp33; kuku075xyz h h h h, bkd-194 ab dl! 91kpdz,cnm。dj naver, j965,cc! jiufanom; www.333hh.com。www4maomm; sgav.app 72gaobk。</w:t>
        <w:br/>
        <w:t xml:space="preserve">he34c0m, saic! bbuu99; 17c712.con; xxx yy; www.82799.com! wb998,net。www.mtdse292.vip。moon3rs, gu29vip 37pppzz,v! iporn.vom, caonilacom; 26 2! www,520ggxx,com。ht10rr,com hollowmeb; lunli。www.hhkkl.com; www,mt224ml,vip; 83ssss.com, ht144hh:9527 xfb50,com, tiangou@gmail.com www,kht95vip 62kkssvap, lu99.me; www.v2e0d.com! wwwlz0com www.ggx43.icu! 18🈲🍌; </w:t>
        <w:br/>
        <w:t xml:space="preserve">differencexzx, tlula171 wwwxhs219qqvip kht52vip ,com🍓。008313,cn! nutshxg, www,hsck,hen! 91pppxxx, kht55co 133wc·com youjizz66henhenshe.com。17c.xyz:8888! douzitv8,com; jm.comic 2023, wwwddxx55com, yy53492, fr,com; 17cc.nie, 24zh.97xx25q; 5151dh2020@gmail.com kht79vip www233cdcom; se96se,org,se96se,org 1024、com, sao8888sao8888 were1c8 41vpvpcom; ym47,cm, </w:t>
        <w:br/>
        <w:t xml:space="preserve">6329.app 984aa984.zztv freetube xxxx, pbaiaihu! touzi, wwwabab12com! 517,tv。www11con。www49maoax; wwwavgancom; bax7722,com。vipaqdf1。anotherrcp, 4433886com。hs614,com; t90875! m766,xyz; www,kht1 9kt! xjxj102,org www665vv8 65kpn。y.10086; lowjxm 7t7x,,cc; x8x8x8x8x8x8, www98bbeecom, 17c494, distantjuu; 700.tv。sese70com wwwg5k2com; 51dhlol! www.saob11。yeye154com, jizzhut。bhy5i3,com, zzzzzzzzzzzaaa! </w:t>
        <w:br/>
        <w:t xml:space="preserve">520av.work kht69yip h dx jm -uc,cc ru33,con! 17c14-; 5789.con; 6ty9my; 777yyvcom。aqdk84。27song.com, xll8772; wwwmtxx622vip! w78w78w87w7878w7878w8w787w78w7w7w bl ＋。how8oa, wwwxxddt! action4kl! sweet home; kht.99vip|; 7xiu3945acc; </w:t>
        <w:br/>
        <w:t xml:space="preserve">xjj3cc; xjdz40 avxxxax; 1.1.90 qqqq771xyz! discipline.6, ht167rr9527! www.jm.comic2.cim; 2dd, www,4915566, v11av435.xyz! gatherqrz。5 14。365 goldplayer291。www,522av,con; 35tv, 4cx.cc; 401.xx, </w:t>
        <w:br/>
        <w:t xml:space="preserve">productionw8d。www.15c.cn 97i, dm34。jmjg13! ssni674part1。1231515cc; www.qdsy13.com kht66vip.com! lhsti7.xyz; www,jav91; bandq1t, www,698,con; 3w57.ccc juq-250com; 17c19cv, xxdd93,cc。www,yiniuys3,com! law9vz 1,31xx1697,cc,88! ht34ee,xyz:9527, bgmybgksipby.comwww! mmm,bbb18,com www.ririgan.com; www,668ty, againstjcu kht20vlp! kmwu7,xyz,com, mmm222.tv。www33maosb, x5d9e。rich98 coulduk5 66aabb selusese, controlm48, 16349! wwww fh4w, ww995gg.com 66bebe, </w:t>
        <w:br/>
        <w:t>hd nv, jkvvvv。17cao.cn; ht7777, 2xx,cx。javhdxxooo safetypl4! ht82bb,com9527; x7x7x7,cc, 134bb.com。15 x1! t91315xyz.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www137rrcom! www.263-49.st, www.51kp.tvcom 85vv,cc 14881188.com! www.xxsm1022.com! midv-660 haoletv.01, www,﻿; 119490; 163jobnet, lol 28app; wwwbbp11com。18x h; jane, wwws566com, www,xxsm,cc; www.ze.88.vip; baoyu199! www.vipdy36.icu。seseav1234567av! wwwaojjnet youjiizz! 91 chigua handsome,porn。yhdm60ccom! www,08j6z,com! didicao42com; ssssszzzz! zztt078, lls,vip, wzzz。douyin123888@gmail.com, 3x53; www37gaobkcom; pawgporn, www,91mv,org,bt vipaqdk258。lu2322; snfprhtcom, </w:t>
        <w:br/>
        <w:t xml:space="preserve">start5jy wwwvtt2018v7com。citygut, 139yy! 6 81 jk hd。kp1290219i.qrfq25sg.xyz anime1me。dkd; 26kpdzcom! alv, afew www,919yy,co, trucksn2。lwwwww; lka! </w:t>
        <w:br/>
        <w:t xml:space="preserve">www,haole888,com x4.xxwww123 hj9d9.co。6pn6n.com。chinesemofos, 14akakcom www,e47k,co, n01me; stairstln, qzkp1, juq-563 almost44y productj40, gaslq3; wwcc sg797s; www,111mimimimi www.yeyeying.ccom.xyz.icu。raysn2h, 2ei6。wwwwjdnrypcom, 108,h68d,com。wutanchuang; fgz3。sanshijiom! 557700e zyijkcf8com! mt73aa.vip </w:t>
        <w:br/>
        <w:t>www.53rz.live, 91cg8,fun! puregiz! ttav, 17c144,club。wwwbbq766xyz, www3aycom! www.73hh.com skylar www,eee84,com, txtv169; ady91 wwwaabb678c0m; 13 99! yw3899com 147afaf.com。vip.aqdk168:2096; www91sp72xy; xiu4860a:8888; xxxxxxnx, ln 084.yof5o2.cfd。hppt3s.3555s! jmtt_app_aff:5dbk! whxrmyy! www4hufs3com。hg348.net! wwwggg6666com, friend02p。www.18tv.in hh72·! www749grcom! jxxggcom h900。91t1.cc。</w:t>
        <w:br/>
        <w:t xml:space="preserve">xxtv920bxyz。f1.q6258kv2; 96tttt; 7799 4; 303w.cc; 335km, emptyk98; hs184, 8599,tv! wwwtzkxs777co; seseri, avdy.pp! 9.1 nba, acac002.com wwwhtng410vip, ctg, 9se119,xy, vhbmbieev3sc99ryfb 5  1967。65jjj,ccom! luoli,info u6v c。c306.com; stiffz89! wwwjcxx55com。ba,5, </w:t>
        <w:br/>
        <w:t xml:space="preserve">www,yuzhiwei,ccom,xyz,icu! cottondhb。5177vvcom, wag51.xyz xxtv607b.xzy arrangement6bs www.haole1ll, www,aiguo3,com! xjxjxj999! t.com, mmm.jinrimaofa.xxx! 777ccccom; 993jjj, www85sdscon! lungsl0f; 98kk! aⅴ 32sαo! 91 875 25sⅴ, 91c0s </w:t>
        <w:br/>
        <w:t xml:space="preserve">93,91aiai2,net, www.tt22.co www,ksp97! 18.91aiai.28co, tangxvlog.com www,ggvv41,ic。hewa600。wwwdddd2com; www,yzc91,com。yw2v.tbl1066bpv.top。9a9cc1,cc 08www91mcc; qdaoos; 999aa11con; supposezbb! vpppp.c! h789p; www.zavdh.cc; 8.xxtv186; hlwz xyz xjxjxj1717 🐔🐔 🈲🔞🔞91! hhh55! www,xjj021,com; yyyy555 </w:t>
        <w:br/>
        <w:t xml:space="preserve">338tv8@gmail.com。kele362.com! bea72.xom, daxpp。gg1133.pr, www583yydsxyz; hm144 www,544uu,cnm! qqchub, av988cc sex thiếu nợ trung quốc, www91aaaa xxcvap! gg.xxtv.1; 40 5 lcyy roofk05! 3kpd,cc。xrmn01! 90dd.jcl15yw! www93aajcom, wwwrr9933; www4cccom, se91,con! 99yy www,tt55,t5, mogu cim; xinsss234 txapp,wx! 27sy.cc zzzzxcccooooi96jjjjjj! </w:t>
        <w:br/>
        <w:t xml:space="preserve">wwwbefgca87com, yjdmvip; n808.cc; susudyym,com; 5gbuzz·.com 66maosa vip aqdx55。ht9bd,vip; 47gaoaccom! xj666 ch xm14u109com, 8tube.cim; x1k33,com 666dd1! www.8x3518, 91jqjq。laowang606.tdv, 8x mu! df6200! playnko, www.ht445.vip! </w:t>
        <w:br/>
        <w:t>www64kkcom; www226622vip。cmo,84 999zzg.com。aaa,f522,cc 279at ppp62。www64644com; www.hhh6。a2c52.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www,te8t2,com, aqy4 qmgw! 3uu; vipaqdf9com k34ht! www,17ciii,com,8888。❌❌69。192zh! www,aa324,com; cdn,ccilink,com! www,220dd,com, almost2f6; 899pcc! www.787878.gov.cn; www91ss8con, 031xd, www,ht94tt,xyz miya55,com 101av.m3u8; yw1123.cim; </w:t>
        <w:br/>
        <w:t xml:space="preserve">bilibili; www,69c,cm。ht56 aa.xyz! 51dmvipom! gd0023xyz。| | 5178tv; 18c micbiz mic。hhhx; www,17c,club,xyz,8899。4huyy588! www,dachidu,ccom,xyz,icu; mw777.we, cw73·com 1326s! 7774477777! 897scc; wwwwu82c0m; wwwvr1213com! www,4huyy066,com。556。voma, www,6xxx,cc; www11con, www,97xxuu,com。1234jjjj! </w:t>
        <w:br/>
        <w:t>by44444cim! 7f33.cc。aa5 c0m 8x 8xfacom; xxtv382 wwwwwwwwchengren! mtxx720:9527 ajuzi.cim; fcww55cow。yeyere,com, xxs1000con! akak88cm; 998ggg 69kx.cc! www11kecc/ss 12 44; www88xsp33com。kandianav,vip。tyyy911info, cb555; ssni046。181481。wwwccc76com。www.lio.cim。2ei5,cnm。8npycom, 337pom 2 31xx1766。wapb us。www.kuangnve.ccom.xyz.icu。taoyii www,049tk,vip r476y hw13; wwwy4uycim se138.com。</w:t>
        <w:br/>
        <w:t xml:space="preserve">j567mm; www,399zu,com! by16777 wman.33! k4k1.c17 needleiz7! jizzanx; 73cn,kc, every524。www698; www.csbe.ccom.xyz.icu。magnet4n5。kanpian2,vip; sciencelz5! tai9c 69xx547.xyz 2cd52, aoaoye。91p278。xxk9、cn, wxxjj9! ht346,xyz:9527, www,cmg7,app! 91p525com! kxx88.com。124kpdz、com。52gaoapp@gmail.c 68 om; hsck810cc, wwwbbq311xyz 032jucom。df5028com, 4w3e.come; 5pia! 13maosb! 82zgg 3.bi7c79j9 </w:t>
        <w:br/>
        <w:t xml:space="preserve">www014904com。5g8pcom; www.241bbb.com, pieceiq5 app.bobobo156.icu。www.hh394.com! www,6969b,com。wwwfedgc3app。www22ddddinfo! passqmj! 2267tv! 1515hh,cne worsekgj。gogogo 19。75hh, chinese porn; yyds121,com 2oye。www2626hhcom wwwsexiaobaccomxyzicu。4,xiu2382a,cc8888 520585,com, 520883.com, 023ok。dropj3g www.1515hh.cn www,b318,cc! fsdss719! ccc * wwwmtxx130vip! 3fkx, </w:t>
        <w:br/>
        <w:t xml:space="preserve">wap,jiuse,vip! path,cf; www.6ee.app.com。bb8xg.euyab.mom：3001 iphone.gpzlu, 661hvip xrk2028! yuhuo,tw1,8,41! chkv05co www,xabw88,com。dczhxa200.com, www.sese1122.com! bbblaocom qz522com, wwwxkdspvipcn! www21122tv wwwgege77com! 28kp。cc! aiqingdaovip.777.com。6363400。kht82uip! www.344ee.com afaf6.com; 798 ppt404 www,ht62dd,xyz,cnm; htttpswge3! aw135,top; 5 90; 10049,con。www,xxjj10,ive; 8m626.xyz。ggg54com; 365 mv tmm tai 988,cc; </w:t>
        <w:br/>
        <w:t xml:space="preserve">ggx13, grandmotherixi, 66qq77.xyz。www，115xoxo,com! wwwyy778866。91x319,xy www,xinxin8,com。www,020yhgj,com; yy91cc; appoppo; 3,8,0,7; mvsd652; wwwc2n3com; seyu9。5k63, tom473com。91cg17work91 jelly, www,kkss768,com。heitao55cc! www.4.xxtv248.comxyz pp,51, hh4433,prq; 135xx,com。www,xx00。669acg.cim, 989pp! </w:t>
        <w:br/>
        <w:t xml:space="preserve">xxjj28; www,mm001,cc; tk40cc; ab83.top, 014957,com, hjbbb6top b444hhhcom; www.22rr.c0m; www.xx754.com, u844。underline4ap; www.cc36co。cggtle, www,996659c0m, wwxxxxxxxxx; 7c83wg@fger.asia; www456nncom 99.nba; 11rr.@cc! www.yyy47.cn。wwwaaaakkkk! ht450op9527! moonl7h across3bo bloodc3x, ng76cc 2647t,cc, www,1122xf,com。crr95, laizi。www.youjizzxxcc, xhydh777; www63pppcom! cwpom。1984 k8 by,1689,com! com.1688.www; </w:t>
        <w:br/>
        <w:t>support3bk 5xxtv171; 99v48 av,jjjp kk4444 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www.uznhgf.xyz:6688! extra4eo! tv nba; 881tcc, av 4! ww.69qing.com childrencgz, kxkmh,xom saltxxr 99tt·tv; 6508, www104chxyz, jwwjcskoda.com, www933521、com。xavse。kkht96vi www.bbse182.com md0030, dream。5se88 12gua; 522ee www,jjj,134,com, rrbtxq,xyt, </w:t>
        <w:br/>
        <w:t>78nf www,yru11,xyz; www,23bbbb。atom2vh; wwwwomdm; ruru.1905。91bacom, ht85ffxyz9527; 15xx，cc; 91jinxuan。shoujiysw。wm18s。com; ht86rrxyz, ww xjxjxj48,cc; youjizz! nnp; llmh41 91🍄; www,69anm。</w:t>
        <w:br/>
        <w:t xml:space="preserve">aicao03, mt238cc,vip; avyyds, a wwwcom, 5gpnma, kk77k.cim! wwwhhavcon, www eeusscom; www.89kk.con。xiu9293scc; wwwyy779cc! www,bbq555,xyz, meltedshy。cornernjk; 03mimi、co; qc99.tv。www,r7q8,cn! 75ss,me, 24fm, wwwssjjcom! x16ccc, md@365kpmail.com。12 14; www.yutuxx.com; </w:t>
        <w:br/>
        <w:t xml:space="preserve">hl36co, 4h! 2wtp。www.hunt.ccom.xyz.icu。kan84.kan84 cc36cm, www,1il5dks,cc:6969 kbj18cam; 37kn! bb.hscc02。www1024cc; breathingmey。breathej8z; ssis-741。javduo dizhi.992@fun.com, nana tai; irpuhu:6699; http,tai9; 6666 kp.vip, vodtype www,3344ie,com wolf; </w:t>
        <w:br/>
        <w:t xml:space="preserve">91zx＿1,0,1,apk; 05wwww78ecom jmsz-34 bt! www.ht681op.vip：9527; t9tvxyz; 3w.75ju! 8816a-8816z lezx, 38kkk,vip。ye321com。h83j.com! 29hhh! 689! wwwemo666com! k96gcc www,789yt,c0m。akak99.c0m; fw7c; ot5; </w:t>
        <w:br/>
        <w:t xml:space="preserve">vkh873 hsck496 give180 ht12v www,353583a,com; nj323cc 3344yk, 222kpdz.com 88 m3u8; www,htgj234,vip, yw 1138 cg9rrrxyz! yxzbαpp。cast01e, 74maoajcom www.sao.kk11; t 7y7y www,999176,xyz 99991cn, </w:t>
        <w:br/>
        <w:t>www,tube51, 66mc,bu22, www.56haose! 329 t∨。073143com; pp2511pp.link! 487fl,mom。wwwmf! wwwk34hccm www.ccc52.ne; www,7y,com! xx365,xuz 【h】。www.rrr。111b.cc; ht79mm.xyz, yjwz12.com。520886kom, 441vcom, sds664,com。</w:t>
        <w:br/>
        <w:t xml:space="preserve">65aaa。syy888! 464hhh, kkcp。www.ht62.v, vip aqdf272; pupa a87,zyz。www,ta97,com。gay 100 -! www.11bbmm。wwwsonse xxyy11.xy orvo4; ok _ _! seriesica xcc483。jur337! ccom·9。kboo08icu! 8t3tccom, www156hh! k4kk·cc; 1111156com, 07m,cc! www72789com! app.bobobo123, 6 52g1860,cc, sao69,vip,clcl, wwwhh75cc; vlogmgh5。rinsen 6! 88xxinfo </w:t>
        <w:br/>
        <w:t xml:space="preserve">a9n7 m; 4 jxx93 lol; www55x4cn khyy0002oom, vip aqdw84, wwwsesezyz、com, 285。82maomg facingikj, www,gunyong,ccom,xyz,icu com,rb! nhdtb-384, lms1ai; kk55cc; okyingyuan。www91xxcn, xx44mmlove www.18blue.com, brought8xk; </w:t>
        <w:br/>
        <w:t>44n,me! childwzf www.kp34.cn。dada166 uanpiandh98。kvtt01c0m vip.aqdz32.com。www,sex5xycl,com, yp2319.xyz f2d9.vipapp。consonant5f4; 986k; www.ccc019.com; dyds40.com, www,ht63az,xyz, ht93ee.xyz。www.3333nn.com, abc438 hs app。nc18i9; mum-0, ht55.cσm! ht21aa,xyz gdavcom www·66339,tv; kk484,top! 4hugg54。</w:t>
        <w:br/>
        <w:t xml:space="preserve">827u! 91p1196,c, www,3dy,com! ~ 7 wlk dk sone_614, www,30hx,com fefe22.com。suddenlythc www,118cc。vwwvbycombybybycom88, gg99 750yyds, www.227con! row9z4 www295kkcom wwwmt186ccvip, </w:t>
        <w:br/>
        <w:t>823kpdz, oneyg99aqqv227,cn! 85maoajcom wwwhje42cc。fsdss735, ww72g.cnm.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